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44864" w:rsidP="00DA0661">
      <w:pPr>
        <w:pStyle w:val="Title"/>
      </w:pPr>
      <w:bookmarkStart w:id="0" w:name="Start"/>
      <w:bookmarkEnd w:id="0"/>
      <w:r>
        <w:t>Svar på fråga</w:t>
      </w:r>
      <w:r w:rsidR="00064F99">
        <w:t xml:space="preserve"> </w:t>
      </w:r>
      <w:r w:rsidRPr="00064F99" w:rsidR="00064F99">
        <w:t xml:space="preserve">2022/23:957 </w:t>
      </w:r>
      <w:r>
        <w:t xml:space="preserve">av </w:t>
      </w:r>
      <w:r w:rsidRPr="00064F99">
        <w:t>Rickard Nordin (C)</w:t>
      </w:r>
      <w:r>
        <w:t xml:space="preserve"> </w:t>
      </w:r>
    </w:p>
    <w:p w:rsidR="006D3F47" w:rsidP="00DA0661">
      <w:pPr>
        <w:pStyle w:val="Title"/>
      </w:pPr>
      <w:r w:rsidRPr="00064F99">
        <w:t>Strukturen på arbetet med klimatanpas</w:t>
      </w:r>
      <w:r>
        <w:t>sning</w:t>
      </w:r>
      <w:r>
        <w:t xml:space="preserve"> </w:t>
      </w:r>
    </w:p>
    <w:p w:rsidR="00064F99" w:rsidP="00064F99">
      <w:pPr>
        <w:pStyle w:val="BodyText"/>
      </w:pPr>
      <w:r>
        <w:t xml:space="preserve">Rickard Nordin har frågat mig om regeringen bedömer att det behövs ytterligare lagstiftning kring klimatanpassning och hur </w:t>
      </w:r>
      <w:r w:rsidR="008A15F1">
        <w:t xml:space="preserve">jag och </w:t>
      </w:r>
      <w:r>
        <w:t>regeringen i så fall agerar för att få sådan på plats.</w:t>
      </w:r>
    </w:p>
    <w:p w:rsidR="00A37236" w:rsidP="00A37236">
      <w:pPr>
        <w:pStyle w:val="BodyText"/>
      </w:pPr>
      <w:r>
        <w:t xml:space="preserve">Regeringskansliet bereder nu den nationella strategin för klimatanpassning som tar ett samlat grepp om de behov vi ser för att </w:t>
      </w:r>
      <w:r>
        <w:t>klimatanpassa</w:t>
      </w:r>
      <w:r>
        <w:t xml:space="preserve"> Sverige. Viktiga underlag för det arbetet är bland annat Göteborg stads och Malmö stads skrivelser, Riksrevisionens granskning och rapporten från Nationella expertrådet för klimatanpassning. </w:t>
      </w:r>
      <w:r>
        <w:t xml:space="preserve">Regeringens insatser på området kommer att utvecklas i den kommande strategin.  </w:t>
      </w:r>
    </w:p>
    <w:p w:rsidR="00064F99" w:rsidP="00064F99">
      <w:pPr>
        <w:pStyle w:val="BodyText"/>
      </w:pPr>
    </w:p>
    <w:p w:rsidR="006D3F47" w:rsidP="00064F99">
      <w:pPr>
        <w:pStyle w:val="BodyText"/>
      </w:pPr>
      <w:r>
        <w:t xml:space="preserve">Stockholm den </w:t>
      </w:r>
      <w:sdt>
        <w:sdtPr>
          <w:id w:val="-1225218591"/>
          <w:placeholder>
            <w:docPart w:val="351ADDF5FD6E4E7F9CA0C4F78B2E75D3"/>
          </w:placeholder>
          <w:dataBinding w:xpath="/ns0:DocumentInfo[1]/ns0:BaseInfo[1]/ns0:HeaderDate[1]" w:storeItemID="{D270A688-339E-4F7A-9DE7-8999065B55BE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F27B8">
            <w:t>13 september 2023</w:t>
          </w:r>
        </w:sdtContent>
      </w:sdt>
    </w:p>
    <w:p w:rsidR="006D3F47" w:rsidP="004E7A8F">
      <w:pPr>
        <w:pStyle w:val="Brdtextutanavstnd"/>
      </w:pPr>
    </w:p>
    <w:p w:rsidR="006D3F47" w:rsidP="004E7A8F">
      <w:pPr>
        <w:pStyle w:val="Brdtextutanavstnd"/>
      </w:pPr>
    </w:p>
    <w:p w:rsidR="006D3F47" w:rsidP="004E7A8F">
      <w:pPr>
        <w:pStyle w:val="Brdtextutanavstnd"/>
      </w:pPr>
    </w:p>
    <w:p w:rsidR="006D3F47" w:rsidRPr="00DB48AB" w:rsidP="00DB48AB">
      <w:pPr>
        <w:pStyle w:val="BodyText"/>
      </w:pPr>
      <w:r>
        <w:t>Romina Pourmokhtari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D3F4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D3F47" w:rsidRPr="007D73AB" w:rsidP="00340DE0">
          <w:pPr>
            <w:pStyle w:val="Header"/>
          </w:pPr>
        </w:p>
      </w:tc>
      <w:tc>
        <w:tcPr>
          <w:tcW w:w="1134" w:type="dxa"/>
        </w:tcPr>
        <w:p w:rsidR="006D3F4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D3F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D3F47" w:rsidRPr="00710A6C" w:rsidP="00EE3C0F">
          <w:pPr>
            <w:pStyle w:val="Header"/>
            <w:rPr>
              <w:b/>
            </w:rPr>
          </w:pPr>
        </w:p>
        <w:p w:rsidR="006D3F47" w:rsidP="00EE3C0F">
          <w:pPr>
            <w:pStyle w:val="Header"/>
          </w:pPr>
        </w:p>
        <w:p w:rsidR="006D3F47" w:rsidP="00EE3C0F">
          <w:pPr>
            <w:pStyle w:val="Header"/>
          </w:pPr>
        </w:p>
        <w:p w:rsidR="006D3F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D2D896A199B4B26A2B3663B3BC57661"/>
            </w:placeholder>
            <w:dataBinding w:xpath="/ns0:DocumentInfo[1]/ns0:BaseInfo[1]/ns0:Dnr[1]" w:storeItemID="{D270A688-339E-4F7A-9DE7-8999065B55BE}" w:prefixMappings="xmlns:ns0='http://lp/documentinfo/RK' "/>
            <w:text/>
          </w:sdtPr>
          <w:sdtContent>
            <w:p w:rsidR="006D3F47" w:rsidP="00EE3C0F">
              <w:pPr>
                <w:pStyle w:val="Header"/>
              </w:pPr>
              <w:r>
                <w:t>KN2023/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065E55FE72D4168903DCA73FEF56DC0"/>
            </w:placeholder>
            <w:showingPlcHdr/>
            <w:dataBinding w:xpath="/ns0:DocumentInfo[1]/ns0:BaseInfo[1]/ns0:DocNumber[1]" w:storeItemID="{D270A688-339E-4F7A-9DE7-8999065B55BE}" w:prefixMappings="xmlns:ns0='http://lp/documentinfo/RK' "/>
            <w:text/>
          </w:sdtPr>
          <w:sdtContent>
            <w:p w:rsidR="006D3F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D3F47" w:rsidP="00EE3C0F">
          <w:pPr>
            <w:pStyle w:val="Header"/>
          </w:pPr>
        </w:p>
      </w:tc>
      <w:tc>
        <w:tcPr>
          <w:tcW w:w="1134" w:type="dxa"/>
        </w:tcPr>
        <w:p w:rsidR="006D3F47" w:rsidP="0094502D">
          <w:pPr>
            <w:pStyle w:val="Header"/>
          </w:pPr>
        </w:p>
        <w:p w:rsidR="006D3F4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8281DBCD4754AE6ABCE1877FA554B9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D3F47" w:rsidRPr="006D3F47" w:rsidP="00340DE0">
              <w:pPr>
                <w:pStyle w:val="Header"/>
                <w:rPr>
                  <w:b/>
                </w:rPr>
              </w:pPr>
              <w:r w:rsidRPr="006D3F47">
                <w:rPr>
                  <w:b/>
                </w:rPr>
                <w:t>Klimat- och näringslivsdepartementet</w:t>
              </w:r>
            </w:p>
            <w:p w:rsidR="006D3F47" w:rsidRPr="00340DE0" w:rsidP="00340DE0">
              <w:pPr>
                <w:pStyle w:val="Header"/>
              </w:pPr>
              <w:r w:rsidRPr="006D3F47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21A5628C3B241AD87A5E7D403DA18FF"/>
          </w:placeholder>
          <w:dataBinding w:xpath="/ns0:DocumentInfo[1]/ns0:BaseInfo[1]/ns0:Recipient[1]" w:storeItemID="{D270A688-339E-4F7A-9DE7-8999065B55BE}" w:prefixMappings="xmlns:ns0='http://lp/documentinfo/RK' "/>
          <w:text w:multiLine="1"/>
        </w:sdtPr>
        <w:sdtContent>
          <w:tc>
            <w:tcPr>
              <w:tcW w:w="3170" w:type="dxa"/>
            </w:tcPr>
            <w:p w:rsidR="006D3F4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D3F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67A2E05"/>
    <w:multiLevelType w:val="hybridMultilevel"/>
    <w:tmpl w:val="4B289E2C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12C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2D896A199B4B26A2B3663B3BC57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9AB44-9964-4FF8-9A81-AB8E32B1103C}"/>
      </w:docPartPr>
      <w:docPartBody>
        <w:p w:rsidR="000C11EB" w:rsidP="00136230">
          <w:pPr>
            <w:pStyle w:val="7D2D896A199B4B26A2B3663B3BC57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65E55FE72D4168903DCA73FEF56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663C1-3F8A-44B0-8514-17E4514A7AAA}"/>
      </w:docPartPr>
      <w:docPartBody>
        <w:p w:rsidR="000C11EB" w:rsidP="00136230">
          <w:pPr>
            <w:pStyle w:val="B065E55FE72D4168903DCA73FEF56D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281DBCD4754AE6ABCE1877FA554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BEB69-7CCB-4A53-A915-977C485C57AF}"/>
      </w:docPartPr>
      <w:docPartBody>
        <w:p w:rsidR="000C11EB" w:rsidP="00136230">
          <w:pPr>
            <w:pStyle w:val="B8281DBCD4754AE6ABCE1877FA554B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1A5628C3B241AD87A5E7D403DA1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B10D1-4896-44B5-9096-C65FD84904A3}"/>
      </w:docPartPr>
      <w:docPartBody>
        <w:p w:rsidR="000C11EB" w:rsidP="00136230">
          <w:pPr>
            <w:pStyle w:val="D21A5628C3B241AD87A5E7D403DA18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1ADDF5FD6E4E7F9CA0C4F78B2E7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AADE7-79D8-45B6-8452-62134BE3E6F0}"/>
      </w:docPartPr>
      <w:docPartBody>
        <w:p w:rsidR="000C11EB" w:rsidP="00136230">
          <w:pPr>
            <w:pStyle w:val="351ADDF5FD6E4E7F9CA0C4F78B2E75D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230"/>
    <w:rPr>
      <w:noProof w:val="0"/>
      <w:color w:val="808080"/>
    </w:rPr>
  </w:style>
  <w:style w:type="paragraph" w:customStyle="1" w:styleId="7D2D896A199B4B26A2B3663B3BC57661">
    <w:name w:val="7D2D896A199B4B26A2B3663B3BC57661"/>
    <w:rsid w:val="00136230"/>
  </w:style>
  <w:style w:type="paragraph" w:customStyle="1" w:styleId="D21A5628C3B241AD87A5E7D403DA18FF">
    <w:name w:val="D21A5628C3B241AD87A5E7D403DA18FF"/>
    <w:rsid w:val="00136230"/>
  </w:style>
  <w:style w:type="paragraph" w:customStyle="1" w:styleId="B065E55FE72D4168903DCA73FEF56DC01">
    <w:name w:val="B065E55FE72D4168903DCA73FEF56DC01"/>
    <w:rsid w:val="00136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8281DBCD4754AE6ABCE1877FA554B931">
    <w:name w:val="B8281DBCD4754AE6ABCE1877FA554B931"/>
    <w:rsid w:val="00136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1ADDF5FD6E4E7F9CA0C4F78B2E75D3">
    <w:name w:val="351ADDF5FD6E4E7F9CA0C4F78B2E75D3"/>
    <w:rsid w:val="001362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715aba31-ba01-4b81-87ab-b511b4d81320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2023-09-13T00:00:00</HeaderDate>
    <Office/>
    <Dnr>KN2023/</Dnr>
    <ParagrafNr/>
    <DocumentTitle/>
    <VisitingAddress/>
    <Extra1/>
    <Extra2/>
    <Extra3>Kajsa Fredholm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24E94-C175-444F-B356-E3DC777C3DF0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375c4556-7331-4783-af12-ed90f1781a2e"/>
    <ds:schemaRef ds:uri="18f3d968-6251-40b0-9f11-012b293496c2"/>
  </ds:schemaRefs>
</ds:datastoreItem>
</file>

<file path=customXml/itemProps3.xml><?xml version="1.0" encoding="utf-8"?>
<ds:datastoreItem xmlns:ds="http://schemas.openxmlformats.org/officeDocument/2006/customXml" ds:itemID="{54F407FF-9820-4D20-9341-1124FC0A2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0A688-339E-4F7A-9DE7-8999065B55BE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1E54C52D-D997-4812-BBB3-09258039BF7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957 Strukturen på arbetet med klimatanpassning - svar.docx</dc:title>
  <cp:revision>2</cp:revision>
  <dcterms:created xsi:type="dcterms:W3CDTF">2023-09-07T09:40:00Z</dcterms:created>
  <dcterms:modified xsi:type="dcterms:W3CDTF">2023-09-07T09:40:00Z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_dlc_DocIdItemGuid">
    <vt:lpwstr>f3e4eb6a-699f-4aad-8bce-375f48286548</vt:lpwstr>
  </property>
</Properties>
</file>