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7D1A" w:rsidP="00DA0661">
      <w:pPr>
        <w:pStyle w:val="Title"/>
      </w:pPr>
      <w:bookmarkStart w:id="0" w:name="Start"/>
      <w:bookmarkEnd w:id="0"/>
      <w:r>
        <w:t>Svar på fråga 2021/22:1516 av Niklas Wykman (M)</w:t>
      </w:r>
      <w:r>
        <w:br/>
        <w:t>Folkräkningens genomförande</w:t>
      </w:r>
      <w:r w:rsidR="002D6E62">
        <w:t xml:space="preserve"> </w:t>
      </w:r>
    </w:p>
    <w:p w:rsidR="003B7D1A" w:rsidP="003B7D1A">
      <w:pPr>
        <w:pStyle w:val="BodyText"/>
      </w:pPr>
      <w:r>
        <w:t>Niklas Wykman har frågat finansministern hur han ämnar bedriva arbetet och lägga upp tidsplanen för genomförandet av den nationella folkräkningen, och när han bedömer att arbetet kan inledas.</w:t>
      </w:r>
    </w:p>
    <w:p w:rsidR="003B7D1A" w:rsidP="006A12F1">
      <w:pPr>
        <w:pStyle w:val="BodyText"/>
      </w:pPr>
      <w:r>
        <w:t>Arbetet inom regeringen är så fördelat att det är jag som ska svara på frågan.</w:t>
      </w:r>
    </w:p>
    <w:p w:rsidR="00A44515" w:rsidP="00F17645">
      <w:pPr>
        <w:pStyle w:val="BodyText"/>
      </w:pPr>
      <w:r w:rsidRPr="0061058B">
        <w:t xml:space="preserve">Ramen för Statistiska centralbyråns befolkningsstatistik och folk- och bostadsräkning </w:t>
      </w:r>
      <w:r w:rsidR="004648DF">
        <w:t xml:space="preserve">i Sverige </w:t>
      </w:r>
      <w:r w:rsidRPr="0061058B">
        <w:t>är sedan länge registerbaserad och bygger på uppgifter från huvudsakligen Skatteverkets folkbokföringsdatabas.</w:t>
      </w:r>
      <w:r>
        <w:t xml:space="preserve"> </w:t>
      </w:r>
      <w:r w:rsidRPr="00A44515">
        <w:t>Förändringen som gjordes i slutet av 1990-talet innebar att ett blankettbaserat system övergavs till förmån för ett mer effektivt och mindre kostsamt registerbaserat system</w:t>
      </w:r>
      <w:r w:rsidR="004648DF">
        <w:t xml:space="preserve">. Det registerbaserade systemet blev </w:t>
      </w:r>
      <w:r w:rsidRPr="00A44515">
        <w:t>även enklare för befolkningen och gav möjlighet till en bättre och mer uppdaterad statistik.</w:t>
      </w:r>
    </w:p>
    <w:p w:rsidR="00A44515" w:rsidP="00A44515">
      <w:pPr>
        <w:pStyle w:val="BodyText"/>
      </w:pPr>
      <w:r w:rsidRPr="00A44515">
        <w:t xml:space="preserve">Regeringen har vidtagit flera åtgärder för att förbättra folkbokföringen, bland annat ökat Skatteverkets anslag och gett myndigheten fler verktyg för att upptäcka, utreda och åtgärda fel. </w:t>
      </w:r>
      <w:r>
        <w:t xml:space="preserve">I april </w:t>
      </w:r>
      <w:r w:rsidR="004648DF">
        <w:t xml:space="preserve">i år </w:t>
      </w:r>
      <w:r>
        <w:t xml:space="preserve">överlämnade regeringen en proposition </w:t>
      </w:r>
      <w:r w:rsidR="00DC7BE4">
        <w:t xml:space="preserve">till riksdagen som </w:t>
      </w:r>
      <w:r>
        <w:t>innehåll</w:t>
      </w:r>
      <w:r w:rsidR="00DC7BE4">
        <w:t>er</w:t>
      </w:r>
      <w:r>
        <w:t xml:space="preserve"> förslag som syftar till att stärka kvaliteten i folkbokföringen</w:t>
      </w:r>
      <w:r w:rsidR="0000505C">
        <w:t>, bland annat genom att identitetskontrollen vid folkbokföring efter inflyttning stärks</w:t>
      </w:r>
      <w:r w:rsidR="00DC7BE4">
        <w:t>.</w:t>
      </w:r>
    </w:p>
    <w:p w:rsidR="0061058B" w:rsidP="00F17645">
      <w:pPr>
        <w:pStyle w:val="BodyText"/>
      </w:pPr>
      <w:r w:rsidRPr="00A44515">
        <w:t xml:space="preserve">Uppgifterna i folkbokföringen och befolkningsstatistiken ska vara korrekta och överensstämma med verkligheten. </w:t>
      </w:r>
      <w:r w:rsidR="00F17645">
        <w:t>Hur riksdagens nyligen avgivna t</w:t>
      </w:r>
      <w:r w:rsidR="009364CC">
        <w:t xml:space="preserve">illkännagivande om </w:t>
      </w:r>
      <w:r w:rsidR="00F17645">
        <w:t xml:space="preserve">att genomföra en nationell folkräkning </w:t>
      </w:r>
      <w:r w:rsidR="004648DF">
        <w:t xml:space="preserve">ska </w:t>
      </w:r>
      <w:r w:rsidR="002D6E62">
        <w:t>omhändertas</w:t>
      </w:r>
      <w:r w:rsidR="00F17645">
        <w:t xml:space="preserve"> behöver </w:t>
      </w:r>
      <w:r>
        <w:t>analysera</w:t>
      </w:r>
      <w:r w:rsidR="00F17645">
        <w:t>s</w:t>
      </w:r>
      <w:r>
        <w:t xml:space="preserve"> närmare</w:t>
      </w:r>
      <w:r w:rsidR="00F17645">
        <w:t xml:space="preserve"> och beredas i Regeringskansliet</w:t>
      </w:r>
      <w:r w:rsidR="002D6E62">
        <w:t>.</w:t>
      </w:r>
      <w:r w:rsidR="00F17645">
        <w:t xml:space="preserve"> </w:t>
      </w:r>
    </w:p>
    <w:p w:rsidR="003B7D1A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6FD0D1B6A9C4F3794A118754B2AF857"/>
          </w:placeholder>
          <w:dataBinding w:xpath="/ns0:DocumentInfo[1]/ns0:BaseInfo[1]/ns0:HeaderDate[1]" w:storeItemID="{96B53006-0881-4F84-AC2D-BD771B26AF1D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D1081">
            <w:t>11 maj 2022</w:t>
          </w:r>
        </w:sdtContent>
      </w:sdt>
    </w:p>
    <w:p w:rsidR="003B7D1A" w:rsidP="00471B06">
      <w:pPr>
        <w:pStyle w:val="Brdtextutanavstnd"/>
      </w:pPr>
    </w:p>
    <w:p w:rsidR="003B7D1A" w:rsidP="00471B06">
      <w:pPr>
        <w:pStyle w:val="Brdtextutanavstnd"/>
      </w:pPr>
    </w:p>
    <w:p w:rsidR="003B7D1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94D534D37C04C59ACC433FDC01E8688"/>
        </w:placeholder>
        <w:dataBinding w:xpath="/ns0:DocumentInfo[1]/ns0:BaseInfo[1]/ns0:TopSender[1]" w:storeItemID="{96B53006-0881-4F84-AC2D-BD771B26AF1D}" w:prefixMappings="xmlns:ns0='http://lp/documentinfo/RK' "/>
        <w:comboBox w:lastValue="Civil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3B7D1A" w:rsidP="00422A41">
          <w:pPr>
            <w:pStyle w:val="BodyText"/>
          </w:pPr>
          <w:r>
            <w:rPr>
              <w:rStyle w:val="DefaultParagraphFont"/>
            </w:rPr>
            <w:t>Ida Karkiainen</w:t>
          </w:r>
        </w:p>
      </w:sdtContent>
    </w:sdt>
    <w:p w:rsidR="003B7D1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7D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7D1A" w:rsidRPr="007D73AB" w:rsidP="00340DE0">
          <w:pPr>
            <w:pStyle w:val="Header"/>
          </w:pPr>
        </w:p>
      </w:tc>
      <w:tc>
        <w:tcPr>
          <w:tcW w:w="1134" w:type="dxa"/>
        </w:tcPr>
        <w:p w:rsidR="003B7D1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7D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7D1A" w:rsidRPr="00710A6C" w:rsidP="00EE3C0F">
          <w:pPr>
            <w:pStyle w:val="Header"/>
            <w:rPr>
              <w:b/>
            </w:rPr>
          </w:pPr>
        </w:p>
        <w:p w:rsidR="003B7D1A" w:rsidP="00EE3C0F">
          <w:pPr>
            <w:pStyle w:val="Header"/>
          </w:pPr>
        </w:p>
        <w:p w:rsidR="003B7D1A" w:rsidP="00EE3C0F">
          <w:pPr>
            <w:pStyle w:val="Header"/>
          </w:pPr>
        </w:p>
        <w:p w:rsidR="003B7D1A" w:rsidP="00EE3C0F">
          <w:pPr>
            <w:pStyle w:val="Header"/>
          </w:pPr>
        </w:p>
        <w:p w:rsidR="003B7D1A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95F7B74F5144BFAB88D7F2877AA4587"/>
              </w:placeholder>
              <w:dataBinding w:xpath="/ns0:DocumentInfo[1]/ns0:BaseInfo[1]/ns0:Dnr[1]" w:storeItemID="{96B53006-0881-4F84-AC2D-BD771B26AF1D}" w:prefixMappings="xmlns:ns0='http://lp/documentinfo/RK' "/>
              <w:text/>
            </w:sdtPr>
            <w:sdtContent>
              <w:r w:rsidR="001A786A">
                <w:t>Fi2022/01422</w:t>
              </w:r>
            </w:sdtContent>
          </w:sdt>
          <w:r w:rsidR="008D1081">
            <w:t xml:space="preserve"> </w:t>
          </w:r>
        </w:p>
        <w:sdt>
          <w:sdtPr>
            <w:alias w:val="DocNumber"/>
            <w:tag w:val="DocNumber"/>
            <w:id w:val="1726028884"/>
            <w:placeholder>
              <w:docPart w:val="B667F1DB46E54F92BE57B995D835E755"/>
            </w:placeholder>
            <w:showingPlcHdr/>
            <w:dataBinding w:xpath="/ns0:DocumentInfo[1]/ns0:BaseInfo[1]/ns0:DocNumber[1]" w:storeItemID="{96B53006-0881-4F84-AC2D-BD771B26AF1D}" w:prefixMappings="xmlns:ns0='http://lp/documentinfo/RK' "/>
            <w:text/>
          </w:sdtPr>
          <w:sdtContent>
            <w:p w:rsidR="003B7D1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7D1A" w:rsidP="00EE3C0F">
          <w:pPr>
            <w:pStyle w:val="Header"/>
          </w:pPr>
        </w:p>
      </w:tc>
      <w:tc>
        <w:tcPr>
          <w:tcW w:w="1134" w:type="dxa"/>
        </w:tcPr>
        <w:p w:rsidR="003B7D1A" w:rsidP="0094502D">
          <w:pPr>
            <w:pStyle w:val="Header"/>
          </w:pPr>
        </w:p>
        <w:p w:rsidR="003B7D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0148E1FCEA4340B4C89A95287EDDC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A786A" w:rsidRPr="001A786A" w:rsidP="008D1081">
              <w:pPr>
                <w:pStyle w:val="Header"/>
                <w:rPr>
                  <w:b/>
                </w:rPr>
              </w:pPr>
              <w:r w:rsidRPr="001A786A">
                <w:rPr>
                  <w:b/>
                </w:rPr>
                <w:t>Finansdepartementet</w:t>
              </w:r>
            </w:p>
            <w:p w:rsidR="003B7D1A" w:rsidRPr="00340DE0" w:rsidP="006C225C">
              <w:pPr>
                <w:pStyle w:val="Header"/>
              </w:pPr>
              <w:r w:rsidRPr="001A786A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71F02E08574FCCB6615BC52A4942B2"/>
          </w:placeholder>
          <w:dataBinding w:xpath="/ns0:DocumentInfo[1]/ns0:BaseInfo[1]/ns0:Recipient[1]" w:storeItemID="{96B53006-0881-4F84-AC2D-BD771B26AF1D}" w:prefixMappings="xmlns:ns0='http://lp/documentinfo/RK' "/>
          <w:text w:multiLine="1"/>
        </w:sdtPr>
        <w:sdtContent>
          <w:tc>
            <w:tcPr>
              <w:tcW w:w="3170" w:type="dxa"/>
            </w:tcPr>
            <w:p w:rsidR="003B7D1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7D1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B08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5F7B74F5144BFAB88D7F2877AA4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E37AD-DD24-460D-B2DB-07CC95833809}"/>
      </w:docPartPr>
      <w:docPartBody>
        <w:p w:rsidR="001D3A18" w:rsidP="00F85A46">
          <w:pPr>
            <w:pStyle w:val="595F7B74F5144BFAB88D7F2877AA45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67F1DB46E54F92BE57B995D835E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B740B-10FF-432E-B33A-81322E8B5699}"/>
      </w:docPartPr>
      <w:docPartBody>
        <w:p w:rsidR="001D3A18" w:rsidP="00F85A46">
          <w:pPr>
            <w:pStyle w:val="B667F1DB46E54F92BE57B995D835E7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0148E1FCEA4340B4C89A95287ED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A88B5-5817-4AB8-A827-5AD96AF1DE00}"/>
      </w:docPartPr>
      <w:docPartBody>
        <w:p w:rsidR="001D3A18" w:rsidP="00F85A46">
          <w:pPr>
            <w:pStyle w:val="4C0148E1FCEA4340B4C89A95287EDD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71F02E08574FCCB6615BC52A494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BBA6B-26D9-4CF6-8996-F51BA762C8FE}"/>
      </w:docPartPr>
      <w:docPartBody>
        <w:p w:rsidR="001D3A18" w:rsidP="00F85A46">
          <w:pPr>
            <w:pStyle w:val="5871F02E08574FCCB6615BC52A4942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FD0D1B6A9C4F3794A118754B2AF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F89FA-6042-442A-B444-7BB47F8C308A}"/>
      </w:docPartPr>
      <w:docPartBody>
        <w:p w:rsidR="001D3A18" w:rsidP="00F85A46">
          <w:pPr>
            <w:pStyle w:val="16FD0D1B6A9C4F3794A118754B2AF85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94D534D37C04C59ACC433FDC01E8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A0A0F-7903-4134-B2C7-08920778D649}"/>
      </w:docPartPr>
      <w:docPartBody>
        <w:p w:rsidR="001D3A18" w:rsidP="00F85A46">
          <w:pPr>
            <w:pStyle w:val="794D534D37C04C59ACC433FDC01E868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A46"/>
    <w:rPr>
      <w:noProof w:val="0"/>
      <w:color w:val="808080"/>
    </w:rPr>
  </w:style>
  <w:style w:type="paragraph" w:customStyle="1" w:styleId="595F7B74F5144BFAB88D7F2877AA4587">
    <w:name w:val="595F7B74F5144BFAB88D7F2877AA4587"/>
    <w:rsid w:val="00F85A46"/>
  </w:style>
  <w:style w:type="paragraph" w:customStyle="1" w:styleId="5871F02E08574FCCB6615BC52A4942B2">
    <w:name w:val="5871F02E08574FCCB6615BC52A4942B2"/>
    <w:rsid w:val="00F85A46"/>
  </w:style>
  <w:style w:type="paragraph" w:customStyle="1" w:styleId="B667F1DB46E54F92BE57B995D835E7551">
    <w:name w:val="B667F1DB46E54F92BE57B995D835E7551"/>
    <w:rsid w:val="00F85A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0148E1FCEA4340B4C89A95287EDDC71">
    <w:name w:val="4C0148E1FCEA4340B4C89A95287EDDC71"/>
    <w:rsid w:val="00F85A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FD0D1B6A9C4F3794A118754B2AF857">
    <w:name w:val="16FD0D1B6A9C4F3794A118754B2AF857"/>
    <w:rsid w:val="00F85A46"/>
  </w:style>
  <w:style w:type="paragraph" w:customStyle="1" w:styleId="794D534D37C04C59ACC433FDC01E8688">
    <w:name w:val="794D534D37C04C59ACC433FDC01E8688"/>
    <w:rsid w:val="00F85A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2022-05-11T00:00:00</HeaderDate>
    <Office/>
    <Dnr>Fi2022/01422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03e80ec2-8e75-4a48-abb0-9635bb0c1a6a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817C-1245-4613-953D-0B1F9DB2765D}"/>
</file>

<file path=customXml/itemProps2.xml><?xml version="1.0" encoding="utf-8"?>
<ds:datastoreItem xmlns:ds="http://schemas.openxmlformats.org/officeDocument/2006/customXml" ds:itemID="{78B8142D-C182-4B84-A8BD-48683458BC88}"/>
</file>

<file path=customXml/itemProps3.xml><?xml version="1.0" encoding="utf-8"?>
<ds:datastoreItem xmlns:ds="http://schemas.openxmlformats.org/officeDocument/2006/customXml" ds:itemID="{96B53006-0881-4F84-AC2D-BD771B26AF1D}"/>
</file>

<file path=customXml/itemProps4.xml><?xml version="1.0" encoding="utf-8"?>
<ds:datastoreItem xmlns:ds="http://schemas.openxmlformats.org/officeDocument/2006/customXml" ds:itemID="{2DEF8DFA-CC3C-423E-A5FB-8D59BB0B678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1516 av Niklas Wykman (M) Folkräkningens genomförande_slutlig.docx</dc:title>
  <cp:revision>4</cp:revision>
  <dcterms:created xsi:type="dcterms:W3CDTF">2022-05-10T11:27:00Z</dcterms:created>
  <dcterms:modified xsi:type="dcterms:W3CDTF">2022-05-10T11:54:00Z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