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245CA" w14:textId="5EC50E63" w:rsidR="006E4469" w:rsidRDefault="006E4469" w:rsidP="00DA0661">
      <w:pPr>
        <w:pStyle w:val="Rubrik"/>
      </w:pPr>
      <w:bookmarkStart w:id="0" w:name="Start"/>
      <w:bookmarkEnd w:id="0"/>
      <w:r>
        <w:t>Svar på fråga 202</w:t>
      </w:r>
      <w:r w:rsidR="00E04064">
        <w:t>0</w:t>
      </w:r>
      <w:r>
        <w:t xml:space="preserve">/21:2054 av </w:t>
      </w:r>
      <w:r w:rsidRPr="006E4469">
        <w:t>Birger Lahti</w:t>
      </w:r>
      <w:r>
        <w:t xml:space="preserve"> (V)</w:t>
      </w:r>
      <w:r>
        <w:br/>
      </w:r>
      <w:r w:rsidRPr="006E4469">
        <w:t>Regler för gruvetablering</w:t>
      </w:r>
    </w:p>
    <w:p w14:paraId="232BE2E5" w14:textId="6D846DF6" w:rsidR="006E4469" w:rsidRDefault="006E4469" w:rsidP="00303A65">
      <w:pPr>
        <w:pStyle w:val="Brdtext"/>
      </w:pPr>
      <w:r>
        <w:t>Birger Lahti har frågat mig</w:t>
      </w:r>
      <w:r w:rsidR="00303A65">
        <w:t xml:space="preserve"> vilka åtgärder jag avser att vidta för att garantera långsiktighet vid mineralutvinning så att fall likt det i Liikavaara/Sakajärvi inte ska uppkomma.</w:t>
      </w:r>
    </w:p>
    <w:p w14:paraId="308C60BA" w14:textId="48C5CA73" w:rsidR="00BF0998" w:rsidRDefault="00BF0998" w:rsidP="00303A65">
      <w:pPr>
        <w:pStyle w:val="Brdtext"/>
      </w:pPr>
      <w:r w:rsidRPr="00BF0998">
        <w:t>Inledningsvis kan konstateras att en prövning av ansökan om tillstånd enligt miljöbalken till brytning i just Liikavaara pågår i mark- och miljödomstolen vid Umeå tingsrätt</w:t>
      </w:r>
      <w:r w:rsidR="006C26EC">
        <w:t xml:space="preserve">. </w:t>
      </w:r>
      <w:r w:rsidR="00E04064">
        <w:t>Det är e</w:t>
      </w:r>
      <w:r w:rsidR="006C26EC">
        <w:t xml:space="preserve">n prövning </w:t>
      </w:r>
      <w:r w:rsidR="00E04064">
        <w:t xml:space="preserve">som </w:t>
      </w:r>
      <w:r w:rsidR="006C26EC">
        <w:t>jag inte ska föregå och således inte</w:t>
      </w:r>
      <w:r w:rsidRPr="00BF0998">
        <w:t xml:space="preserve"> kommentera eller uttala mig närmare om omständigheterna i det</w:t>
      </w:r>
      <w:r w:rsidR="00B6776B">
        <w:t xml:space="preserve"> specifika</w:t>
      </w:r>
      <w:r w:rsidRPr="00BF0998">
        <w:t xml:space="preserve"> ärende</w:t>
      </w:r>
      <w:r w:rsidR="00B6776B">
        <w:t>t</w:t>
      </w:r>
      <w:r w:rsidRPr="00BF0998">
        <w:t>.</w:t>
      </w:r>
    </w:p>
    <w:p w14:paraId="67C01E97" w14:textId="64DFFFB2" w:rsidR="00303A65" w:rsidRDefault="00B40F9F" w:rsidP="00303A65">
      <w:pPr>
        <w:pStyle w:val="Brdtext"/>
      </w:pPr>
      <w:r w:rsidRPr="00B40F9F">
        <w:t>Den svenska gruvindustrin har funnits i hundratals år och är en industri som oftast arbetar långsiktigt.</w:t>
      </w:r>
      <w:r>
        <w:t xml:space="preserve"> </w:t>
      </w:r>
      <w:r w:rsidR="00303A65" w:rsidRPr="00303A65">
        <w:t xml:space="preserve">Svensk gruv- och mineralnäring har betydelse för Sverige som land, i det regionala och lokala perspektivet samt utanför Sveriges gränser. Det handlar om arbetstillfällen, välfärd och utvinning av mineral samt metall </w:t>
      </w:r>
      <w:r w:rsidR="00E04064">
        <w:t xml:space="preserve">som är </w:t>
      </w:r>
      <w:r w:rsidR="00303A65" w:rsidRPr="00303A65">
        <w:t>viktiga för en grön omställning</w:t>
      </w:r>
      <w:r w:rsidR="001451CC">
        <w:t>.</w:t>
      </w:r>
    </w:p>
    <w:p w14:paraId="36C473C8" w14:textId="32E742F1" w:rsidR="00EB41BF" w:rsidRPr="008C4A2E" w:rsidRDefault="00484457" w:rsidP="00CE017C">
      <w:pPr>
        <w:pStyle w:val="Brdtext"/>
        <w:rPr>
          <w:color w:val="000000" w:themeColor="text1"/>
        </w:rPr>
      </w:pPr>
      <w:bookmarkStart w:id="1" w:name="_Hlk66106480"/>
      <w:r>
        <w:rPr>
          <w:shd w:val="clear" w:color="auto" w:fill="FFFFFF" w:themeFill="background1"/>
        </w:rPr>
        <w:t>R</w:t>
      </w:r>
      <w:r w:rsidR="003246B3" w:rsidRPr="008C4A2E">
        <w:rPr>
          <w:shd w:val="clear" w:color="auto" w:fill="FFFFFF" w:themeFill="background1"/>
        </w:rPr>
        <w:t>egeringen</w:t>
      </w:r>
      <w:r>
        <w:rPr>
          <w:shd w:val="clear" w:color="auto" w:fill="FFFFFF" w:themeFill="background1"/>
        </w:rPr>
        <w:t>s ambition är att tillsammans med,</w:t>
      </w:r>
      <w:r w:rsidR="003246B3" w:rsidRPr="008C4A2E">
        <w:rPr>
          <w:shd w:val="clear" w:color="auto" w:fill="FFFFFF" w:themeFill="background1"/>
        </w:rPr>
        <w:t xml:space="preserve"> regionerna, lokalsamhällen, industrin, expertorganisationer och potentiella intressenter</w:t>
      </w:r>
      <w:r w:rsidR="00B506C1" w:rsidRPr="008C4A2E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arbeta </w:t>
      </w:r>
      <w:r w:rsidR="003246B3" w:rsidRPr="008C4A2E">
        <w:rPr>
          <w:shd w:val="clear" w:color="auto" w:fill="FFFFFF" w:themeFill="background1"/>
        </w:rPr>
        <w:t>på ett öppet och inkluderande sätt för att säkerställa</w:t>
      </w:r>
      <w:r w:rsidR="00EA4BC3">
        <w:rPr>
          <w:shd w:val="clear" w:color="auto" w:fill="FFFFFF" w:themeFill="background1"/>
        </w:rPr>
        <w:t xml:space="preserve"> en hållbar försörjning</w:t>
      </w:r>
      <w:r w:rsidR="003246B3" w:rsidRPr="008C4A2E">
        <w:rPr>
          <w:shd w:val="clear" w:color="auto" w:fill="FFFFFF" w:themeFill="background1"/>
        </w:rPr>
        <w:t xml:space="preserve"> av mineral och metaller som </w:t>
      </w:r>
      <w:r w:rsidR="00EA4BC3">
        <w:rPr>
          <w:shd w:val="clear" w:color="auto" w:fill="FFFFFF" w:themeFill="background1"/>
        </w:rPr>
        <w:t>behövs för innovation, industriella värdekedjor och grön omställning</w:t>
      </w:r>
      <w:r w:rsidR="003246B3" w:rsidRPr="008C4A2E">
        <w:rPr>
          <w:shd w:val="clear" w:color="auto" w:fill="FFFFFF" w:themeFill="background1"/>
        </w:rPr>
        <w:t>.</w:t>
      </w:r>
      <w:r w:rsidR="006C26EC">
        <w:rPr>
          <w:shd w:val="clear" w:color="auto" w:fill="FFFFFF" w:themeFill="background1"/>
        </w:rPr>
        <w:t xml:space="preserve"> </w:t>
      </w:r>
      <w:bookmarkEnd w:id="1"/>
      <w:r w:rsidR="00AC2C11" w:rsidRPr="008C4A2E">
        <w:rPr>
          <w:shd w:val="clear" w:color="auto" w:fill="FFFFFF" w:themeFill="background1"/>
        </w:rPr>
        <w:t xml:space="preserve">Detta förutsätter också en gemensam vision om en socialt, ekonomiskt och miljömässigt hållbar och välmående gruvindustri, underbyggd av politiskt och samhälleligt samförstånd. </w:t>
      </w:r>
      <w:r w:rsidR="00B6776B">
        <w:t>Bland annat innehåller v</w:t>
      </w:r>
      <w:r w:rsidR="00B6776B" w:rsidRPr="00B6776B">
        <w:t xml:space="preserve">år lagstiftning regler om intrångsersättning och för gruvdrift </w:t>
      </w:r>
      <w:r w:rsidR="00E04064">
        <w:t xml:space="preserve">utgår </w:t>
      </w:r>
      <w:r w:rsidR="00B6776B" w:rsidRPr="00B6776B">
        <w:t xml:space="preserve">dessutom en specifik mineralersättning enligt minerallagen </w:t>
      </w:r>
      <w:r w:rsidR="00E04064">
        <w:t xml:space="preserve">(1991:45) </w:t>
      </w:r>
      <w:r w:rsidR="00B6776B" w:rsidRPr="00B6776B">
        <w:t>till fastighetsägare</w:t>
      </w:r>
      <w:r w:rsidR="00B6776B">
        <w:t>.</w:t>
      </w:r>
      <w:r w:rsidR="00B6776B" w:rsidRPr="00B6776B">
        <w:t xml:space="preserve"> </w:t>
      </w:r>
    </w:p>
    <w:p w14:paraId="21AB0C40" w14:textId="3AEE3C84" w:rsidR="006E4469" w:rsidRDefault="006E4469" w:rsidP="00BF0998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29D0107E58941E59FE8BAC77816E316"/>
          </w:placeholder>
          <w:dataBinding w:prefixMappings="xmlns:ns0='http://lp/documentinfo/RK' " w:xpath="/ns0:DocumentInfo[1]/ns0:BaseInfo[1]/ns0:HeaderDate[1]" w:storeItemID="{8435196E-CBFB-4873-83C6-A60AE8C750AD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1E21">
            <w:t>10 mars 2021</w:t>
          </w:r>
        </w:sdtContent>
      </w:sdt>
    </w:p>
    <w:p w14:paraId="3A01A5C1" w14:textId="77777777" w:rsidR="006E4469" w:rsidRDefault="006E4469" w:rsidP="004E7A8F">
      <w:pPr>
        <w:pStyle w:val="Brdtextutanavstnd"/>
      </w:pPr>
    </w:p>
    <w:p w14:paraId="6C40A0EC" w14:textId="2E6469A0" w:rsidR="006E4469" w:rsidRDefault="006E4469" w:rsidP="00422A41">
      <w:pPr>
        <w:pStyle w:val="Brdtext"/>
      </w:pPr>
      <w:r>
        <w:t>Ibrahim Baylan</w:t>
      </w:r>
    </w:p>
    <w:p w14:paraId="18CC3ADD" w14:textId="265581C0" w:rsidR="006E4469" w:rsidRPr="00DB48AB" w:rsidRDefault="006E4469" w:rsidP="00DB48AB">
      <w:pPr>
        <w:pStyle w:val="Brdtext"/>
      </w:pPr>
    </w:p>
    <w:p w14:paraId="1B4091EE" w14:textId="076BD806" w:rsidR="006E4469" w:rsidRDefault="006E4469" w:rsidP="00E96532">
      <w:pPr>
        <w:pStyle w:val="Brdtext"/>
      </w:pPr>
    </w:p>
    <w:sectPr w:rsidR="006E4469" w:rsidSect="006E446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815D8" w14:textId="77777777" w:rsidR="00332DD3" w:rsidRDefault="00332DD3" w:rsidP="00A87A54">
      <w:pPr>
        <w:spacing w:after="0" w:line="240" w:lineRule="auto"/>
      </w:pPr>
      <w:r>
        <w:separator/>
      </w:r>
    </w:p>
  </w:endnote>
  <w:endnote w:type="continuationSeparator" w:id="0">
    <w:p w14:paraId="508F30C1" w14:textId="77777777" w:rsidR="00332DD3" w:rsidRDefault="00332D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E4469" w:rsidRPr="00347E11" w14:paraId="329D9C34" w14:textId="77777777" w:rsidTr="00E95AD4">
      <w:trPr>
        <w:trHeight w:val="227"/>
        <w:jc w:val="right"/>
      </w:trPr>
      <w:tc>
        <w:tcPr>
          <w:tcW w:w="708" w:type="dxa"/>
          <w:vAlign w:val="bottom"/>
        </w:tcPr>
        <w:p w14:paraId="37362105" w14:textId="77777777" w:rsidR="006E4469" w:rsidRPr="00B62610" w:rsidRDefault="006E4469" w:rsidP="006E446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E4469" w:rsidRPr="00347E11" w14:paraId="7B7C7AB0" w14:textId="77777777" w:rsidTr="00E95AD4">
      <w:trPr>
        <w:trHeight w:val="850"/>
        <w:jc w:val="right"/>
      </w:trPr>
      <w:tc>
        <w:tcPr>
          <w:tcW w:w="708" w:type="dxa"/>
          <w:vAlign w:val="bottom"/>
        </w:tcPr>
        <w:p w14:paraId="637E3322" w14:textId="77777777" w:rsidR="006E4469" w:rsidRPr="00347E11" w:rsidRDefault="006E4469" w:rsidP="006E4469">
          <w:pPr>
            <w:pStyle w:val="Sidfot"/>
            <w:spacing w:line="276" w:lineRule="auto"/>
            <w:jc w:val="right"/>
          </w:pPr>
        </w:p>
      </w:tc>
    </w:tr>
  </w:tbl>
  <w:p w14:paraId="717B9BE2" w14:textId="77777777" w:rsidR="006E4469" w:rsidRPr="005606BC" w:rsidRDefault="006E4469" w:rsidP="006E446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44F5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85C0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188914" w14:textId="77777777" w:rsidTr="00C26068">
      <w:trPr>
        <w:trHeight w:val="227"/>
      </w:trPr>
      <w:tc>
        <w:tcPr>
          <w:tcW w:w="4074" w:type="dxa"/>
        </w:tcPr>
        <w:p w14:paraId="39796C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3707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4F77D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74221" w14:textId="77777777" w:rsidR="00332DD3" w:rsidRDefault="00332DD3" w:rsidP="006E4469">
      <w:pPr>
        <w:spacing w:after="0" w:line="240" w:lineRule="auto"/>
      </w:pPr>
      <w:r>
        <w:separator/>
      </w:r>
    </w:p>
  </w:footnote>
  <w:footnote w:type="continuationSeparator" w:id="0">
    <w:p w14:paraId="4B40A826" w14:textId="77777777" w:rsidR="00332DD3" w:rsidRDefault="00332D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4469" w14:paraId="27FDB597" w14:textId="77777777" w:rsidTr="00C93EBA">
      <w:trPr>
        <w:trHeight w:val="227"/>
      </w:trPr>
      <w:tc>
        <w:tcPr>
          <w:tcW w:w="5534" w:type="dxa"/>
        </w:tcPr>
        <w:p w14:paraId="3683786D" w14:textId="77777777" w:rsidR="006E4469" w:rsidRPr="007D73AB" w:rsidRDefault="006E4469">
          <w:pPr>
            <w:pStyle w:val="Sidhuvud"/>
          </w:pPr>
        </w:p>
      </w:tc>
      <w:tc>
        <w:tcPr>
          <w:tcW w:w="3170" w:type="dxa"/>
          <w:vAlign w:val="bottom"/>
        </w:tcPr>
        <w:p w14:paraId="6CAFBDFE" w14:textId="3C2F2024" w:rsidR="006E4469" w:rsidRPr="007D73AB" w:rsidRDefault="006E4469" w:rsidP="00340DE0">
          <w:pPr>
            <w:pStyle w:val="Sidhuvud"/>
          </w:pPr>
        </w:p>
      </w:tc>
      <w:tc>
        <w:tcPr>
          <w:tcW w:w="1134" w:type="dxa"/>
        </w:tcPr>
        <w:p w14:paraId="2D18B5A8" w14:textId="77777777" w:rsidR="006E4469" w:rsidRDefault="006E4469" w:rsidP="005A703A">
          <w:pPr>
            <w:pStyle w:val="Sidhuvud"/>
          </w:pPr>
        </w:p>
      </w:tc>
    </w:tr>
    <w:tr w:rsidR="006E4469" w14:paraId="61D3255A" w14:textId="77777777" w:rsidTr="00C93EBA">
      <w:trPr>
        <w:trHeight w:val="1928"/>
      </w:trPr>
      <w:tc>
        <w:tcPr>
          <w:tcW w:w="5534" w:type="dxa"/>
        </w:tcPr>
        <w:p w14:paraId="4B2C273D" w14:textId="556701FE" w:rsidR="006E4469" w:rsidRPr="00340DE0" w:rsidRDefault="006E44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C45293" wp14:editId="3A17161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EA30A4" w14:textId="2559EAC4" w:rsidR="006E4469" w:rsidRPr="00710A6C" w:rsidRDefault="006E4469" w:rsidP="00EE3C0F">
          <w:pPr>
            <w:pStyle w:val="Sidhuvud"/>
            <w:rPr>
              <w:b/>
            </w:rPr>
          </w:pPr>
        </w:p>
        <w:p w14:paraId="6E58E97A" w14:textId="76F0E9B4" w:rsidR="006E4469" w:rsidRDefault="006E4469" w:rsidP="00EE3C0F">
          <w:pPr>
            <w:pStyle w:val="Sidhuvud"/>
          </w:pPr>
        </w:p>
        <w:p w14:paraId="6401EEB8" w14:textId="13429C6C" w:rsidR="006E4469" w:rsidRDefault="006E4469" w:rsidP="00EE3C0F">
          <w:pPr>
            <w:pStyle w:val="Sidhuvud"/>
          </w:pPr>
        </w:p>
        <w:p w14:paraId="392FFD5C" w14:textId="77777777" w:rsidR="006E4469" w:rsidRDefault="006E44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95AE45D8874EB4A22C8F5DC30E5DBC"/>
            </w:placeholder>
            <w:dataBinding w:prefixMappings="xmlns:ns0='http://lp/documentinfo/RK' " w:xpath="/ns0:DocumentInfo[1]/ns0:BaseInfo[1]/ns0:Dnr[1]" w:storeItemID="{8435196E-CBFB-4873-83C6-A60AE8C750AD}"/>
            <w:text/>
          </w:sdtPr>
          <w:sdtEndPr/>
          <w:sdtContent>
            <w:p w14:paraId="01177736" w14:textId="03992C1A" w:rsidR="006E4469" w:rsidRDefault="00945050" w:rsidP="00EE3C0F">
              <w:pPr>
                <w:pStyle w:val="Sidhuvud"/>
              </w:pPr>
              <w:r>
                <w:t>N2021/00768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4D85B60A234BBCAE196E7FCB18E1D7"/>
            </w:placeholder>
            <w:showingPlcHdr/>
            <w:dataBinding w:prefixMappings="xmlns:ns0='http://lp/documentinfo/RK' " w:xpath="/ns0:DocumentInfo[1]/ns0:BaseInfo[1]/ns0:DocNumber[1]" w:storeItemID="{8435196E-CBFB-4873-83C6-A60AE8C750AD}"/>
            <w:text/>
          </w:sdtPr>
          <w:sdtEndPr/>
          <w:sdtContent>
            <w:p w14:paraId="7C44FC59" w14:textId="77777777" w:rsidR="006E4469" w:rsidRDefault="006E44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91E933" w14:textId="77777777" w:rsidR="006E4469" w:rsidRDefault="006E4469" w:rsidP="00EE3C0F">
          <w:pPr>
            <w:pStyle w:val="Sidhuvud"/>
          </w:pPr>
        </w:p>
      </w:tc>
      <w:tc>
        <w:tcPr>
          <w:tcW w:w="1134" w:type="dxa"/>
        </w:tcPr>
        <w:p w14:paraId="61AC5378" w14:textId="4779D0B8" w:rsidR="006E4469" w:rsidRDefault="006E4469" w:rsidP="0094502D">
          <w:pPr>
            <w:pStyle w:val="Sidhuvud"/>
          </w:pPr>
        </w:p>
        <w:p w14:paraId="2B0B0BDF" w14:textId="1DBB69EC" w:rsidR="006E4469" w:rsidRPr="0094502D" w:rsidRDefault="006E4469" w:rsidP="00EC71A6">
          <w:pPr>
            <w:pStyle w:val="Sidhuvud"/>
          </w:pPr>
        </w:p>
      </w:tc>
    </w:tr>
    <w:tr w:rsidR="006E4469" w14:paraId="4CAAC23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2D5E914D344AD491C8829DA59D7C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996211" w14:textId="77777777" w:rsidR="006E4469" w:rsidRPr="006E4469" w:rsidRDefault="006E4469" w:rsidP="00340DE0">
              <w:pPr>
                <w:pStyle w:val="Sidhuvud"/>
                <w:rPr>
                  <w:b/>
                </w:rPr>
              </w:pPr>
              <w:r w:rsidRPr="006E4469">
                <w:rPr>
                  <w:b/>
                </w:rPr>
                <w:t>Näringsdepartementet</w:t>
              </w:r>
            </w:p>
            <w:p w14:paraId="6D74E802" w14:textId="77777777" w:rsidR="00BA5C4D" w:rsidRDefault="006E4469" w:rsidP="00340DE0">
              <w:pPr>
                <w:pStyle w:val="Sidhuvud"/>
              </w:pPr>
              <w:r w:rsidRPr="006E4469">
                <w:t>Näringsministern</w:t>
              </w:r>
            </w:p>
            <w:p w14:paraId="7C4CE880" w14:textId="6AF1F635" w:rsidR="006E4469" w:rsidRPr="00BA5C4D" w:rsidRDefault="006E446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C841ECB3A24F0EB4365D1E2E2052A3"/>
          </w:placeholder>
          <w:dataBinding w:prefixMappings="xmlns:ns0='http://lp/documentinfo/RK' " w:xpath="/ns0:DocumentInfo[1]/ns0:BaseInfo[1]/ns0:Recipient[1]" w:storeItemID="{8435196E-CBFB-4873-83C6-A60AE8C750AD}"/>
          <w:text w:multiLine="1"/>
        </w:sdtPr>
        <w:sdtEndPr/>
        <w:sdtContent>
          <w:tc>
            <w:tcPr>
              <w:tcW w:w="3170" w:type="dxa"/>
            </w:tcPr>
            <w:p w14:paraId="2D806B8A" w14:textId="699A277F" w:rsidR="006E4469" w:rsidRDefault="006E44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AA5C7C" w14:textId="77777777" w:rsidR="006E4469" w:rsidRDefault="006E4469" w:rsidP="003E6020">
          <w:pPr>
            <w:pStyle w:val="Sidhuvud"/>
          </w:pPr>
        </w:p>
      </w:tc>
    </w:tr>
  </w:tbl>
  <w:p w14:paraId="3FCFB5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0A0A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9BF"/>
    <w:rsid w:val="000F00B8"/>
    <w:rsid w:val="000F1EA7"/>
    <w:rsid w:val="000F2084"/>
    <w:rsid w:val="000F2539"/>
    <w:rsid w:val="000F6462"/>
    <w:rsid w:val="001016CF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AFA"/>
    <w:rsid w:val="001428E2"/>
    <w:rsid w:val="001451C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0D4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2E0"/>
    <w:rsid w:val="002A398D"/>
    <w:rsid w:val="002A6820"/>
    <w:rsid w:val="002B2135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A65"/>
    <w:rsid w:val="003050DB"/>
    <w:rsid w:val="00310561"/>
    <w:rsid w:val="00311BCA"/>
    <w:rsid w:val="00311D8C"/>
    <w:rsid w:val="003128E2"/>
    <w:rsid w:val="003153D9"/>
    <w:rsid w:val="00321621"/>
    <w:rsid w:val="00323EF7"/>
    <w:rsid w:val="003240E1"/>
    <w:rsid w:val="003246B3"/>
    <w:rsid w:val="00326C03"/>
    <w:rsid w:val="00327474"/>
    <w:rsid w:val="00332DD3"/>
    <w:rsid w:val="00340DE0"/>
    <w:rsid w:val="00341F47"/>
    <w:rsid w:val="00342327"/>
    <w:rsid w:val="00347E11"/>
    <w:rsid w:val="003503DD"/>
    <w:rsid w:val="00350696"/>
    <w:rsid w:val="00350C92"/>
    <w:rsid w:val="00353A1E"/>
    <w:rsid w:val="003542C5"/>
    <w:rsid w:val="00365461"/>
    <w:rsid w:val="00370311"/>
    <w:rsid w:val="00372310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522"/>
    <w:rsid w:val="003C7BE0"/>
    <w:rsid w:val="003D0DD3"/>
    <w:rsid w:val="003D17EF"/>
    <w:rsid w:val="003D3535"/>
    <w:rsid w:val="003D5260"/>
    <w:rsid w:val="003D7B03"/>
    <w:rsid w:val="003E5A50"/>
    <w:rsid w:val="003E6020"/>
    <w:rsid w:val="003F1F1F"/>
    <w:rsid w:val="003F299F"/>
    <w:rsid w:val="003F6B92"/>
    <w:rsid w:val="0040140C"/>
    <w:rsid w:val="00404DB4"/>
    <w:rsid w:val="0041223B"/>
    <w:rsid w:val="00413A4E"/>
    <w:rsid w:val="00415163"/>
    <w:rsid w:val="004157BE"/>
    <w:rsid w:val="0042068E"/>
    <w:rsid w:val="00422030"/>
    <w:rsid w:val="00422A7F"/>
    <w:rsid w:val="00423DEC"/>
    <w:rsid w:val="00431A7B"/>
    <w:rsid w:val="0043623F"/>
    <w:rsid w:val="00441D70"/>
    <w:rsid w:val="004425C2"/>
    <w:rsid w:val="00445604"/>
    <w:rsid w:val="0045564B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457"/>
    <w:rsid w:val="00485601"/>
    <w:rsid w:val="004865B8"/>
    <w:rsid w:val="00486C0D"/>
    <w:rsid w:val="0049039B"/>
    <w:rsid w:val="00491796"/>
    <w:rsid w:val="0049768A"/>
    <w:rsid w:val="004A66B1"/>
    <w:rsid w:val="004B1E7B"/>
    <w:rsid w:val="004B3029"/>
    <w:rsid w:val="004B35E7"/>
    <w:rsid w:val="004B602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486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E72"/>
    <w:rsid w:val="00686843"/>
    <w:rsid w:val="0069523C"/>
    <w:rsid w:val="006962CA"/>
    <w:rsid w:val="006A09DA"/>
    <w:rsid w:val="006A1835"/>
    <w:rsid w:val="006B4A30"/>
    <w:rsid w:val="006B7569"/>
    <w:rsid w:val="006C26EC"/>
    <w:rsid w:val="006C28EE"/>
    <w:rsid w:val="006D2998"/>
    <w:rsid w:val="006D3188"/>
    <w:rsid w:val="006E08FC"/>
    <w:rsid w:val="006E4469"/>
    <w:rsid w:val="006F2588"/>
    <w:rsid w:val="006F32E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14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0EB1"/>
    <w:rsid w:val="00863BB7"/>
    <w:rsid w:val="00866568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A2E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050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83A"/>
    <w:rsid w:val="009E78DE"/>
    <w:rsid w:val="00A00AE4"/>
    <w:rsid w:val="00A00D24"/>
    <w:rsid w:val="00A01F5C"/>
    <w:rsid w:val="00A2019A"/>
    <w:rsid w:val="00A2416A"/>
    <w:rsid w:val="00A3270B"/>
    <w:rsid w:val="00A379E4"/>
    <w:rsid w:val="00A41F49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C11"/>
    <w:rsid w:val="00AD0E75"/>
    <w:rsid w:val="00AD59F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2989"/>
    <w:rsid w:val="00B3528F"/>
    <w:rsid w:val="00B357AB"/>
    <w:rsid w:val="00B40286"/>
    <w:rsid w:val="00B40F9F"/>
    <w:rsid w:val="00B41F72"/>
    <w:rsid w:val="00B44E90"/>
    <w:rsid w:val="00B45324"/>
    <w:rsid w:val="00B47956"/>
    <w:rsid w:val="00B506C1"/>
    <w:rsid w:val="00B517E1"/>
    <w:rsid w:val="00B55E70"/>
    <w:rsid w:val="00B60238"/>
    <w:rsid w:val="00B64962"/>
    <w:rsid w:val="00B66AC0"/>
    <w:rsid w:val="00B6776B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C4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998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901"/>
    <w:rsid w:val="00C80AD4"/>
    <w:rsid w:val="00C9061B"/>
    <w:rsid w:val="00C93EBA"/>
    <w:rsid w:val="00CA0BD8"/>
    <w:rsid w:val="00CA39A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017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2828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E21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064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BC3"/>
    <w:rsid w:val="00EA4C83"/>
    <w:rsid w:val="00EB41B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825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68F38C"/>
  <w15:docId w15:val="{983AB94A-22E5-4DFE-B895-31556DD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E4469"/>
  </w:style>
  <w:style w:type="paragraph" w:styleId="Rubrik1">
    <w:name w:val="heading 1"/>
    <w:basedOn w:val="Brdtext"/>
    <w:next w:val="Brdtext"/>
    <w:link w:val="Rubrik1Char"/>
    <w:uiPriority w:val="1"/>
    <w:qFormat/>
    <w:rsid w:val="006E446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E446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E446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E446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E446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E44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E44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E4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E44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E446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E4469"/>
  </w:style>
  <w:style w:type="paragraph" w:styleId="Brdtextmedindrag">
    <w:name w:val="Body Text Indent"/>
    <w:basedOn w:val="Normal"/>
    <w:link w:val="BrdtextmedindragChar"/>
    <w:qFormat/>
    <w:rsid w:val="006E446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E4469"/>
  </w:style>
  <w:style w:type="character" w:customStyle="1" w:styleId="Rubrik1Char">
    <w:name w:val="Rubrik 1 Char"/>
    <w:basedOn w:val="Standardstycketeckensnitt"/>
    <w:link w:val="Rubrik1"/>
    <w:uiPriority w:val="1"/>
    <w:rsid w:val="006E446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E446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E446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E446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E446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E446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E446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E446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E446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E446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E446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E446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E4469"/>
  </w:style>
  <w:style w:type="paragraph" w:styleId="Beskrivning">
    <w:name w:val="caption"/>
    <w:basedOn w:val="Bildtext"/>
    <w:next w:val="Normal"/>
    <w:uiPriority w:val="35"/>
    <w:semiHidden/>
    <w:qFormat/>
    <w:rsid w:val="006E446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E446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E446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E4469"/>
  </w:style>
  <w:style w:type="paragraph" w:styleId="Sidhuvud">
    <w:name w:val="header"/>
    <w:basedOn w:val="Normal"/>
    <w:link w:val="SidhuvudChar"/>
    <w:uiPriority w:val="99"/>
    <w:rsid w:val="006E446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E446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E446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E446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E446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E446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E446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E446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6E446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E446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E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E446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E446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E446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E446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E446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E446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E446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E446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E4469"/>
    <w:pPr>
      <w:numPr>
        <w:numId w:val="34"/>
      </w:numPr>
    </w:pPr>
  </w:style>
  <w:style w:type="numbering" w:customStyle="1" w:styleId="RKPunktlista">
    <w:name w:val="RK Punktlista"/>
    <w:uiPriority w:val="99"/>
    <w:rsid w:val="006E446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E4469"/>
    <w:pPr>
      <w:numPr>
        <w:ilvl w:val="1"/>
      </w:numPr>
    </w:pPr>
  </w:style>
  <w:style w:type="numbering" w:customStyle="1" w:styleId="Strecklistan">
    <w:name w:val="Strecklistan"/>
    <w:uiPriority w:val="99"/>
    <w:rsid w:val="006E446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E446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E446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E446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E446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E44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E446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E446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E446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E44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E44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E4469"/>
  </w:style>
  <w:style w:type="character" w:styleId="AnvndHyperlnk">
    <w:name w:val="FollowedHyperlink"/>
    <w:basedOn w:val="Standardstycketeckensnitt"/>
    <w:uiPriority w:val="99"/>
    <w:semiHidden/>
    <w:unhideWhenUsed/>
    <w:rsid w:val="006E446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E44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E4469"/>
  </w:style>
  <w:style w:type="paragraph" w:styleId="Avsndaradress-brev">
    <w:name w:val="envelope return"/>
    <w:basedOn w:val="Normal"/>
    <w:uiPriority w:val="99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446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E446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E446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E44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E4469"/>
  </w:style>
  <w:style w:type="paragraph" w:styleId="Brdtext3">
    <w:name w:val="Body Text 3"/>
    <w:basedOn w:val="Normal"/>
    <w:link w:val="Brdtext3Char"/>
    <w:uiPriority w:val="99"/>
    <w:semiHidden/>
    <w:unhideWhenUsed/>
    <w:rsid w:val="006E44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E44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E44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E44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E44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E44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E44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E44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E44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E44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E44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E446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E44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E44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E4469"/>
  </w:style>
  <w:style w:type="character" w:customStyle="1" w:styleId="DatumChar">
    <w:name w:val="Datum Char"/>
    <w:basedOn w:val="Standardstycketeckensnitt"/>
    <w:link w:val="Datum"/>
    <w:uiPriority w:val="99"/>
    <w:semiHidden/>
    <w:rsid w:val="006E4469"/>
  </w:style>
  <w:style w:type="character" w:styleId="Diskretbetoning">
    <w:name w:val="Subtle Emphasis"/>
    <w:basedOn w:val="Standardstycketeckensnitt"/>
    <w:uiPriority w:val="19"/>
    <w:semiHidden/>
    <w:qFormat/>
    <w:rsid w:val="006E446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E446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E44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E44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E446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E446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E446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E446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E44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E44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E44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E4469"/>
  </w:style>
  <w:style w:type="paragraph" w:styleId="Figurfrteckning">
    <w:name w:val="table of figures"/>
    <w:basedOn w:val="Normal"/>
    <w:next w:val="Normal"/>
    <w:uiPriority w:val="99"/>
    <w:semiHidden/>
    <w:unhideWhenUsed/>
    <w:rsid w:val="006E446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E44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E446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E446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E446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E44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E446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E446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E446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E446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E446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E44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E446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E446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E446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E446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E446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44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E44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E446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E44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E44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4469"/>
  </w:style>
  <w:style w:type="paragraph" w:styleId="Innehll4">
    <w:name w:val="toc 4"/>
    <w:basedOn w:val="Normal"/>
    <w:next w:val="Normal"/>
    <w:autoRedefine/>
    <w:uiPriority w:val="39"/>
    <w:semiHidden/>
    <w:unhideWhenUsed/>
    <w:rsid w:val="006E44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E44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E44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E44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E44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E44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E44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446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446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44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44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E44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E44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E44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E44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E44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E44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E44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E44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E44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E44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E446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E446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E446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E446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E446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E446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E446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E446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E446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E446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E446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E446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E446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E4469"/>
  </w:style>
  <w:style w:type="table" w:styleId="Ljuslista">
    <w:name w:val="Light List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E44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E446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E446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E446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E446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E446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E446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E44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E44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E44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E44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E44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E44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E44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E44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E44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E44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E44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E446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E446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E44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44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446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E446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E44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E44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E446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E446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446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44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44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44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E446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E44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E446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E446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E446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E446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E446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E446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E44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E446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E446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E446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E446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E446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E446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E44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E4469"/>
  </w:style>
  <w:style w:type="character" w:styleId="Slutnotsreferens">
    <w:name w:val="endnote reference"/>
    <w:basedOn w:val="Standardstycketeckensnitt"/>
    <w:uiPriority w:val="99"/>
    <w:semiHidden/>
    <w:unhideWhenUsed/>
    <w:rsid w:val="006E446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E44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E446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E446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E446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E446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E44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E446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E446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E446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E446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E446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E446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E446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E446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E4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E446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E446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E446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E446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E446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E44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E44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E446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E44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E44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E44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E44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E44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E44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E446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E446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E446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E44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E44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E446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E446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E44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E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44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E446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E446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E446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E446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C4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95AE45D8874EB4A22C8F5DC30E5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067F0-4667-4081-B926-B644D91B0419}"/>
      </w:docPartPr>
      <w:docPartBody>
        <w:p w:rsidR="00E64725" w:rsidRDefault="009E32DA" w:rsidP="009E32DA">
          <w:pPr>
            <w:pStyle w:val="D195AE45D8874EB4A22C8F5DC30E5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4D85B60A234BBCAE196E7FCB18E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17D6D-76FD-44D9-B647-A39980E21144}"/>
      </w:docPartPr>
      <w:docPartBody>
        <w:p w:rsidR="00E64725" w:rsidRDefault="009E32DA" w:rsidP="009E32DA">
          <w:pPr>
            <w:pStyle w:val="124D85B60A234BBCAE196E7FCB18E1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2D5E914D344AD491C8829DA59D7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E0C8F-915C-43BA-951D-D6CA29F6AB50}"/>
      </w:docPartPr>
      <w:docPartBody>
        <w:p w:rsidR="00E64725" w:rsidRDefault="009E32DA" w:rsidP="009E32DA">
          <w:pPr>
            <w:pStyle w:val="242D5E914D344AD491C8829DA59D7C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C841ECB3A24F0EB4365D1E2E205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94FB5-D500-4614-941B-828B7B2A9E6D}"/>
      </w:docPartPr>
      <w:docPartBody>
        <w:p w:rsidR="00E64725" w:rsidRDefault="009E32DA" w:rsidP="009E32DA">
          <w:pPr>
            <w:pStyle w:val="D4C841ECB3A24F0EB4365D1E2E2052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D0107E58941E59FE8BAC77816E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21B9A-9E56-4E82-8224-99D12EFE3E5F}"/>
      </w:docPartPr>
      <w:docPartBody>
        <w:p w:rsidR="00E64725" w:rsidRDefault="009E32DA" w:rsidP="009E32DA">
          <w:pPr>
            <w:pStyle w:val="E29D0107E58941E59FE8BAC77816E31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DA"/>
    <w:rsid w:val="004D730D"/>
    <w:rsid w:val="009E32DA"/>
    <w:rsid w:val="00E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79757DDABF4F8CBE47175B350A9240">
    <w:name w:val="6379757DDABF4F8CBE47175B350A9240"/>
    <w:rsid w:val="009E32DA"/>
  </w:style>
  <w:style w:type="character" w:styleId="Platshllartext">
    <w:name w:val="Placeholder Text"/>
    <w:basedOn w:val="Standardstycketeckensnitt"/>
    <w:uiPriority w:val="99"/>
    <w:semiHidden/>
    <w:rsid w:val="009E32DA"/>
    <w:rPr>
      <w:noProof w:val="0"/>
      <w:color w:val="808080"/>
    </w:rPr>
  </w:style>
  <w:style w:type="paragraph" w:customStyle="1" w:styleId="EFC1D58A49BA41B5963DDEC65554389A">
    <w:name w:val="EFC1D58A49BA41B5963DDEC65554389A"/>
    <w:rsid w:val="009E32DA"/>
  </w:style>
  <w:style w:type="paragraph" w:customStyle="1" w:styleId="929C480EEDF24249BCBA35DCCDD9A9B0">
    <w:name w:val="929C480EEDF24249BCBA35DCCDD9A9B0"/>
    <w:rsid w:val="009E32DA"/>
  </w:style>
  <w:style w:type="paragraph" w:customStyle="1" w:styleId="592D6F90FB5C4F9F91EC32AADF0C69A2">
    <w:name w:val="592D6F90FB5C4F9F91EC32AADF0C69A2"/>
    <w:rsid w:val="009E32DA"/>
  </w:style>
  <w:style w:type="paragraph" w:customStyle="1" w:styleId="D195AE45D8874EB4A22C8F5DC30E5DBC">
    <w:name w:val="D195AE45D8874EB4A22C8F5DC30E5DBC"/>
    <w:rsid w:val="009E32DA"/>
  </w:style>
  <w:style w:type="paragraph" w:customStyle="1" w:styleId="124D85B60A234BBCAE196E7FCB18E1D7">
    <w:name w:val="124D85B60A234BBCAE196E7FCB18E1D7"/>
    <w:rsid w:val="009E32DA"/>
  </w:style>
  <w:style w:type="paragraph" w:customStyle="1" w:styleId="A8058EC5E81E4B8899AD38134A10A312">
    <w:name w:val="A8058EC5E81E4B8899AD38134A10A312"/>
    <w:rsid w:val="009E32DA"/>
  </w:style>
  <w:style w:type="paragraph" w:customStyle="1" w:styleId="EF6932D7A5B54B6B87B7CDEB322A16B2">
    <w:name w:val="EF6932D7A5B54B6B87B7CDEB322A16B2"/>
    <w:rsid w:val="009E32DA"/>
  </w:style>
  <w:style w:type="paragraph" w:customStyle="1" w:styleId="E83DC24916DA4154805A316CF46006A5">
    <w:name w:val="E83DC24916DA4154805A316CF46006A5"/>
    <w:rsid w:val="009E32DA"/>
  </w:style>
  <w:style w:type="paragraph" w:customStyle="1" w:styleId="242D5E914D344AD491C8829DA59D7C18">
    <w:name w:val="242D5E914D344AD491C8829DA59D7C18"/>
    <w:rsid w:val="009E32DA"/>
  </w:style>
  <w:style w:type="paragraph" w:customStyle="1" w:styleId="D4C841ECB3A24F0EB4365D1E2E2052A3">
    <w:name w:val="D4C841ECB3A24F0EB4365D1E2E2052A3"/>
    <w:rsid w:val="009E32DA"/>
  </w:style>
  <w:style w:type="paragraph" w:customStyle="1" w:styleId="124D85B60A234BBCAE196E7FCB18E1D71">
    <w:name w:val="124D85B60A234BBCAE196E7FCB18E1D71"/>
    <w:rsid w:val="009E32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D5E914D344AD491C8829DA59D7C181">
    <w:name w:val="242D5E914D344AD491C8829DA59D7C181"/>
    <w:rsid w:val="009E32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FEDDB3D8B5442BB41E3C692889BC3A">
    <w:name w:val="1EFEDDB3D8B5442BB41E3C692889BC3A"/>
    <w:rsid w:val="009E32DA"/>
  </w:style>
  <w:style w:type="paragraph" w:customStyle="1" w:styleId="03556EC1EAED4CA2BCC2195A8107C3BA">
    <w:name w:val="03556EC1EAED4CA2BCC2195A8107C3BA"/>
    <w:rsid w:val="009E32DA"/>
  </w:style>
  <w:style w:type="paragraph" w:customStyle="1" w:styleId="794784AF28D740CB86B43A59E081073D">
    <w:name w:val="794784AF28D740CB86B43A59E081073D"/>
    <w:rsid w:val="009E32DA"/>
  </w:style>
  <w:style w:type="paragraph" w:customStyle="1" w:styleId="BCAF3E03EF994AA8822095A2245B2DD7">
    <w:name w:val="BCAF3E03EF994AA8822095A2245B2DD7"/>
    <w:rsid w:val="009E32DA"/>
  </w:style>
  <w:style w:type="paragraph" w:customStyle="1" w:styleId="BACF3286D73243928767A8F974B511A7">
    <w:name w:val="BACF3286D73243928767A8F974B511A7"/>
    <w:rsid w:val="009E32DA"/>
  </w:style>
  <w:style w:type="paragraph" w:customStyle="1" w:styleId="E29D0107E58941E59FE8BAC77816E316">
    <w:name w:val="E29D0107E58941E59FE8BAC77816E316"/>
    <w:rsid w:val="009E32DA"/>
  </w:style>
  <w:style w:type="paragraph" w:customStyle="1" w:styleId="06221A388D0F410783ECA136ED1970C1">
    <w:name w:val="06221A388D0F410783ECA136ED1970C1"/>
    <w:rsid w:val="009E3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>N2021/00768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>N2021/00768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0F49543B49CFE44AADF8D8D4B9AEBFF" ma:contentTypeVersion="27" ma:contentTypeDescription="Skapa nytt dokument med möjlighet att välja RK-mall" ma:contentTypeScope="" ma:versionID="b64c0d6eba16b6319621fb951d559da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b123c9f4-4d4b-4203-8e5f-93886e7a81d6" targetNamespace="http://schemas.microsoft.com/office/2006/metadata/properties" ma:root="true" ma:fieldsID="cbb80f190fbd9435dd46a65f1b90c6d1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123c9f4-4d4b-4203-8e5f-93886e7a81d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137c7e6-41f8-4587-bba6-692d8238b9b7}" ma:internalName="TaxCatchAll" ma:showField="CatchAllData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6137c7e6-41f8-4587-bba6-692d8238b9b7}" ma:internalName="TaxCatchAllLabel" ma:readOnly="true" ma:showField="CatchAllDataLabel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c9f4-4d4b-4203-8e5f-93886e7a81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9cdd5ba7-5efc-477a-bcfd-92e09ddd9534</RD_Svarsid>
  </documentManagement>
</p:properties>
</file>

<file path=customXml/itemProps1.xml><?xml version="1.0" encoding="utf-8"?>
<ds:datastoreItem xmlns:ds="http://schemas.openxmlformats.org/officeDocument/2006/customXml" ds:itemID="{ACF918FA-ABDD-44D7-A86F-E6A2EBEEB242}"/>
</file>

<file path=customXml/itemProps2.xml><?xml version="1.0" encoding="utf-8"?>
<ds:datastoreItem xmlns:ds="http://schemas.openxmlformats.org/officeDocument/2006/customXml" ds:itemID="{8435196E-CBFB-4873-83C6-A60AE8C750AD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E2774DF-73BC-4E10-A408-0429A0613F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35196E-CBFB-4873-83C6-A60AE8C750A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2FDE742-FE4D-4B44-B353-C92440FFB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123c9f4-4d4b-4203-8e5f-93886e7a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frågan 2054 av Birger Lahti (V) .docx</dc:title>
  <dc:subject/>
  <dc:creator>Nikolaos Arvanitidis</dc:creator>
  <cp:keywords/>
  <dc:description/>
  <cp:lastModifiedBy>Nikolaos Arvanitidis</cp:lastModifiedBy>
  <cp:revision>2</cp:revision>
  <dcterms:created xsi:type="dcterms:W3CDTF">2021-03-09T16:52:00Z</dcterms:created>
  <dcterms:modified xsi:type="dcterms:W3CDTF">2021-03-09T16:52:00Z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9f2dd879-a429-4662-91cb-14de548d9333</vt:lpwstr>
  </property>
</Properties>
</file>