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glossary/styles.xml" ContentType="application/vnd.openxmlformats-officedocument.wordprocessingml.styl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363F8" w:rsidRDefault="004363F8" w:rsidP="00DA0661">
      <w:pPr>
        <w:pStyle w:val="Rubrik"/>
      </w:pPr>
      <w:bookmarkStart w:id="0" w:name="Start"/>
      <w:bookmarkStart w:id="1" w:name="_GoBack"/>
      <w:bookmarkEnd w:id="0"/>
      <w:bookmarkEnd w:id="1"/>
      <w:r>
        <w:t>Svar på fråga 2020/21:</w:t>
      </w:r>
      <w:r w:rsidR="00AC35F8">
        <w:t>87</w:t>
      </w:r>
      <w:r>
        <w:t xml:space="preserve"> av Mikael Larsson (C)</w:t>
      </w:r>
      <w:r>
        <w:br/>
      </w:r>
      <w:r w:rsidR="00AC35F8">
        <w:t>Elledningar och virkesupplag</w:t>
      </w:r>
    </w:p>
    <w:p w:rsidR="004363F8" w:rsidRDefault="004363F8" w:rsidP="002749F7">
      <w:pPr>
        <w:pStyle w:val="Brdtext"/>
      </w:pPr>
      <w:r>
        <w:t xml:space="preserve">Mikael Larsson har frågat </w:t>
      </w:r>
      <w:r w:rsidR="00AC35F8">
        <w:t>mig om jag avser verka för att riktlinjerna för hur djupt elledningar ska grävas ned ska ändras så att ledningarna grävs ned djupare så att skogsägare kan använda marken ovanpå</w:t>
      </w:r>
      <w:r>
        <w:t xml:space="preserve">. </w:t>
      </w:r>
    </w:p>
    <w:p w:rsidR="00AC35F8" w:rsidRPr="00DF13E3" w:rsidRDefault="00DF13E3" w:rsidP="002749F7">
      <w:pPr>
        <w:pStyle w:val="Brdtext"/>
      </w:pPr>
      <w:r w:rsidRPr="00DF13E3">
        <w:t>Det k</w:t>
      </w:r>
      <w:r>
        <w:t xml:space="preserve">an ur elsäkerhetssynpunkt och leveranssäkerhetssynpunkt vara viktigt att markkablar dels inte skadas av verksamhet ovan jord, dels att de enkelt går att komma åt vid reparationsbehov. Samtidigt är det förstås önskvärt att en elledning har så liten inverkan som möjligt på andra verksamheter som bedrivs i dess omgivning. Min uppfattning är att det bästa är att de olika verksamhetsutövarna har en god dialog om sådana frågor. </w:t>
      </w:r>
      <w:r w:rsidR="006F0507" w:rsidRPr="00F27F23">
        <w:t xml:space="preserve">För att undvika negativa konsekvenser för ledningens användning och funktion kan lantmäterimyndigheten i ett beslut om ledningsrätt vid behov föreskriva vilka restriktioner som ska gälla för användningen av marken där en ledning förlagts. </w:t>
      </w:r>
      <w:r>
        <w:t xml:space="preserve">Vilka riktlinjer som enskilda elnätsföretag tillämpar i enskilda fall har jag som statsråd inga synpunkter på. </w:t>
      </w:r>
    </w:p>
    <w:p w:rsidR="004363F8" w:rsidRPr="00DF13E3" w:rsidRDefault="004363F8" w:rsidP="006A12F1">
      <w:pPr>
        <w:pStyle w:val="Brdtext"/>
      </w:pPr>
      <w:r w:rsidRPr="00DF13E3">
        <w:t xml:space="preserve">Stockholm den </w:t>
      </w:r>
      <w:sdt>
        <w:sdtPr>
          <w:id w:val="2032990546"/>
          <w:placeholder>
            <w:docPart w:val="2BE6E770DC90467B989A59FDEC65BFD6"/>
          </w:placeholder>
          <w:dataBinding w:prefixMappings="xmlns:ns0='http://lp/documentinfo/RK' " w:xpath="/ns0:DocumentInfo[1]/ns0:BaseInfo[1]/ns0:HeaderDate[1]" w:storeItemID="{0D16CC94-6653-4D66-9DAE-8C2F2DCA204B}"/>
          <w:date w:fullDate="2020-09-30T00:00:00Z">
            <w:dateFormat w:val="d MMMM yyyy"/>
            <w:lid w:val="sv-SE"/>
            <w:storeMappedDataAs w:val="dateTime"/>
            <w:calendar w:val="gregorian"/>
          </w:date>
        </w:sdtPr>
        <w:sdtEndPr/>
        <w:sdtContent>
          <w:r w:rsidR="00DF13E3">
            <w:t>30 september 2020</w:t>
          </w:r>
        </w:sdtContent>
      </w:sdt>
    </w:p>
    <w:p w:rsidR="004363F8" w:rsidRPr="00DF13E3" w:rsidRDefault="004363F8" w:rsidP="00471B06">
      <w:pPr>
        <w:pStyle w:val="Brdtextutanavstnd"/>
      </w:pPr>
    </w:p>
    <w:p w:rsidR="004363F8" w:rsidRPr="00DF13E3" w:rsidRDefault="004363F8" w:rsidP="00471B06">
      <w:pPr>
        <w:pStyle w:val="Brdtextutanavstnd"/>
      </w:pPr>
    </w:p>
    <w:p w:rsidR="004363F8" w:rsidRPr="00DF13E3" w:rsidRDefault="004363F8" w:rsidP="00471B06">
      <w:pPr>
        <w:pStyle w:val="Brdtextutanavstnd"/>
      </w:pPr>
    </w:p>
    <w:sdt>
      <w:sdtPr>
        <w:rPr>
          <w:lang w:val="de-DE"/>
        </w:rPr>
        <w:alias w:val="Klicka på listpilen"/>
        <w:tag w:val="run-loadAllMinistersFromDep"/>
        <w:id w:val="908118230"/>
        <w:placeholder>
          <w:docPart w:val="EA603189D7AE4D389BFB2AF4CD71C967"/>
        </w:placeholder>
        <w:dataBinding w:prefixMappings="xmlns:ns0='http://lp/documentinfo/RK' " w:xpath="/ns0:DocumentInfo[1]/ns0:BaseInfo[1]/ns0:TopSender[1]" w:storeItemID="{0D16CC94-6653-4D66-9DAE-8C2F2DCA204B}"/>
        <w:comboBox w:lastValue="Energi- och digitaliseringsministern">
          <w:listItem w:displayText="Tomas Eneroth" w:value="Infrastrukturministern"/>
          <w:listItem w:displayText="Anders Ygeman" w:value="Energi- och digitaliseringsministern"/>
        </w:comboBox>
      </w:sdtPr>
      <w:sdtEndPr/>
      <w:sdtContent>
        <w:p w:rsidR="004363F8" w:rsidRPr="00DF13E3" w:rsidRDefault="004363F8" w:rsidP="00DB48AB">
          <w:pPr>
            <w:pStyle w:val="Brdtext"/>
            <w:rPr>
              <w:lang w:val="de-DE"/>
            </w:rPr>
          </w:pPr>
          <w:r w:rsidRPr="00DF13E3">
            <w:rPr>
              <w:lang w:val="de-DE"/>
            </w:rPr>
            <w:t>Anders Ygeman</w:t>
          </w:r>
        </w:p>
      </w:sdtContent>
    </w:sdt>
    <w:sectPr w:rsidR="004363F8" w:rsidRPr="00DF13E3"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F666C" w:rsidRDefault="00DF666C" w:rsidP="00A87A54">
      <w:pPr>
        <w:spacing w:after="0" w:line="240" w:lineRule="auto"/>
      </w:pPr>
      <w:r>
        <w:separator/>
      </w:r>
    </w:p>
  </w:endnote>
  <w:endnote w:type="continuationSeparator" w:id="0">
    <w:p w:rsidR="00DF666C" w:rsidRDefault="00DF666C"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rsidTr="006A26EC">
      <w:trPr>
        <w:trHeight w:val="227"/>
        <w:jc w:val="right"/>
      </w:trPr>
      <w:tc>
        <w:tcPr>
          <w:tcW w:w="708" w:type="dxa"/>
          <w:vAlign w:val="bottom"/>
        </w:tcPr>
        <w:p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rsidTr="006A26EC">
      <w:trPr>
        <w:trHeight w:val="850"/>
        <w:jc w:val="right"/>
      </w:trPr>
      <w:tc>
        <w:tcPr>
          <w:tcW w:w="708" w:type="dxa"/>
          <w:vAlign w:val="bottom"/>
        </w:tcPr>
        <w:p w:rsidR="005606BC" w:rsidRPr="00347E11" w:rsidRDefault="005606BC" w:rsidP="005606BC">
          <w:pPr>
            <w:pStyle w:val="Sidfot"/>
            <w:spacing w:line="276" w:lineRule="auto"/>
            <w:jc w:val="right"/>
          </w:pPr>
        </w:p>
      </w:tc>
    </w:tr>
  </w:tbl>
  <w:p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rsidTr="001F4302">
      <w:trPr>
        <w:trHeight w:val="510"/>
      </w:trPr>
      <w:tc>
        <w:tcPr>
          <w:tcW w:w="8525" w:type="dxa"/>
          <w:gridSpan w:val="2"/>
          <w:vAlign w:val="bottom"/>
        </w:tcPr>
        <w:p w:rsidR="00347E11" w:rsidRPr="00347E11" w:rsidRDefault="00347E11" w:rsidP="00347E11">
          <w:pPr>
            <w:pStyle w:val="Sidfot"/>
            <w:rPr>
              <w:sz w:val="8"/>
            </w:rPr>
          </w:pPr>
        </w:p>
      </w:tc>
    </w:tr>
    <w:tr w:rsidR="00093408" w:rsidRPr="00EE3C0F" w:rsidTr="00C26068">
      <w:trPr>
        <w:trHeight w:val="227"/>
      </w:trPr>
      <w:tc>
        <w:tcPr>
          <w:tcW w:w="4074" w:type="dxa"/>
        </w:tcPr>
        <w:p w:rsidR="00347E11" w:rsidRPr="00F53AEA" w:rsidRDefault="00347E11" w:rsidP="00C26068">
          <w:pPr>
            <w:pStyle w:val="Sidfot"/>
            <w:spacing w:line="276" w:lineRule="auto"/>
          </w:pPr>
        </w:p>
      </w:tc>
      <w:tc>
        <w:tcPr>
          <w:tcW w:w="4451" w:type="dxa"/>
        </w:tcPr>
        <w:p w:rsidR="00093408" w:rsidRPr="00F53AEA" w:rsidRDefault="00093408" w:rsidP="00F53AEA">
          <w:pPr>
            <w:pStyle w:val="Sidfot"/>
            <w:spacing w:line="276" w:lineRule="auto"/>
          </w:pPr>
        </w:p>
      </w:tc>
    </w:tr>
  </w:tbl>
  <w:p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F666C" w:rsidRDefault="00DF666C" w:rsidP="00A87A54">
      <w:pPr>
        <w:spacing w:after="0" w:line="240" w:lineRule="auto"/>
      </w:pPr>
      <w:r>
        <w:separator/>
      </w:r>
    </w:p>
  </w:footnote>
  <w:footnote w:type="continuationSeparator" w:id="0">
    <w:p w:rsidR="00DF666C" w:rsidRDefault="00DF666C"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DF666C" w:rsidTr="00C93EBA">
      <w:trPr>
        <w:trHeight w:val="227"/>
      </w:trPr>
      <w:tc>
        <w:tcPr>
          <w:tcW w:w="5534" w:type="dxa"/>
        </w:tcPr>
        <w:p w:rsidR="00DF666C" w:rsidRPr="007D73AB" w:rsidRDefault="00DF666C">
          <w:pPr>
            <w:pStyle w:val="Sidhuvud"/>
          </w:pPr>
        </w:p>
      </w:tc>
      <w:tc>
        <w:tcPr>
          <w:tcW w:w="3170" w:type="dxa"/>
          <w:vAlign w:val="bottom"/>
        </w:tcPr>
        <w:p w:rsidR="00DF666C" w:rsidRPr="007D73AB" w:rsidRDefault="00DF666C" w:rsidP="00340DE0">
          <w:pPr>
            <w:pStyle w:val="Sidhuvud"/>
          </w:pPr>
        </w:p>
      </w:tc>
      <w:tc>
        <w:tcPr>
          <w:tcW w:w="1134" w:type="dxa"/>
        </w:tcPr>
        <w:p w:rsidR="00DF666C" w:rsidRDefault="00DF666C" w:rsidP="005A703A">
          <w:pPr>
            <w:pStyle w:val="Sidhuvud"/>
          </w:pPr>
        </w:p>
      </w:tc>
    </w:tr>
    <w:tr w:rsidR="00DF666C" w:rsidTr="00C93EBA">
      <w:trPr>
        <w:trHeight w:val="1928"/>
      </w:trPr>
      <w:tc>
        <w:tcPr>
          <w:tcW w:w="5534" w:type="dxa"/>
        </w:tcPr>
        <w:p w:rsidR="00DF666C" w:rsidRPr="00340DE0" w:rsidRDefault="00DF666C" w:rsidP="00340DE0">
          <w:pPr>
            <w:pStyle w:val="Sidhuvud"/>
          </w:pPr>
          <w:r>
            <w:rPr>
              <w:noProof/>
            </w:rPr>
            <w:drawing>
              <wp:inline distT="0" distB="0" distL="0" distR="0">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rsidR="00DF666C" w:rsidRPr="00710A6C" w:rsidRDefault="00DF666C" w:rsidP="00EE3C0F">
          <w:pPr>
            <w:pStyle w:val="Sidhuvud"/>
            <w:rPr>
              <w:b/>
            </w:rPr>
          </w:pPr>
        </w:p>
        <w:p w:rsidR="00DF666C" w:rsidRDefault="00DF666C" w:rsidP="00EE3C0F">
          <w:pPr>
            <w:pStyle w:val="Sidhuvud"/>
          </w:pPr>
        </w:p>
        <w:p w:rsidR="00DF666C" w:rsidRDefault="00DF666C" w:rsidP="00EE3C0F">
          <w:pPr>
            <w:pStyle w:val="Sidhuvud"/>
          </w:pPr>
        </w:p>
        <w:p w:rsidR="00DF666C" w:rsidRDefault="00DF666C" w:rsidP="00EE3C0F">
          <w:pPr>
            <w:pStyle w:val="Sidhuvud"/>
          </w:pPr>
        </w:p>
        <w:sdt>
          <w:sdtPr>
            <w:alias w:val="Dnr"/>
            <w:tag w:val="ccRKShow_Dnr"/>
            <w:id w:val="-829283628"/>
            <w:placeholder>
              <w:docPart w:val="301C26EEBD4141E598EC9DDA565E0E75"/>
            </w:placeholder>
            <w:dataBinding w:prefixMappings="xmlns:ns0='http://lp/documentinfo/RK' " w:xpath="/ns0:DocumentInfo[1]/ns0:BaseInfo[1]/ns0:Dnr[1]" w:storeItemID="{0D16CC94-6653-4D66-9DAE-8C2F2DCA204B}"/>
            <w:text/>
          </w:sdtPr>
          <w:sdtEndPr/>
          <w:sdtContent>
            <w:p w:rsidR="00DF666C" w:rsidRDefault="00DF666C" w:rsidP="00EE3C0F">
              <w:pPr>
                <w:pStyle w:val="Sidhuvud"/>
              </w:pPr>
              <w:r>
                <w:t>I2020/023</w:t>
              </w:r>
              <w:r w:rsidR="0008230D">
                <w:t>91</w:t>
              </w:r>
            </w:p>
          </w:sdtContent>
        </w:sdt>
        <w:sdt>
          <w:sdtPr>
            <w:alias w:val="DocNumber"/>
            <w:tag w:val="DocNumber"/>
            <w:id w:val="1726028884"/>
            <w:placeholder>
              <w:docPart w:val="E7A4B10038BC44DD93342B77806F590C"/>
            </w:placeholder>
            <w:showingPlcHdr/>
            <w:dataBinding w:prefixMappings="xmlns:ns0='http://lp/documentinfo/RK' " w:xpath="/ns0:DocumentInfo[1]/ns0:BaseInfo[1]/ns0:DocNumber[1]" w:storeItemID="{0D16CC94-6653-4D66-9DAE-8C2F2DCA204B}"/>
            <w:text/>
          </w:sdtPr>
          <w:sdtEndPr/>
          <w:sdtContent>
            <w:p w:rsidR="00DF666C" w:rsidRDefault="00DF666C" w:rsidP="00EE3C0F">
              <w:pPr>
                <w:pStyle w:val="Sidhuvud"/>
              </w:pPr>
              <w:r>
                <w:rPr>
                  <w:rStyle w:val="Platshllartext"/>
                </w:rPr>
                <w:t xml:space="preserve"> </w:t>
              </w:r>
            </w:p>
          </w:sdtContent>
        </w:sdt>
        <w:p w:rsidR="00DF666C" w:rsidRDefault="00DF666C" w:rsidP="00EE3C0F">
          <w:pPr>
            <w:pStyle w:val="Sidhuvud"/>
          </w:pPr>
        </w:p>
      </w:tc>
      <w:tc>
        <w:tcPr>
          <w:tcW w:w="1134" w:type="dxa"/>
        </w:tcPr>
        <w:p w:rsidR="00DF666C" w:rsidRDefault="00DF666C" w:rsidP="0094502D">
          <w:pPr>
            <w:pStyle w:val="Sidhuvud"/>
          </w:pPr>
        </w:p>
        <w:p w:rsidR="00DF666C" w:rsidRPr="0094502D" w:rsidRDefault="00DF666C" w:rsidP="00EC71A6">
          <w:pPr>
            <w:pStyle w:val="Sidhuvud"/>
          </w:pPr>
        </w:p>
      </w:tc>
    </w:tr>
    <w:tr w:rsidR="00DF666C" w:rsidTr="00C93EBA">
      <w:trPr>
        <w:trHeight w:val="2268"/>
      </w:trPr>
      <w:sdt>
        <w:sdtPr>
          <w:rPr>
            <w:b/>
          </w:rPr>
          <w:alias w:val="SenderText"/>
          <w:tag w:val="ccRKShow_SenderText"/>
          <w:id w:val="1374046025"/>
          <w:placeholder>
            <w:docPart w:val="521DB116A3D44E10B4A3E0325784B5E1"/>
          </w:placeholder>
        </w:sdtPr>
        <w:sdtEndPr>
          <w:rPr>
            <w:b w:val="0"/>
          </w:rPr>
        </w:sdtEndPr>
        <w:sdtContent>
          <w:tc>
            <w:tcPr>
              <w:tcW w:w="5534" w:type="dxa"/>
              <w:tcMar>
                <w:right w:w="1134" w:type="dxa"/>
              </w:tcMar>
            </w:tcPr>
            <w:p w:rsidR="00DF666C" w:rsidRPr="00DF666C" w:rsidRDefault="00DF666C" w:rsidP="00340DE0">
              <w:pPr>
                <w:pStyle w:val="Sidhuvud"/>
                <w:rPr>
                  <w:b/>
                </w:rPr>
              </w:pPr>
              <w:r w:rsidRPr="00DF666C">
                <w:rPr>
                  <w:b/>
                </w:rPr>
                <w:t>Infrastrukturdepartementet</w:t>
              </w:r>
            </w:p>
            <w:p w:rsidR="00DF666C" w:rsidRPr="00340DE0" w:rsidRDefault="00DF666C" w:rsidP="00340DE0">
              <w:pPr>
                <w:pStyle w:val="Sidhuvud"/>
              </w:pPr>
              <w:r w:rsidRPr="00DF666C">
                <w:t>Energi- och digitaliseringsministern</w:t>
              </w:r>
            </w:p>
          </w:tc>
        </w:sdtContent>
      </w:sdt>
      <w:sdt>
        <w:sdtPr>
          <w:alias w:val="Recipient"/>
          <w:tag w:val="ccRKShow_Recipient"/>
          <w:id w:val="-28344517"/>
          <w:placeholder>
            <w:docPart w:val="C8141D61B2E343C8A89B362F176B03FE"/>
          </w:placeholder>
          <w:dataBinding w:prefixMappings="xmlns:ns0='http://lp/documentinfo/RK' " w:xpath="/ns0:DocumentInfo[1]/ns0:BaseInfo[1]/ns0:Recipient[1]" w:storeItemID="{0D16CC94-6653-4D66-9DAE-8C2F2DCA204B}"/>
          <w:text w:multiLine="1"/>
        </w:sdtPr>
        <w:sdtEndPr/>
        <w:sdtContent>
          <w:tc>
            <w:tcPr>
              <w:tcW w:w="3170" w:type="dxa"/>
            </w:tcPr>
            <w:p w:rsidR="00DF666C" w:rsidRDefault="00DF666C" w:rsidP="00547B89">
              <w:pPr>
                <w:pStyle w:val="Sidhuvud"/>
              </w:pPr>
              <w:r>
                <w:t>Till riksdagen</w:t>
              </w:r>
            </w:p>
          </w:tc>
        </w:sdtContent>
      </w:sdt>
      <w:tc>
        <w:tcPr>
          <w:tcW w:w="1134" w:type="dxa"/>
        </w:tcPr>
        <w:p w:rsidR="00DF666C" w:rsidRDefault="00DF666C" w:rsidP="003E6020">
          <w:pPr>
            <w:pStyle w:val="Sidhuvud"/>
          </w:pPr>
        </w:p>
      </w:tc>
    </w:tr>
  </w:tbl>
  <w:p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66C"/>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0D"/>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63F8"/>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D16C8"/>
    <w:rsid w:val="005E2F29"/>
    <w:rsid w:val="005E400D"/>
    <w:rsid w:val="005E49D4"/>
    <w:rsid w:val="005E4E79"/>
    <w:rsid w:val="005E5CE7"/>
    <w:rsid w:val="005E790C"/>
    <w:rsid w:val="005F08C5"/>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0507"/>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0EA"/>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C35F8"/>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47444"/>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0C28"/>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13E3"/>
    <w:rsid w:val="00DF5BFB"/>
    <w:rsid w:val="00DF5CD6"/>
    <w:rsid w:val="00DF666C"/>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1E8"/>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27F23"/>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4AC"/>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5359878D-8299-4BDA-A613-3D942914B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01C26EEBD4141E598EC9DDA565E0E75"/>
        <w:category>
          <w:name w:val="Allmänt"/>
          <w:gallery w:val="placeholder"/>
        </w:category>
        <w:types>
          <w:type w:val="bbPlcHdr"/>
        </w:types>
        <w:behaviors>
          <w:behavior w:val="content"/>
        </w:behaviors>
        <w:guid w:val="{62FD3E2F-C0A6-4FBA-8561-BB1077E4EC18}"/>
      </w:docPartPr>
      <w:docPartBody>
        <w:p w:rsidR="00BE0ABD" w:rsidRDefault="00697208" w:rsidP="00697208">
          <w:pPr>
            <w:pStyle w:val="301C26EEBD4141E598EC9DDA565E0E75"/>
          </w:pPr>
          <w:r>
            <w:rPr>
              <w:rStyle w:val="Platshllartext"/>
            </w:rPr>
            <w:t xml:space="preserve"> </w:t>
          </w:r>
        </w:p>
      </w:docPartBody>
    </w:docPart>
    <w:docPart>
      <w:docPartPr>
        <w:name w:val="E7A4B10038BC44DD93342B77806F590C"/>
        <w:category>
          <w:name w:val="Allmänt"/>
          <w:gallery w:val="placeholder"/>
        </w:category>
        <w:types>
          <w:type w:val="bbPlcHdr"/>
        </w:types>
        <w:behaviors>
          <w:behavior w:val="content"/>
        </w:behaviors>
        <w:guid w:val="{CF362F69-95ED-4EC8-B20F-848A2692B542}"/>
      </w:docPartPr>
      <w:docPartBody>
        <w:p w:rsidR="00BE0ABD" w:rsidRDefault="00697208" w:rsidP="00697208">
          <w:pPr>
            <w:pStyle w:val="E7A4B10038BC44DD93342B77806F590C1"/>
          </w:pPr>
          <w:r>
            <w:rPr>
              <w:rStyle w:val="Platshllartext"/>
            </w:rPr>
            <w:t xml:space="preserve"> </w:t>
          </w:r>
        </w:p>
      </w:docPartBody>
    </w:docPart>
    <w:docPart>
      <w:docPartPr>
        <w:name w:val="521DB116A3D44E10B4A3E0325784B5E1"/>
        <w:category>
          <w:name w:val="Allmänt"/>
          <w:gallery w:val="placeholder"/>
        </w:category>
        <w:types>
          <w:type w:val="bbPlcHdr"/>
        </w:types>
        <w:behaviors>
          <w:behavior w:val="content"/>
        </w:behaviors>
        <w:guid w:val="{2046D650-7E12-4E6F-B9A5-4823FE5E16AA}"/>
      </w:docPartPr>
      <w:docPartBody>
        <w:p w:rsidR="00BE0ABD" w:rsidRDefault="00697208" w:rsidP="00697208">
          <w:pPr>
            <w:pStyle w:val="521DB116A3D44E10B4A3E0325784B5E11"/>
          </w:pPr>
          <w:r>
            <w:rPr>
              <w:rStyle w:val="Platshllartext"/>
            </w:rPr>
            <w:t xml:space="preserve"> </w:t>
          </w:r>
        </w:p>
      </w:docPartBody>
    </w:docPart>
    <w:docPart>
      <w:docPartPr>
        <w:name w:val="C8141D61B2E343C8A89B362F176B03FE"/>
        <w:category>
          <w:name w:val="Allmänt"/>
          <w:gallery w:val="placeholder"/>
        </w:category>
        <w:types>
          <w:type w:val="bbPlcHdr"/>
        </w:types>
        <w:behaviors>
          <w:behavior w:val="content"/>
        </w:behaviors>
        <w:guid w:val="{45197A28-1509-405F-903B-B8236AF123BC}"/>
      </w:docPartPr>
      <w:docPartBody>
        <w:p w:rsidR="00BE0ABD" w:rsidRDefault="00697208" w:rsidP="00697208">
          <w:pPr>
            <w:pStyle w:val="C8141D61B2E343C8A89B362F176B03FE"/>
          </w:pPr>
          <w:r>
            <w:rPr>
              <w:rStyle w:val="Platshllartext"/>
            </w:rPr>
            <w:t xml:space="preserve"> </w:t>
          </w:r>
        </w:p>
      </w:docPartBody>
    </w:docPart>
    <w:docPart>
      <w:docPartPr>
        <w:name w:val="2BE6E770DC90467B989A59FDEC65BFD6"/>
        <w:category>
          <w:name w:val="Allmänt"/>
          <w:gallery w:val="placeholder"/>
        </w:category>
        <w:types>
          <w:type w:val="bbPlcHdr"/>
        </w:types>
        <w:behaviors>
          <w:behavior w:val="content"/>
        </w:behaviors>
        <w:guid w:val="{6948F92C-BBF6-4F21-8687-A322B35BD9DA}"/>
      </w:docPartPr>
      <w:docPartBody>
        <w:p w:rsidR="00BE0ABD" w:rsidRDefault="00697208" w:rsidP="00697208">
          <w:pPr>
            <w:pStyle w:val="2BE6E770DC90467B989A59FDEC65BFD6"/>
          </w:pPr>
          <w:r>
            <w:rPr>
              <w:rStyle w:val="Platshllartext"/>
            </w:rPr>
            <w:t>Klicka här för att ange datum.</w:t>
          </w:r>
        </w:p>
      </w:docPartBody>
    </w:docPart>
    <w:docPart>
      <w:docPartPr>
        <w:name w:val="EA603189D7AE4D389BFB2AF4CD71C967"/>
        <w:category>
          <w:name w:val="Allmänt"/>
          <w:gallery w:val="placeholder"/>
        </w:category>
        <w:types>
          <w:type w:val="bbPlcHdr"/>
        </w:types>
        <w:behaviors>
          <w:behavior w:val="content"/>
        </w:behaviors>
        <w:guid w:val="{C2A9C316-B566-4386-B705-5A1E36119FB2}"/>
      </w:docPartPr>
      <w:docPartBody>
        <w:p w:rsidR="00BE0ABD" w:rsidRDefault="00697208" w:rsidP="00697208">
          <w:pPr>
            <w:pStyle w:val="EA603189D7AE4D389BFB2AF4CD71C967"/>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208"/>
    <w:rsid w:val="00697208"/>
    <w:rsid w:val="00BE0AB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DFEA2FE253294F1FAF8D7FDECE3430B5">
    <w:name w:val="DFEA2FE253294F1FAF8D7FDECE3430B5"/>
    <w:rsid w:val="00697208"/>
  </w:style>
  <w:style w:type="character" w:styleId="Platshllartext">
    <w:name w:val="Placeholder Text"/>
    <w:basedOn w:val="Standardstycketeckensnitt"/>
    <w:uiPriority w:val="99"/>
    <w:semiHidden/>
    <w:rsid w:val="00697208"/>
    <w:rPr>
      <w:noProof w:val="0"/>
      <w:color w:val="808080"/>
    </w:rPr>
  </w:style>
  <w:style w:type="paragraph" w:customStyle="1" w:styleId="D6DC17298ED2437B9EDE74D3772AB3A4">
    <w:name w:val="D6DC17298ED2437B9EDE74D3772AB3A4"/>
    <w:rsid w:val="00697208"/>
  </w:style>
  <w:style w:type="paragraph" w:customStyle="1" w:styleId="F986096432B14492A82C9584322317BC">
    <w:name w:val="F986096432B14492A82C9584322317BC"/>
    <w:rsid w:val="00697208"/>
  </w:style>
  <w:style w:type="paragraph" w:customStyle="1" w:styleId="80C522CC19924A67B0E701966B26DCF1">
    <w:name w:val="80C522CC19924A67B0E701966B26DCF1"/>
    <w:rsid w:val="00697208"/>
  </w:style>
  <w:style w:type="paragraph" w:customStyle="1" w:styleId="301C26EEBD4141E598EC9DDA565E0E75">
    <w:name w:val="301C26EEBD4141E598EC9DDA565E0E75"/>
    <w:rsid w:val="00697208"/>
  </w:style>
  <w:style w:type="paragraph" w:customStyle="1" w:styleId="E7A4B10038BC44DD93342B77806F590C">
    <w:name w:val="E7A4B10038BC44DD93342B77806F590C"/>
    <w:rsid w:val="00697208"/>
  </w:style>
  <w:style w:type="paragraph" w:customStyle="1" w:styleId="9C332F7A4529470D81AECDE5C8F596A1">
    <w:name w:val="9C332F7A4529470D81AECDE5C8F596A1"/>
    <w:rsid w:val="00697208"/>
  </w:style>
  <w:style w:type="paragraph" w:customStyle="1" w:styleId="6E0A2A7B20E0494D84021BB9AF58F0BB">
    <w:name w:val="6E0A2A7B20E0494D84021BB9AF58F0BB"/>
    <w:rsid w:val="00697208"/>
  </w:style>
  <w:style w:type="paragraph" w:customStyle="1" w:styleId="EE6B3BFEFFB448B4A7B6E6A9274A8DC9">
    <w:name w:val="EE6B3BFEFFB448B4A7B6E6A9274A8DC9"/>
    <w:rsid w:val="00697208"/>
  </w:style>
  <w:style w:type="paragraph" w:customStyle="1" w:styleId="521DB116A3D44E10B4A3E0325784B5E1">
    <w:name w:val="521DB116A3D44E10B4A3E0325784B5E1"/>
    <w:rsid w:val="00697208"/>
  </w:style>
  <w:style w:type="paragraph" w:customStyle="1" w:styleId="C8141D61B2E343C8A89B362F176B03FE">
    <w:name w:val="C8141D61B2E343C8A89B362F176B03FE"/>
    <w:rsid w:val="00697208"/>
  </w:style>
  <w:style w:type="paragraph" w:customStyle="1" w:styleId="E7A4B10038BC44DD93342B77806F590C1">
    <w:name w:val="E7A4B10038BC44DD93342B77806F590C1"/>
    <w:rsid w:val="00697208"/>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521DB116A3D44E10B4A3E0325784B5E11">
    <w:name w:val="521DB116A3D44E10B4A3E0325784B5E11"/>
    <w:rsid w:val="00697208"/>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B680F4B0DF514FBFA5EAB7E896BFDEB8">
    <w:name w:val="B680F4B0DF514FBFA5EAB7E896BFDEB8"/>
    <w:rsid w:val="00697208"/>
  </w:style>
  <w:style w:type="paragraph" w:customStyle="1" w:styleId="5F7CC0408E974F5FBE666CE044B0BF11">
    <w:name w:val="5F7CC0408E974F5FBE666CE044B0BF11"/>
    <w:rsid w:val="00697208"/>
  </w:style>
  <w:style w:type="paragraph" w:customStyle="1" w:styleId="638F76C96C4049D0ABFAF80820A8C8D5">
    <w:name w:val="638F76C96C4049D0ABFAF80820A8C8D5"/>
    <w:rsid w:val="00697208"/>
  </w:style>
  <w:style w:type="paragraph" w:customStyle="1" w:styleId="EC9E65C5AE1A436B8EE0AC2168B25289">
    <w:name w:val="EC9E65C5AE1A436B8EE0AC2168B25289"/>
    <w:rsid w:val="00697208"/>
  </w:style>
  <w:style w:type="paragraph" w:customStyle="1" w:styleId="D6168ED38B1C46ABBCDCEF2E98452332">
    <w:name w:val="D6168ED38B1C46ABBCDCEF2E98452332"/>
    <w:rsid w:val="00697208"/>
  </w:style>
  <w:style w:type="paragraph" w:customStyle="1" w:styleId="DD841F329DAE4D31B7A6CC36F397DB7C">
    <w:name w:val="DD841F329DAE4D31B7A6CC36F397DB7C"/>
    <w:rsid w:val="00697208"/>
  </w:style>
  <w:style w:type="paragraph" w:customStyle="1" w:styleId="33677BBD815040A29A85383C652DC539">
    <w:name w:val="33677BBD815040A29A85383C652DC539"/>
    <w:rsid w:val="00697208"/>
  </w:style>
  <w:style w:type="paragraph" w:customStyle="1" w:styleId="2BE6E770DC90467B989A59FDEC65BFD6">
    <w:name w:val="2BE6E770DC90467B989A59FDEC65BFD6"/>
    <w:rsid w:val="00697208"/>
  </w:style>
  <w:style w:type="paragraph" w:customStyle="1" w:styleId="EA603189D7AE4D389BFB2AF4CD71C967">
    <w:name w:val="EA603189D7AE4D389BFB2AF4CD71C967"/>
    <w:rsid w:val="006972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Energi- och digitaliseringsministern</TopSender>
    <OrganisationInfo>
      <Organisatoriskenhet1>Infrastrukturdepartementet</Organisatoriskenhet1>
      <Organisatoriskenhet2> </Organisatoriskenhet2>
      <Organisatoriskenhet3> </Organisatoriskenhet3>
      <Organisatoriskenhet1Id>1272</Organisatoriskenhet1Id>
      <Organisatoriskenhet2Id> </Organisatoriskenhet2Id>
      <Organisatoriskenhet3Id> </Organisatoriskenhet3Id>
    </OrganisationInfo>
    <HeaderDate>2020-09-30T00:00:00</HeaderDate>
    <Office/>
    <Dnr>I2020/02391</Dnr>
    <ParagrafNr/>
    <DocumentTitle/>
    <VisitingAddress/>
    <Extra1/>
    <Extra2/>
    <Extra3>Mikael Larsson</Extra3>
    <Number/>
    <Recipient>Till riksdagen</Recipient>
    <SenderText/>
    <DocNumber/>
    <Doclanguage>1053</Doclanguage>
    <Appendix/>
    <LogotypeName>RK_LOGO_SV_BW.emf</LogotypeName>
  </BaseInfo>
</DocumentInfo>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708dc557-4586-4ab3-ac5c-ae4811b47f2a</RD_Svarsid>
  </documentManagement>
</p:properties>
</file>

<file path=customXml/itemProps1.xml><?xml version="1.0" encoding="utf-8"?>
<ds:datastoreItem xmlns:ds="http://schemas.openxmlformats.org/officeDocument/2006/customXml" ds:itemID="{B7040CC1-2681-46CF-987F-0A4007873DFF}"/>
</file>

<file path=customXml/itemProps2.xml><?xml version="1.0" encoding="utf-8"?>
<ds:datastoreItem xmlns:ds="http://schemas.openxmlformats.org/officeDocument/2006/customXml" ds:itemID="{82F46F85-9B27-4F66-9D2D-1976E625871F}"/>
</file>

<file path=customXml/itemProps3.xml><?xml version="1.0" encoding="utf-8"?>
<ds:datastoreItem xmlns:ds="http://schemas.openxmlformats.org/officeDocument/2006/customXml" ds:itemID="{5B275398-DD7D-4C1F-8ADA-3AF9E0BF25A4}"/>
</file>

<file path=customXml/itemProps4.xml><?xml version="1.0" encoding="utf-8"?>
<ds:datastoreItem xmlns:ds="http://schemas.openxmlformats.org/officeDocument/2006/customXml" ds:itemID="{0D16CC94-6653-4D66-9DAE-8C2F2DCA204B}"/>
</file>

<file path=customXml/itemProps5.xml><?xml version="1.0" encoding="utf-8"?>
<ds:datastoreItem xmlns:ds="http://schemas.openxmlformats.org/officeDocument/2006/customXml" ds:itemID="{91B7BFD1-C87E-4B47-9B26-3EC276C5D7BF}"/>
</file>

<file path=docProps/app.xml><?xml version="1.0" encoding="utf-8"?>
<Properties xmlns="http://schemas.openxmlformats.org/officeDocument/2006/extended-properties" xmlns:vt="http://schemas.openxmlformats.org/officeDocument/2006/docPropsVTypes">
  <Template>RK Basmall</Template>
  <TotalTime>0</TotalTime>
  <Pages>1</Pages>
  <Words>177</Words>
  <Characters>939</Characters>
  <Application>Microsoft Office Word</Application>
  <DocSecurity>4</DocSecurity>
  <Lines>7</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87 av Mikael Larsson (C) Elledningar och virkesupplag.docx</dc:title>
  <dc:subject/>
  <dc:creator>Filip Vestling</dc:creator>
  <cp:keywords/>
  <dc:description/>
  <cp:lastModifiedBy>Christina Rasmussen</cp:lastModifiedBy>
  <cp:revision>2</cp:revision>
  <dcterms:created xsi:type="dcterms:W3CDTF">2020-09-30T07:09:00Z</dcterms:created>
  <dcterms:modified xsi:type="dcterms:W3CDTF">2020-09-30T07:09:00Z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ies>
</file>