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84845" w14:textId="2BE6FE4E" w:rsidR="007C1DD5" w:rsidRDefault="007C1DD5" w:rsidP="00160BBF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4C5FF8">
        <w:t>19</w:t>
      </w:r>
      <w:r>
        <w:t>/</w:t>
      </w:r>
      <w:r w:rsidR="004C5FF8">
        <w:t>20</w:t>
      </w:r>
      <w:r>
        <w:t>:</w:t>
      </w:r>
      <w:r w:rsidR="004C5FF8">
        <w:t>1526</w:t>
      </w:r>
      <w:r>
        <w:t xml:space="preserve"> av </w:t>
      </w:r>
      <w:r w:rsidR="004C5FF8">
        <w:t>Joh</w:t>
      </w:r>
      <w:r w:rsidR="00922BA7">
        <w:t>n Widegren</w:t>
      </w:r>
      <w:r>
        <w:t xml:space="preserve"> (</w:t>
      </w:r>
      <w:r w:rsidR="004C5FF8">
        <w:t>M</w:t>
      </w:r>
      <w:r>
        <w:t>)</w:t>
      </w:r>
      <w:r>
        <w:br/>
      </w:r>
      <w:r w:rsidR="004C5FF8">
        <w:t>Investeringar i bredband</w:t>
      </w:r>
    </w:p>
    <w:p w14:paraId="03093FF5" w14:textId="242BC4CE" w:rsidR="004C5FF8" w:rsidRDefault="004C5FF8" w:rsidP="00160BBF">
      <w:pPr>
        <w:pStyle w:val="Brdtext"/>
      </w:pPr>
      <w:r>
        <w:t>Joh</w:t>
      </w:r>
      <w:r w:rsidR="00922BA7">
        <w:t>n Widegren</w:t>
      </w:r>
      <w:r>
        <w:t xml:space="preserve"> har frågat mig om jag avser vidta några åtgärder för att säkerställa utbyggnaden av bredband på landsbygden.</w:t>
      </w:r>
    </w:p>
    <w:p w14:paraId="1367A9CE" w14:textId="07873CB2" w:rsidR="007235FC" w:rsidRDefault="00C84918" w:rsidP="004C5FF8">
      <w:pPr>
        <w:pStyle w:val="Brdtext"/>
      </w:pPr>
      <w:r>
        <w:t>R</w:t>
      </w:r>
      <w:r w:rsidR="004C5FF8">
        <w:t>egeringen</w:t>
      </w:r>
      <w:r>
        <w:t>s</w:t>
      </w:r>
      <w:r w:rsidR="00CF2DE4">
        <w:t xml:space="preserve"> </w:t>
      </w:r>
      <w:r w:rsidR="004C5FF8">
        <w:t xml:space="preserve">vision är ett helt uppkopplat Sverige eftersom det skapar förutsättningar för att bo och verka i hela landet. </w:t>
      </w:r>
      <w:r w:rsidR="00364B3D">
        <w:t xml:space="preserve">År </w:t>
      </w:r>
      <w:r w:rsidR="004C5FF8">
        <w:t xml:space="preserve">2019 hade </w:t>
      </w:r>
      <w:r w:rsidR="00364B3D">
        <w:t>enligt en rapport från Post- och telestyrelsen (PTS)</w:t>
      </w:r>
      <w:r w:rsidR="00246F36">
        <w:t xml:space="preserve"> ca</w:t>
      </w:r>
      <w:r w:rsidR="00364B3D">
        <w:t xml:space="preserve"> </w:t>
      </w:r>
      <w:r w:rsidR="004C5FF8">
        <w:t xml:space="preserve">92 procent av alla hushåll och företag tillgång till digital infrastruktur som tillåter hastigheter på 1 Gbit/s, antingen genom en anslutning eller genom att vara i närheten av fibernät. </w:t>
      </w:r>
    </w:p>
    <w:p w14:paraId="0A4EE572" w14:textId="16E475A2" w:rsidR="004C5FF8" w:rsidRDefault="004C5FF8" w:rsidP="004C5FF8">
      <w:pPr>
        <w:pStyle w:val="Brdtext"/>
      </w:pPr>
      <w:r>
        <w:t xml:space="preserve">Sverige placerar sig i toppskiktet inom EU när det gäller uppkoppling och tillgång till bredband enligt EU-kommissionens DESI-rapport för 2019 (The Digital Economy and Society Index 2019). </w:t>
      </w:r>
    </w:p>
    <w:p w14:paraId="60D49C52" w14:textId="1C21DBF7" w:rsidR="0034201A" w:rsidRDefault="00776226" w:rsidP="004C5FF8">
      <w:pPr>
        <w:pStyle w:val="Brdtext"/>
      </w:pPr>
      <w:r>
        <w:t xml:space="preserve">Enligt en undersökning från PTS var </w:t>
      </w:r>
      <w:r w:rsidRPr="00776226">
        <w:t>tillgången till fiber i oktober 2019 83,7 procen</w:t>
      </w:r>
      <w:r>
        <w:t>t i</w:t>
      </w:r>
      <w:r w:rsidRPr="00776226">
        <w:t xml:space="preserve"> </w:t>
      </w:r>
      <w:r>
        <w:t>landets</w:t>
      </w:r>
      <w:r w:rsidRPr="00776226">
        <w:t xml:space="preserve"> tätbebyggda områden</w:t>
      </w:r>
      <w:r w:rsidR="00364B3D">
        <w:t xml:space="preserve"> </w:t>
      </w:r>
      <w:r>
        <w:t xml:space="preserve">och </w:t>
      </w:r>
      <w:r w:rsidRPr="00776226">
        <w:t>48,1 procent</w:t>
      </w:r>
      <w:r>
        <w:t xml:space="preserve"> i</w:t>
      </w:r>
      <w:r w:rsidRPr="00776226">
        <w:t xml:space="preserve"> glesbebyggda område</w:t>
      </w:r>
      <w:r>
        <w:t>n. Enligt rapporten ökar t</w:t>
      </w:r>
      <w:r w:rsidRPr="00776226">
        <w:t xml:space="preserve">illgången </w:t>
      </w:r>
      <w:r>
        <w:t xml:space="preserve">dock </w:t>
      </w:r>
      <w:r w:rsidRPr="00776226">
        <w:t>mer än i övriga områden (7,5 procentenheter).</w:t>
      </w:r>
      <w:r w:rsidR="0034201A">
        <w:t xml:space="preserve"> </w:t>
      </w:r>
      <w:r w:rsidRPr="00776226">
        <w:t>På grund av detta minskar nu skillnaden i tillgången</w:t>
      </w:r>
      <w:r w:rsidR="0034201A">
        <w:t xml:space="preserve"> </w:t>
      </w:r>
      <w:r w:rsidRPr="00776226">
        <w:t>mellan gles</w:t>
      </w:r>
      <w:r w:rsidR="0034201A">
        <w:t>-</w:t>
      </w:r>
      <w:r w:rsidRPr="00776226">
        <w:t xml:space="preserve"> och tätbebyggda områden, från ca 40 procentenheter 2018 till ca 36 procentenheter 2019.</w:t>
      </w:r>
      <w:r>
        <w:t xml:space="preserve"> </w:t>
      </w:r>
    </w:p>
    <w:p w14:paraId="12F58E87" w14:textId="5A006048" w:rsidR="004C5FF8" w:rsidRDefault="00CF2DE4" w:rsidP="004C5FF8">
      <w:pPr>
        <w:pStyle w:val="Brdtext"/>
      </w:pPr>
      <w:r>
        <w:t xml:space="preserve">Regeringen fortsätter arbeta för att nå målen i bredbandsstrategin, inte minst målet att </w:t>
      </w:r>
      <w:r w:rsidRPr="00C32BEE">
        <w:t xml:space="preserve">98 procent </w:t>
      </w:r>
      <w:r>
        <w:t>s</w:t>
      </w:r>
      <w:r w:rsidRPr="00C32BEE">
        <w:t>enast år 2025</w:t>
      </w:r>
      <w:r>
        <w:t xml:space="preserve"> </w:t>
      </w:r>
      <w:r w:rsidRPr="00C32BEE">
        <w:t xml:space="preserve">bör ha tillgång till bredband om minst </w:t>
      </w:r>
      <w:r w:rsidR="00364B3D" w:rsidRPr="00C32BEE">
        <w:t>1</w:t>
      </w:r>
      <w:r w:rsidR="00364B3D">
        <w:t> </w:t>
      </w:r>
      <w:r w:rsidRPr="00C32BEE">
        <w:t xml:space="preserve">Gbit/s </w:t>
      </w:r>
      <w:r>
        <w:t>i hemmet och på arbetet</w:t>
      </w:r>
      <w:r w:rsidRPr="00C32BEE">
        <w:t>.</w:t>
      </w:r>
      <w:r>
        <w:t xml:space="preserve"> </w:t>
      </w:r>
      <w:r w:rsidR="004C5FF8">
        <w:t xml:space="preserve">Regeringen har vidtagit flera åtgärder för att bidra till bättre tillgång till snabbt bredband i hela landet. Under innevarande programperiod för landsbygdsprogrammet (2014–2020) har regeringen avsatt ca 4,45 miljarder kronor på bredbandsstöd för utbyggnad i </w:t>
      </w:r>
      <w:r w:rsidR="004C5FF8">
        <w:lastRenderedPageBreak/>
        <w:t xml:space="preserve">områden där det inte är kommersiellt lönsamt att bygga ut. Utöver detta har regeringen även inom regionalfonden möjliggjort satsningar på 1,2 miljarder </w:t>
      </w:r>
      <w:r w:rsidR="00364B3D">
        <w:t xml:space="preserve">kronor </w:t>
      </w:r>
      <w:r w:rsidR="004C5FF8">
        <w:t xml:space="preserve">för utbyggnad av större ortssammanbindande bredbandsnät i de tre nordliga regionalfondsprogrammen. </w:t>
      </w:r>
    </w:p>
    <w:p w14:paraId="7B0771B7" w14:textId="04B28F0B" w:rsidR="004C5FF8" w:rsidRDefault="004C5FF8" w:rsidP="00160BBF">
      <w:pPr>
        <w:pStyle w:val="Brdtext"/>
      </w:pPr>
      <w:r>
        <w:t xml:space="preserve">Regeringen ser också att fortsatta insatser behövs och satsar därför totalt 650 miljoner kronor 2020–2022 på ett nytt </w:t>
      </w:r>
      <w:r w:rsidRPr="002C06FA">
        <w:t xml:space="preserve">stödsystem för utbyggnad av elektroniska kommunikationer i form av bredband. </w:t>
      </w:r>
      <w:r w:rsidR="00776226">
        <w:t>PTS utlyste den 8 juni s</w:t>
      </w:r>
      <w:r w:rsidRPr="002C06FA">
        <w:t xml:space="preserve">töd enligt den nya modellen </w:t>
      </w:r>
      <w:r w:rsidR="00776226">
        <w:t>för första gången</w:t>
      </w:r>
      <w:r w:rsidRPr="002C06FA">
        <w:t>.</w:t>
      </w:r>
      <w:r w:rsidR="006A516E">
        <w:t xml:space="preserve"> </w:t>
      </w:r>
      <w:r w:rsidR="00CF2DE4">
        <w:t>Regeringen följer utvecklingen på bredbandsområdet och kommer att fortsätta verka för att hela Sverige ska ha tillgång till snabbt bredband enligt målen i bredbandsstrategin, så att hela Sverige kan leva och växa.</w:t>
      </w:r>
    </w:p>
    <w:p w14:paraId="67A26766" w14:textId="6EF9B954" w:rsidR="004C5FF8" w:rsidRDefault="004C5FF8" w:rsidP="00160BBF">
      <w:pPr>
        <w:pStyle w:val="Brdtext"/>
      </w:pPr>
      <w:r>
        <w:t xml:space="preserve">Stockholm den </w:t>
      </w:r>
      <w:sdt>
        <w:sdtPr>
          <w:id w:val="-1225218591"/>
          <w:placeholder>
            <w:docPart w:val="561702E0D1CE4BCA8E0E2F614DD4250B"/>
          </w:placeholder>
          <w:dataBinding w:prefixMappings="xmlns:ns0='http://lp/documentinfo/RK' " w:xpath="/ns0:DocumentInfo[1]/ns0:BaseInfo[1]/ns0:HeaderDate[1]" w:storeItemID="{07F60659-BA4C-4887-BF92-DC8188B49EE1}"/>
          <w:date w:fullDate="2020-06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66A0F" w:rsidRPr="00B66A0F">
            <w:t>16 juni 2020</w:t>
          </w:r>
        </w:sdtContent>
      </w:sdt>
    </w:p>
    <w:p w14:paraId="5C659FE0" w14:textId="77777777" w:rsidR="004C5FF8" w:rsidRDefault="004C5FF8" w:rsidP="00160BBF">
      <w:pPr>
        <w:pStyle w:val="Brdtextutanavstnd"/>
      </w:pPr>
    </w:p>
    <w:p w14:paraId="41B33CD3" w14:textId="77777777" w:rsidR="004C5FF8" w:rsidRDefault="004C5FF8" w:rsidP="00160BBF">
      <w:pPr>
        <w:pStyle w:val="Brdtextutanavstnd"/>
      </w:pPr>
    </w:p>
    <w:p w14:paraId="14314C70" w14:textId="77777777" w:rsidR="004C5FF8" w:rsidRDefault="004C5FF8" w:rsidP="00160BBF">
      <w:pPr>
        <w:pStyle w:val="Brdtextutanavstnd"/>
      </w:pPr>
    </w:p>
    <w:p w14:paraId="424E19BD" w14:textId="302884E8" w:rsidR="004C5FF8" w:rsidRDefault="004C5FF8" w:rsidP="00160BBF">
      <w:pPr>
        <w:pStyle w:val="Brdtext"/>
      </w:pPr>
      <w:r>
        <w:t>Anders Ygeman</w:t>
      </w:r>
    </w:p>
    <w:p w14:paraId="493E3237" w14:textId="77777777" w:rsidR="007C1DD5" w:rsidRPr="00DB48AB" w:rsidRDefault="007C1DD5" w:rsidP="00160BBF">
      <w:pPr>
        <w:pStyle w:val="Brdtext"/>
      </w:pPr>
    </w:p>
    <w:sectPr w:rsidR="007C1DD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EA268" w14:textId="77777777" w:rsidR="00160BBF" w:rsidRDefault="00160BBF" w:rsidP="00A87A54">
      <w:pPr>
        <w:spacing w:after="0" w:line="240" w:lineRule="auto"/>
      </w:pPr>
      <w:r>
        <w:separator/>
      </w:r>
    </w:p>
  </w:endnote>
  <w:endnote w:type="continuationSeparator" w:id="0">
    <w:p w14:paraId="65B7594A" w14:textId="77777777" w:rsidR="00160BBF" w:rsidRDefault="00160BBF" w:rsidP="00A87A54">
      <w:pPr>
        <w:spacing w:after="0" w:line="240" w:lineRule="auto"/>
      </w:pPr>
      <w:r>
        <w:continuationSeparator/>
      </w:r>
    </w:p>
  </w:endnote>
  <w:endnote w:type="continuationNotice" w:id="1">
    <w:p w14:paraId="79097683" w14:textId="77777777" w:rsidR="00E46084" w:rsidRDefault="00E460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0FC38" w14:textId="77777777" w:rsidR="00922BA7" w:rsidRDefault="00922B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60BBF" w:rsidRPr="00347E11" w14:paraId="64031C6E" w14:textId="77777777" w:rsidTr="00160BBF">
      <w:trPr>
        <w:trHeight w:val="227"/>
        <w:jc w:val="right"/>
      </w:trPr>
      <w:tc>
        <w:tcPr>
          <w:tcW w:w="708" w:type="dxa"/>
          <w:vAlign w:val="bottom"/>
        </w:tcPr>
        <w:p w14:paraId="33E49A60" w14:textId="77777777" w:rsidR="00160BBF" w:rsidRPr="00B62610" w:rsidRDefault="00160BB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60BBF" w:rsidRPr="00347E11" w14:paraId="083D683D" w14:textId="77777777" w:rsidTr="00160BBF">
      <w:trPr>
        <w:trHeight w:val="850"/>
        <w:jc w:val="right"/>
      </w:trPr>
      <w:tc>
        <w:tcPr>
          <w:tcW w:w="708" w:type="dxa"/>
          <w:vAlign w:val="bottom"/>
        </w:tcPr>
        <w:p w14:paraId="666693B5" w14:textId="77777777" w:rsidR="00160BBF" w:rsidRPr="00347E11" w:rsidRDefault="00160BBF" w:rsidP="005606BC">
          <w:pPr>
            <w:pStyle w:val="Sidfot"/>
            <w:spacing w:line="276" w:lineRule="auto"/>
            <w:jc w:val="right"/>
          </w:pPr>
        </w:p>
      </w:tc>
    </w:tr>
  </w:tbl>
  <w:p w14:paraId="36D4ABB3" w14:textId="77777777" w:rsidR="00160BBF" w:rsidRPr="005606BC" w:rsidRDefault="00160BBF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60BBF" w:rsidRPr="00347E11" w14:paraId="7F56492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49B29F" w14:textId="77777777" w:rsidR="00160BBF" w:rsidRPr="00347E11" w:rsidRDefault="00160BBF" w:rsidP="00347E11">
          <w:pPr>
            <w:pStyle w:val="Sidfot"/>
            <w:rPr>
              <w:sz w:val="8"/>
            </w:rPr>
          </w:pPr>
        </w:p>
      </w:tc>
    </w:tr>
    <w:tr w:rsidR="00160BBF" w:rsidRPr="00EE3C0F" w14:paraId="36B5AA58" w14:textId="77777777" w:rsidTr="00C26068">
      <w:trPr>
        <w:trHeight w:val="227"/>
      </w:trPr>
      <w:tc>
        <w:tcPr>
          <w:tcW w:w="4074" w:type="dxa"/>
        </w:tcPr>
        <w:p w14:paraId="2C40B994" w14:textId="77777777" w:rsidR="00160BBF" w:rsidRPr="00F53AEA" w:rsidRDefault="00160BB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1C31F7" w14:textId="77777777" w:rsidR="00160BBF" w:rsidRPr="00F53AEA" w:rsidRDefault="00160BBF" w:rsidP="00F53AEA">
          <w:pPr>
            <w:pStyle w:val="Sidfot"/>
            <w:spacing w:line="276" w:lineRule="auto"/>
          </w:pPr>
        </w:p>
      </w:tc>
    </w:tr>
  </w:tbl>
  <w:p w14:paraId="7254D519" w14:textId="77777777" w:rsidR="00160BBF" w:rsidRPr="00EE3C0F" w:rsidRDefault="00160BB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10F11" w14:textId="77777777" w:rsidR="00160BBF" w:rsidRDefault="00160BBF" w:rsidP="00A87A54">
      <w:pPr>
        <w:spacing w:after="0" w:line="240" w:lineRule="auto"/>
      </w:pPr>
      <w:r>
        <w:separator/>
      </w:r>
    </w:p>
  </w:footnote>
  <w:footnote w:type="continuationSeparator" w:id="0">
    <w:p w14:paraId="1A3B39EC" w14:textId="77777777" w:rsidR="00160BBF" w:rsidRDefault="00160BBF" w:rsidP="00A87A54">
      <w:pPr>
        <w:spacing w:after="0" w:line="240" w:lineRule="auto"/>
      </w:pPr>
      <w:r>
        <w:continuationSeparator/>
      </w:r>
    </w:p>
  </w:footnote>
  <w:footnote w:type="continuationNotice" w:id="1">
    <w:p w14:paraId="78EA1E14" w14:textId="77777777" w:rsidR="00E46084" w:rsidRDefault="00E460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17F6" w14:textId="77777777" w:rsidR="00922BA7" w:rsidRDefault="00922B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9E442" w14:textId="77777777" w:rsidR="00922BA7" w:rsidRDefault="00922B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60BBF" w14:paraId="3189924F" w14:textId="77777777" w:rsidTr="00C93EBA">
      <w:trPr>
        <w:trHeight w:val="227"/>
      </w:trPr>
      <w:tc>
        <w:tcPr>
          <w:tcW w:w="5534" w:type="dxa"/>
        </w:tcPr>
        <w:p w14:paraId="0086D341" w14:textId="77777777" w:rsidR="00160BBF" w:rsidRPr="007D73AB" w:rsidRDefault="00160BBF">
          <w:pPr>
            <w:pStyle w:val="Sidhuvud"/>
          </w:pPr>
        </w:p>
      </w:tc>
      <w:tc>
        <w:tcPr>
          <w:tcW w:w="3170" w:type="dxa"/>
          <w:vAlign w:val="bottom"/>
        </w:tcPr>
        <w:p w14:paraId="4F63226E" w14:textId="77777777" w:rsidR="00160BBF" w:rsidRPr="007D73AB" w:rsidRDefault="00160BBF" w:rsidP="00340DE0">
          <w:pPr>
            <w:pStyle w:val="Sidhuvud"/>
          </w:pPr>
        </w:p>
      </w:tc>
      <w:tc>
        <w:tcPr>
          <w:tcW w:w="1134" w:type="dxa"/>
        </w:tcPr>
        <w:p w14:paraId="292CAA2F" w14:textId="77777777" w:rsidR="00160BBF" w:rsidRDefault="00160BBF" w:rsidP="00160BBF">
          <w:pPr>
            <w:pStyle w:val="Sidhuvud"/>
          </w:pPr>
        </w:p>
      </w:tc>
    </w:tr>
    <w:tr w:rsidR="00160BBF" w14:paraId="4EC63308" w14:textId="77777777" w:rsidTr="00C93EBA">
      <w:trPr>
        <w:trHeight w:val="1928"/>
      </w:trPr>
      <w:tc>
        <w:tcPr>
          <w:tcW w:w="5534" w:type="dxa"/>
        </w:tcPr>
        <w:p w14:paraId="05BEB440" w14:textId="77777777" w:rsidR="00160BBF" w:rsidRPr="00340DE0" w:rsidRDefault="00160B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1024B5" wp14:editId="755CFC5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159CAC" w14:textId="77777777" w:rsidR="00160BBF" w:rsidRPr="00710A6C" w:rsidRDefault="00160BBF" w:rsidP="00EE3C0F">
          <w:pPr>
            <w:pStyle w:val="Sidhuvud"/>
            <w:rPr>
              <w:b/>
            </w:rPr>
          </w:pPr>
        </w:p>
        <w:p w14:paraId="58282669" w14:textId="77777777" w:rsidR="00160BBF" w:rsidRDefault="00160BBF" w:rsidP="00EE3C0F">
          <w:pPr>
            <w:pStyle w:val="Sidhuvud"/>
          </w:pPr>
        </w:p>
        <w:p w14:paraId="17565F44" w14:textId="77777777" w:rsidR="00160BBF" w:rsidRDefault="00160BBF" w:rsidP="00EE3C0F">
          <w:pPr>
            <w:pStyle w:val="Sidhuvud"/>
          </w:pPr>
        </w:p>
        <w:p w14:paraId="67918200" w14:textId="77777777" w:rsidR="00160BBF" w:rsidRDefault="00160BBF" w:rsidP="00EE3C0F">
          <w:pPr>
            <w:pStyle w:val="Sidhuvud"/>
          </w:pPr>
        </w:p>
        <w:p w14:paraId="54353315" w14:textId="0627D62D" w:rsidR="00160BBF" w:rsidRDefault="00153950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50931774F65B492ABB38AEC5F95958CC"/>
              </w:placeholder>
              <w:dataBinding w:prefixMappings="xmlns:ns0='http://lp/documentinfo/RK' " w:xpath="/ns0:DocumentInfo[1]/ns0:BaseInfo[1]/ns0:Dnr[1]" w:storeItemID="{07F60659-BA4C-4887-BF92-DC8188B49EE1}"/>
              <w:text/>
            </w:sdtPr>
            <w:sdtEndPr/>
            <w:sdtContent>
              <w:r w:rsidR="00160BBF">
                <w:t>I2020/</w:t>
              </w:r>
            </w:sdtContent>
          </w:sdt>
          <w:r w:rsidR="00922BA7">
            <w:t>0</w:t>
          </w:r>
          <w:r w:rsidR="00160BBF">
            <w:t>1619/D</w:t>
          </w:r>
        </w:p>
        <w:sdt>
          <w:sdtPr>
            <w:alias w:val="DocNumber"/>
            <w:tag w:val="DocNumber"/>
            <w:id w:val="1726028884"/>
            <w:placeholder>
              <w:docPart w:val="BBD1CBB8D66E4B9CAFC2665E6713D035"/>
            </w:placeholder>
            <w:showingPlcHdr/>
            <w:dataBinding w:prefixMappings="xmlns:ns0='http://lp/documentinfo/RK' " w:xpath="/ns0:DocumentInfo[1]/ns0:BaseInfo[1]/ns0:DocNumber[1]" w:storeItemID="{07F60659-BA4C-4887-BF92-DC8188B49EE1}"/>
            <w:text/>
          </w:sdtPr>
          <w:sdtEndPr/>
          <w:sdtContent>
            <w:p w14:paraId="17F59ADA" w14:textId="77777777" w:rsidR="00160BBF" w:rsidRDefault="00160B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425817" w14:textId="77777777" w:rsidR="00160BBF" w:rsidRDefault="00160BBF" w:rsidP="00EE3C0F">
          <w:pPr>
            <w:pStyle w:val="Sidhuvud"/>
          </w:pPr>
        </w:p>
      </w:tc>
      <w:tc>
        <w:tcPr>
          <w:tcW w:w="1134" w:type="dxa"/>
        </w:tcPr>
        <w:p w14:paraId="403A3B5A" w14:textId="77777777" w:rsidR="00160BBF" w:rsidRDefault="00160BBF" w:rsidP="0094502D">
          <w:pPr>
            <w:pStyle w:val="Sidhuvud"/>
          </w:pPr>
        </w:p>
        <w:p w14:paraId="1503D319" w14:textId="77777777" w:rsidR="00160BBF" w:rsidRPr="0094502D" w:rsidRDefault="00160BBF" w:rsidP="00EC71A6">
          <w:pPr>
            <w:pStyle w:val="Sidhuvud"/>
          </w:pPr>
        </w:p>
      </w:tc>
    </w:tr>
    <w:tr w:rsidR="00160BBF" w14:paraId="1B897E9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B7335BDD1D48468B24590A0D1D90A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A0A8A7" w14:textId="77777777" w:rsidR="00160BBF" w:rsidRPr="004C5FF8" w:rsidRDefault="00160BBF" w:rsidP="00340DE0">
              <w:pPr>
                <w:pStyle w:val="Sidhuvud"/>
                <w:rPr>
                  <w:b/>
                </w:rPr>
              </w:pPr>
              <w:r w:rsidRPr="004C5FF8">
                <w:rPr>
                  <w:b/>
                </w:rPr>
                <w:t>Infrastrukturdepartementet</w:t>
              </w:r>
            </w:p>
            <w:p w14:paraId="056A1EC1" w14:textId="77777777" w:rsidR="00922BA7" w:rsidRDefault="00160BBF" w:rsidP="00340DE0">
              <w:pPr>
                <w:pStyle w:val="Sidhuvud"/>
              </w:pPr>
              <w:r w:rsidRPr="004C5FF8">
                <w:t>Energi- och digitaliseringsministern</w:t>
              </w:r>
            </w:p>
            <w:p w14:paraId="4272D3FA" w14:textId="25A1531A" w:rsidR="00160BBF" w:rsidRPr="00922BA7" w:rsidRDefault="00160BBF" w:rsidP="00922BA7">
              <w:pPr>
                <w:pStyle w:val="Sidhuvud"/>
                <w:spacing w:line="480" w:lineRule="auto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A748C09A5942B79B1A793A4F13E694"/>
          </w:placeholder>
          <w:dataBinding w:prefixMappings="xmlns:ns0='http://lp/documentinfo/RK' " w:xpath="/ns0:DocumentInfo[1]/ns0:BaseInfo[1]/ns0:Recipient[1]" w:storeItemID="{07F60659-BA4C-4887-BF92-DC8188B49EE1}"/>
          <w:text w:multiLine="1"/>
        </w:sdtPr>
        <w:sdtEndPr/>
        <w:sdtContent>
          <w:tc>
            <w:tcPr>
              <w:tcW w:w="3170" w:type="dxa"/>
            </w:tcPr>
            <w:p w14:paraId="4A3AF855" w14:textId="77777777" w:rsidR="00160BBF" w:rsidRDefault="00160BB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55BEE7" w14:textId="77777777" w:rsidR="00160BBF" w:rsidRDefault="00160BBF" w:rsidP="003E6020">
          <w:pPr>
            <w:pStyle w:val="Sidhuvud"/>
          </w:pPr>
        </w:p>
      </w:tc>
    </w:tr>
  </w:tbl>
  <w:p w14:paraId="04C9EBBB" w14:textId="77777777" w:rsidR="00160BBF" w:rsidRDefault="00160B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D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950"/>
    <w:rsid w:val="00160BBF"/>
    <w:rsid w:val="0016294F"/>
    <w:rsid w:val="001675B0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F3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3FE"/>
    <w:rsid w:val="003342B4"/>
    <w:rsid w:val="00336CD1"/>
    <w:rsid w:val="00340DE0"/>
    <w:rsid w:val="00341F47"/>
    <w:rsid w:val="0034201A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B3D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ED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5AE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5FF8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707D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16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5FC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2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DD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020"/>
    <w:rsid w:val="009036E7"/>
    <w:rsid w:val="0090605F"/>
    <w:rsid w:val="0091053B"/>
    <w:rsid w:val="00912158"/>
    <w:rsid w:val="00912945"/>
    <w:rsid w:val="009144EE"/>
    <w:rsid w:val="00915D4C"/>
    <w:rsid w:val="00922BA7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0A7A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0F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4918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2DE4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021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1F3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1739"/>
    <w:rsid w:val="00E46084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761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A1A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15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4A2FA4"/>
  <w15:docId w15:val="{3A9F44EA-6F42-4A59-BC04-4E2F7F7B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931774F65B492ABB38AEC5F9595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D71A8-7141-4E17-A834-B41CE26A540A}"/>
      </w:docPartPr>
      <w:docPartBody>
        <w:p w:rsidR="00D84560" w:rsidRDefault="00D84560" w:rsidP="00D84560">
          <w:pPr>
            <w:pStyle w:val="50931774F65B492ABB38AEC5F95958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D1CBB8D66E4B9CAFC2665E6713D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76EE9-8F7C-48DF-82B7-8CFFE2460FD9}"/>
      </w:docPartPr>
      <w:docPartBody>
        <w:p w:rsidR="00D84560" w:rsidRDefault="00D84560" w:rsidP="00D84560">
          <w:pPr>
            <w:pStyle w:val="BBD1CBB8D66E4B9CAFC2665E6713D0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B7335BDD1D48468B24590A0D1D90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39F60-96B7-403D-BA62-3850C2539BC4}"/>
      </w:docPartPr>
      <w:docPartBody>
        <w:p w:rsidR="00D84560" w:rsidRDefault="00D84560" w:rsidP="00D84560">
          <w:pPr>
            <w:pStyle w:val="7CB7335BDD1D48468B24590A0D1D90A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A748C09A5942B79B1A793A4F13E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B19E4D-F8C0-4E89-B42E-B3160CB74DE5}"/>
      </w:docPartPr>
      <w:docPartBody>
        <w:p w:rsidR="00D84560" w:rsidRDefault="00D84560" w:rsidP="00D84560">
          <w:pPr>
            <w:pStyle w:val="38A748C09A5942B79B1A793A4F13E6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1702E0D1CE4BCA8E0E2F614DD42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4863B-BBA1-44DB-9264-180A09E60B2B}"/>
      </w:docPartPr>
      <w:docPartBody>
        <w:p w:rsidR="00D84560" w:rsidRDefault="00D84560" w:rsidP="00D84560">
          <w:pPr>
            <w:pStyle w:val="561702E0D1CE4BCA8E0E2F614DD425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60"/>
    <w:rsid w:val="00D8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27E8BB07BC4368A296335D19688E87">
    <w:name w:val="E527E8BB07BC4368A296335D19688E87"/>
    <w:rsid w:val="00D84560"/>
  </w:style>
  <w:style w:type="character" w:styleId="Platshllartext">
    <w:name w:val="Placeholder Text"/>
    <w:basedOn w:val="Standardstycketeckensnitt"/>
    <w:uiPriority w:val="99"/>
    <w:semiHidden/>
    <w:rsid w:val="00D84560"/>
    <w:rPr>
      <w:noProof w:val="0"/>
      <w:color w:val="808080"/>
    </w:rPr>
  </w:style>
  <w:style w:type="paragraph" w:customStyle="1" w:styleId="E2D2A6D459784A8BBB9EAA5D8834BE05">
    <w:name w:val="E2D2A6D459784A8BBB9EAA5D8834BE05"/>
    <w:rsid w:val="00D84560"/>
  </w:style>
  <w:style w:type="paragraph" w:customStyle="1" w:styleId="D71941C11E6C4AA89BDEC8E498F040A0">
    <w:name w:val="D71941C11E6C4AA89BDEC8E498F040A0"/>
    <w:rsid w:val="00D84560"/>
  </w:style>
  <w:style w:type="paragraph" w:customStyle="1" w:styleId="8E3748FCFC05419C8FCC9A2097E52E28">
    <w:name w:val="8E3748FCFC05419C8FCC9A2097E52E28"/>
    <w:rsid w:val="00D84560"/>
  </w:style>
  <w:style w:type="paragraph" w:customStyle="1" w:styleId="50931774F65B492ABB38AEC5F95958CC">
    <w:name w:val="50931774F65B492ABB38AEC5F95958CC"/>
    <w:rsid w:val="00D84560"/>
  </w:style>
  <w:style w:type="paragraph" w:customStyle="1" w:styleId="BBD1CBB8D66E4B9CAFC2665E6713D035">
    <w:name w:val="BBD1CBB8D66E4B9CAFC2665E6713D035"/>
    <w:rsid w:val="00D84560"/>
  </w:style>
  <w:style w:type="paragraph" w:customStyle="1" w:styleId="46EF5027002B4C109D042C40509801CA">
    <w:name w:val="46EF5027002B4C109D042C40509801CA"/>
    <w:rsid w:val="00D84560"/>
  </w:style>
  <w:style w:type="paragraph" w:customStyle="1" w:styleId="5210CA18CF35401DADA2F9F3367CA412">
    <w:name w:val="5210CA18CF35401DADA2F9F3367CA412"/>
    <w:rsid w:val="00D84560"/>
  </w:style>
  <w:style w:type="paragraph" w:customStyle="1" w:styleId="7509846AE187475C93661B241EFCF150">
    <w:name w:val="7509846AE187475C93661B241EFCF150"/>
    <w:rsid w:val="00D84560"/>
  </w:style>
  <w:style w:type="paragraph" w:customStyle="1" w:styleId="7CB7335BDD1D48468B24590A0D1D90A3">
    <w:name w:val="7CB7335BDD1D48468B24590A0D1D90A3"/>
    <w:rsid w:val="00D84560"/>
  </w:style>
  <w:style w:type="paragraph" w:customStyle="1" w:styleId="38A748C09A5942B79B1A793A4F13E694">
    <w:name w:val="38A748C09A5942B79B1A793A4F13E694"/>
    <w:rsid w:val="00D84560"/>
  </w:style>
  <w:style w:type="paragraph" w:customStyle="1" w:styleId="BBD1CBB8D66E4B9CAFC2665E6713D0351">
    <w:name w:val="BBD1CBB8D66E4B9CAFC2665E6713D0351"/>
    <w:rsid w:val="00D845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B7335BDD1D48468B24590A0D1D90A31">
    <w:name w:val="7CB7335BDD1D48468B24590A0D1D90A31"/>
    <w:rsid w:val="00D845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CEE97A3B084E08ACB07D9B2F2239D7">
    <w:name w:val="1ACEE97A3B084E08ACB07D9B2F2239D7"/>
    <w:rsid w:val="00D84560"/>
  </w:style>
  <w:style w:type="paragraph" w:customStyle="1" w:styleId="EC8CA0CCA58649BE9298EA9822F14D7D">
    <w:name w:val="EC8CA0CCA58649BE9298EA9822F14D7D"/>
    <w:rsid w:val="00D84560"/>
  </w:style>
  <w:style w:type="paragraph" w:customStyle="1" w:styleId="7D689377004A47169E35D842FFCA7651">
    <w:name w:val="7D689377004A47169E35D842FFCA7651"/>
    <w:rsid w:val="00D84560"/>
  </w:style>
  <w:style w:type="paragraph" w:customStyle="1" w:styleId="AEFC2AEB06494659AF6D774116972FFB">
    <w:name w:val="AEFC2AEB06494659AF6D774116972FFB"/>
    <w:rsid w:val="00D84560"/>
  </w:style>
  <w:style w:type="paragraph" w:customStyle="1" w:styleId="26BB9D31C0874CBB8E74AD56D58F84D7">
    <w:name w:val="26BB9D31C0874CBB8E74AD56D58F84D7"/>
    <w:rsid w:val="00D84560"/>
  </w:style>
  <w:style w:type="paragraph" w:customStyle="1" w:styleId="561702E0D1CE4BCA8E0E2F614DD4250B">
    <w:name w:val="561702E0D1CE4BCA8E0E2F614DD4250B"/>
    <w:rsid w:val="00D84560"/>
  </w:style>
  <w:style w:type="paragraph" w:customStyle="1" w:styleId="21049961550F4D0FA934F9C7A65B086C">
    <w:name w:val="21049961550F4D0FA934F9C7A65B086C"/>
    <w:rsid w:val="00D84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2020-06-16T00:00:00</HeaderDate>
    <Office/>
    <Dnr>I2020/</Dnr>
    <ParagrafNr/>
    <DocumentTitle/>
    <VisitingAddress/>
    <Extra1/>
    <Extra2/>
    <Extra3>Johan Welaner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1526</Nr>
    <Handl_x00e4_ggare xmlns="ae7a256b-f4d2-416a-9370-0215551cabac">
      <UserInfo>
        <DisplayName>Linn Berggren</DisplayName>
        <AccountId>217</AccountId>
        <AccountType/>
      </UserInfo>
    </Handl_x00e4_ggare>
    <Status xmlns="ae7a256b-f4d2-416a-9370-0215551cabac">Pågående</Status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_x00c5_r xmlns="ae7a256b-f4d2-416a-9370-0215551cabac">2019</_x00c5_r>
    <DirtyMigration xmlns="4e9c2f0c-7bf8-49af-8356-cbf363fc78a7">false</DirtyMigration>
    <Nyckelord xmlns="13ceef10-deb8-4807-ae55-f7be06c82a5e" xsi:nil="true"/>
    <Parti xmlns="ae7a256b-f4d2-416a-9370-0215551cabac">M</Parti>
    <Diarienummer xmlns="13ceef10-deb8-4807-ae55-f7be06c82a5e" xsi:nil="true"/>
    <Enhet xmlns="ae7a256b-f4d2-416a-9370-0215551cabac">D</Enhet>
    <Sakomr_x00e5_de xmlns="ae7a256b-f4d2-416a-9370-0215551cabac">
      <Value>Bredband</Value>
    </Sakomr_x00e5_de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273dd06c-3477-4ca9-9163-c5eb7f8a1eb7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75102-7432-407D-9380-50F3E421E56C}"/>
</file>

<file path=customXml/itemProps2.xml><?xml version="1.0" encoding="utf-8"?>
<ds:datastoreItem xmlns:ds="http://schemas.openxmlformats.org/officeDocument/2006/customXml" ds:itemID="{3F58FA6F-9CF2-485B-A69D-83F7E4AED91A}"/>
</file>

<file path=customXml/itemProps3.xml><?xml version="1.0" encoding="utf-8"?>
<ds:datastoreItem xmlns:ds="http://schemas.openxmlformats.org/officeDocument/2006/customXml" ds:itemID="{07F60659-BA4C-4887-BF92-DC8188B49EE1}"/>
</file>

<file path=customXml/itemProps4.xml><?xml version="1.0" encoding="utf-8"?>
<ds:datastoreItem xmlns:ds="http://schemas.openxmlformats.org/officeDocument/2006/customXml" ds:itemID="{BDA05CDB-702B-4D22-A741-0244D48CEE9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F58FA6F-9CF2-485B-A69D-83F7E4AED91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B75BD47-1729-4B87-8B21-615D3D7E6CE4}">
  <ds:schemaRefs>
    <ds:schemaRef ds:uri="cc625d36-bb37-4650-91b9-0c96159295ba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ae7a256b-f4d2-416a-9370-0215551cabac"/>
    <ds:schemaRef ds:uri="4e9c2f0c-7bf8-49af-8356-cbf363fc78a7"/>
    <ds:schemaRef ds:uri="13ceef10-deb8-4807-ae55-f7be06c82a5e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B75BD47-1729-4B87-8B21-615D3D7E6CE4}"/>
</file>

<file path=customXml/itemProps8.xml><?xml version="1.0" encoding="utf-8"?>
<ds:datastoreItem xmlns:ds="http://schemas.openxmlformats.org/officeDocument/2006/customXml" ds:itemID="{4C649001-C1D5-417E-B196-D3A113A035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380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1526 av John Widegren (M) Investeringar i bredband.docx</dc:title>
  <dc:subject/>
  <dc:creator>Linn Berggren</dc:creator>
  <cp:keywords/>
  <dc:description/>
  <cp:lastModifiedBy>Ingrid Karlsson</cp:lastModifiedBy>
  <cp:revision>2</cp:revision>
  <dcterms:created xsi:type="dcterms:W3CDTF">2020-06-17T05:52:00Z</dcterms:created>
  <dcterms:modified xsi:type="dcterms:W3CDTF">2020-06-17T05:52:00Z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