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9585C" w:rsidP="00DA0661">
      <w:pPr>
        <w:pStyle w:val="Title"/>
      </w:pPr>
      <w:bookmarkStart w:id="0" w:name="Start"/>
      <w:bookmarkEnd w:id="0"/>
      <w:r>
        <w:t xml:space="preserve">Svar på fråga 2022/23:585 av </w:t>
      </w:r>
      <w:sdt>
        <w:sdtPr>
          <w:alias w:val="Frågeställare"/>
          <w:tag w:val="delete"/>
          <w:id w:val="-211816850"/>
          <w:placeholder>
            <w:docPart w:val="33023B66DCDD447AB7F97D19451D70BF"/>
          </w:placeholder>
          <w:dataBinding w:xpath="/ns0:DocumentInfo[1]/ns0:BaseInfo[1]/ns0:Extra3[1]" w:storeItemID="{6EC00180-A068-4C01-9784-B8FE39316E74}" w:prefixMappings="xmlns:ns0='http://lp/documentinfo/RK' "/>
          <w:text/>
        </w:sdtPr>
        <w:sdtContent>
          <w:r>
            <w:t>Martina Johansson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B3B08FCF8EA449BA832C0E6A2B35818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Skavsta som Stockholms södra flygplats</w:t>
      </w:r>
    </w:p>
    <w:p w:rsidR="0029585C" w:rsidP="009557F4">
      <w:pPr>
        <w:pStyle w:val="BodyText"/>
      </w:pPr>
      <w:sdt>
        <w:sdtPr>
          <w:alias w:val="Frågeställare"/>
          <w:tag w:val="delete"/>
          <w:id w:val="-1635256365"/>
          <w:placeholder>
            <w:docPart w:val="A0046171D6084188B7033FB72A93C7AE"/>
          </w:placeholder>
          <w:dataBinding w:xpath="/ns0:DocumentInfo[1]/ns0:BaseInfo[1]/ns0:Extra3[1]" w:storeItemID="{6EC00180-A068-4C01-9784-B8FE39316E74}" w:prefixMappings="xmlns:ns0='http://lp/documentinfo/RK' "/>
          <w:text/>
        </w:sdtPr>
        <w:sdtContent>
          <w:r>
            <w:t>Martina Johansson</w:t>
          </w:r>
        </w:sdtContent>
      </w:sdt>
      <w:r>
        <w:t xml:space="preserve"> har frågat mig</w:t>
      </w:r>
      <w:r w:rsidR="009557F4">
        <w:t xml:space="preserve"> om jag och regeringen kommer</w:t>
      </w:r>
      <w:r w:rsidRPr="009557F4" w:rsidR="009557F4">
        <w:t xml:space="preserve"> att se över samarbetet mellan Swedavia och</w:t>
      </w:r>
      <w:r w:rsidR="009557F4">
        <w:t xml:space="preserve"> </w:t>
      </w:r>
      <w:r w:rsidRPr="009557F4" w:rsidR="009557F4">
        <w:t>Skavsta för att säkerställa att fler flygplatser kan avlasta och samverka med</w:t>
      </w:r>
      <w:r w:rsidR="009557F4">
        <w:t xml:space="preserve"> </w:t>
      </w:r>
      <w:r w:rsidRPr="009557F4" w:rsidR="009557F4">
        <w:t>Arlanda vid behov</w:t>
      </w:r>
      <w:r w:rsidR="001D5C6C">
        <w:t>.</w:t>
      </w:r>
    </w:p>
    <w:p w:rsidR="00DD3485" w:rsidP="005D5357">
      <w:pPr>
        <w:pStyle w:val="BodyText"/>
      </w:pPr>
      <w:r w:rsidRPr="00A22B44">
        <w:t xml:space="preserve">Swedavia </w:t>
      </w:r>
      <w:r>
        <w:t xml:space="preserve">AB </w:t>
      </w:r>
      <w:r w:rsidRPr="00A22B44">
        <w:t xml:space="preserve">har uppdraget att bedriva flygplatsverksamhet vid de tio flygplatser som ingår i det av regeringen beslutade nationella basutbudet av flygplatser. </w:t>
      </w:r>
      <w:r w:rsidR="005D5357">
        <w:t>Swedavia AB</w:t>
      </w:r>
      <w:r w:rsidRPr="00A22B44" w:rsidR="005D5357">
        <w:t xml:space="preserve"> har </w:t>
      </w:r>
      <w:r w:rsidR="00793168">
        <w:t xml:space="preserve">vidare </w:t>
      </w:r>
      <w:r w:rsidRPr="00A22B44" w:rsidR="005D5357">
        <w:t xml:space="preserve">i uppdrag att, inom ramen för affärsmässighet, aktivt medverka i utvecklingen av transportsektorn och bidra till att de av riksdagen beslutade transportpolitiska målen uppnås. </w:t>
      </w:r>
    </w:p>
    <w:p w:rsidR="005D5357" w:rsidRPr="00A22B44" w:rsidP="005D5357">
      <w:pPr>
        <w:pStyle w:val="BodyText"/>
      </w:pPr>
      <w:r>
        <w:t xml:space="preserve">Swedavia AB lyder under samma lagstiftning som privatägda bolag, däribland aktiebolagslagen (2005:551). I aktiebolagslagen </w:t>
      </w:r>
      <w:r w:rsidR="0016251A">
        <w:t xml:space="preserve">framgår </w:t>
      </w:r>
      <w:r w:rsidR="005E0261">
        <w:t xml:space="preserve">hur </w:t>
      </w:r>
      <w:r>
        <w:t>ansvar</w:t>
      </w:r>
      <w:r w:rsidR="005E0261">
        <w:t>et är uppdelat</w:t>
      </w:r>
      <w:r>
        <w:t xml:space="preserve"> mellan ägare, styrelse och ledning. </w:t>
      </w:r>
      <w:r w:rsidRPr="00A22B44">
        <w:t xml:space="preserve">Det är </w:t>
      </w:r>
      <w:r>
        <w:t>bolagets</w:t>
      </w:r>
      <w:r w:rsidRPr="00A22B44">
        <w:t xml:space="preserve"> </w:t>
      </w:r>
      <w:r w:rsidRPr="00A22B44">
        <w:t>styrelse och ledning som ansvarar för bolagets organisation och</w:t>
      </w:r>
      <w:r>
        <w:t xml:space="preserve"> den</w:t>
      </w:r>
      <w:r w:rsidRPr="00A22B44">
        <w:t xml:space="preserve"> löpande förvaltning</w:t>
      </w:r>
      <w:r>
        <w:t>en</w:t>
      </w:r>
      <w:r w:rsidRPr="00A22B44">
        <w:t xml:space="preserve"> av </w:t>
      </w:r>
      <w:r>
        <w:t>bolagets</w:t>
      </w:r>
      <w:r w:rsidRPr="00A22B44">
        <w:t xml:space="preserve"> operativa verksamhet.</w:t>
      </w:r>
      <w:r w:rsidRPr="00311410">
        <w:t xml:space="preserve"> </w:t>
      </w:r>
      <w:r w:rsidR="00F85819">
        <w:t>V</w:t>
      </w:r>
      <w:r>
        <w:t xml:space="preserve">ilka samarbeten </w:t>
      </w:r>
      <w:r w:rsidR="00F85819">
        <w:t xml:space="preserve">som </w:t>
      </w:r>
      <w:r>
        <w:t xml:space="preserve">bolaget har med andra inom ramen för dess operativa verksamhet är en fråga för bolagets ledning och styrelse att hantera och är inte en ägarfråga. </w:t>
      </w:r>
      <w:r w:rsidR="004904C8">
        <w:t>Det</w:t>
      </w:r>
      <w:r>
        <w:t xml:space="preserve"> ska också noteras att bolaget har att beakta förbudet mot konkurrens</w:t>
      </w:r>
      <w:r w:rsidR="00B92A17">
        <w:t>-</w:t>
      </w:r>
      <w:r>
        <w:t>begränsande samarbeten enligt gällande lagstiftning.</w:t>
      </w:r>
    </w:p>
    <w:p w:rsidR="00540ED1" w:rsidP="00A22B44">
      <w:pPr>
        <w:pStyle w:val="BodyText"/>
      </w:pPr>
      <w:r>
        <w:t>Skavsta flygplats ingår inte i det nationella basutbudet.</w:t>
      </w:r>
      <w:r w:rsidR="005D5357">
        <w:t xml:space="preserve"> </w:t>
      </w:r>
      <w:r w:rsidR="00793168">
        <w:t>F</w:t>
      </w:r>
      <w:r w:rsidR="00451235">
        <w:t>lygplats</w:t>
      </w:r>
      <w:r w:rsidR="00793168">
        <w:t>en</w:t>
      </w:r>
      <w:r w:rsidR="00451235">
        <w:t xml:space="preserve"> </w:t>
      </w:r>
      <w:r w:rsidRPr="00451235" w:rsidR="00451235">
        <w:t xml:space="preserve">är enligt </w:t>
      </w:r>
      <w:r w:rsidR="00B92A17">
        <w:t xml:space="preserve">ett </w:t>
      </w:r>
      <w:r w:rsidRPr="00451235" w:rsidR="00451235">
        <w:t xml:space="preserve">regeringsuppdrag beredskapsflygplats sedan januari 2023 och har därmed en viktig roll att dygnet runt tillgodose olika behov av samhällsviktigt flyg, </w:t>
      </w:r>
      <w:r w:rsidRPr="00451235" w:rsidR="00451235">
        <w:t>t.ex</w:t>
      </w:r>
      <w:r w:rsidR="00B90AC4">
        <w:t>.</w:t>
      </w:r>
      <w:r w:rsidRPr="00451235" w:rsidR="00451235">
        <w:t xml:space="preserve"> ambulansflyg, räddningstjänst, kustbevakningsflyg, brandflyg och totalförsvar.</w:t>
      </w:r>
    </w:p>
    <w:p w:rsidR="00EA1222" w:rsidP="009557F4">
      <w:pPr>
        <w:pStyle w:val="BodyText"/>
      </w:pPr>
      <w:r>
        <w:t>Avslutningsvis vill jag påminna om de två utredningsrapporter som för närvarande bereds inom Regeringskansliet och som berör flygplats</w:t>
      </w:r>
      <w:r w:rsidR="00B92A17">
        <w:t>-</w:t>
      </w:r>
      <w:r>
        <w:t>infrastrukturen både i Stockholmsområdet och i övriga landet, dels Arlandautredningen</w:t>
      </w:r>
      <w:r w:rsidR="000D12AA">
        <w:t xml:space="preserve"> (Ds </w:t>
      </w:r>
      <w:r w:rsidR="003404AD">
        <w:t>2022:11)</w:t>
      </w:r>
      <w:r>
        <w:t>, dels Flygplatsutredningen</w:t>
      </w:r>
      <w:r w:rsidR="000D12AA">
        <w:t xml:space="preserve"> (Ds </w:t>
      </w:r>
      <w:r w:rsidR="003404AD">
        <w:t>2023:3)</w:t>
      </w:r>
      <w:r>
        <w:t xml:space="preserve">. Jag avser </w:t>
      </w:r>
      <w:r w:rsidR="001555BE">
        <w:t xml:space="preserve">att </w:t>
      </w:r>
      <w:r>
        <w:t>återkomm</w:t>
      </w:r>
      <w:r w:rsidR="001555BE">
        <w:t>a</w:t>
      </w:r>
      <w:r>
        <w:t xml:space="preserve"> i dessa frågor.</w:t>
      </w:r>
    </w:p>
    <w:p w:rsidR="0029585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3009E4891A498F8597674119463DDE"/>
          </w:placeholder>
          <w:dataBinding w:xpath="/ns0:DocumentInfo[1]/ns0:BaseInfo[1]/ns0:HeaderDate[1]" w:storeItemID="{6EC00180-A068-4C01-9784-B8FE39316E74}" w:prefixMappings="xmlns:ns0='http://lp/documentinfo/RK' "/>
          <w:date w:fullDate="2023-05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D4ED8">
            <w:t>2 maj</w:t>
          </w:r>
          <w:r>
            <w:t xml:space="preserve"> 2023</w:t>
          </w:r>
        </w:sdtContent>
      </w:sdt>
    </w:p>
    <w:p w:rsidR="0029585C" w:rsidP="004E7A8F">
      <w:pPr>
        <w:pStyle w:val="Brdtextutanavstnd"/>
      </w:pPr>
    </w:p>
    <w:p w:rsidR="0029585C" w:rsidP="004E7A8F">
      <w:pPr>
        <w:pStyle w:val="Brdtextutanavstnd"/>
      </w:pPr>
    </w:p>
    <w:p w:rsidR="0029585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E2426807D84489B83ED95D84A098252"/>
        </w:placeholder>
        <w:dataBinding w:xpath="/ns0:DocumentInfo[1]/ns0:BaseInfo[1]/ns0:TopSender[1]" w:storeItemID="{6EC00180-A068-4C01-9784-B8FE39316E74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29585C" w:rsidRPr="00DB48AB" w:rsidP="00DB48AB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776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776B" w:rsidRPr="007D73AB" w:rsidP="00340DE0">
          <w:pPr>
            <w:pStyle w:val="Header"/>
          </w:pPr>
        </w:p>
      </w:tc>
      <w:tc>
        <w:tcPr>
          <w:tcW w:w="1134" w:type="dxa"/>
        </w:tcPr>
        <w:p w:rsidR="0099776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776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776B" w:rsidRPr="00710A6C" w:rsidP="00EE3C0F">
          <w:pPr>
            <w:pStyle w:val="Header"/>
            <w:rPr>
              <w:b/>
            </w:rPr>
          </w:pPr>
        </w:p>
        <w:p w:rsidR="0099776B" w:rsidP="00EE3C0F">
          <w:pPr>
            <w:pStyle w:val="Header"/>
          </w:pPr>
        </w:p>
        <w:p w:rsidR="0099776B" w:rsidP="00EE3C0F">
          <w:pPr>
            <w:pStyle w:val="Header"/>
          </w:pPr>
        </w:p>
        <w:p w:rsidR="0099776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0645C2F4994105B5EF8E53DF4A9409"/>
            </w:placeholder>
            <w:dataBinding w:xpath="/ns0:DocumentInfo[1]/ns0:BaseInfo[1]/ns0:Dnr[1]" w:storeItemID="{6EC00180-A068-4C01-9784-B8FE39316E74}" w:prefixMappings="xmlns:ns0='http://lp/documentinfo/RK' "/>
            <w:text/>
          </w:sdtPr>
          <w:sdtContent>
            <w:p w:rsidR="0099776B" w:rsidP="00EE3C0F">
              <w:pPr>
                <w:pStyle w:val="Header"/>
              </w:pPr>
              <w:r w:rsidRPr="00FE66CF">
                <w:t>LI2023/02333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303A01D0DE404386E661EE02437C07"/>
            </w:placeholder>
            <w:showingPlcHdr/>
            <w:dataBinding w:xpath="/ns0:DocumentInfo[1]/ns0:BaseInfo[1]/ns0:DocNumber[1]" w:storeItemID="{6EC00180-A068-4C01-9784-B8FE39316E74}" w:prefixMappings="xmlns:ns0='http://lp/documentinfo/RK' "/>
            <w:text/>
          </w:sdtPr>
          <w:sdtContent>
            <w:p w:rsidR="0099776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776B" w:rsidP="00EE3C0F">
          <w:pPr>
            <w:pStyle w:val="Header"/>
          </w:pPr>
        </w:p>
      </w:tc>
      <w:tc>
        <w:tcPr>
          <w:tcW w:w="1134" w:type="dxa"/>
        </w:tcPr>
        <w:p w:rsidR="0099776B" w:rsidP="0094502D">
          <w:pPr>
            <w:pStyle w:val="Header"/>
          </w:pPr>
        </w:p>
        <w:p w:rsidR="0099776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8FE32C69B842D9B10D1190A8A7FDD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9585C" w:rsidRPr="0029585C" w:rsidP="00340DE0">
              <w:pPr>
                <w:pStyle w:val="Header"/>
                <w:rPr>
                  <w:b/>
                </w:rPr>
              </w:pPr>
              <w:r w:rsidRPr="0029585C">
                <w:rPr>
                  <w:b/>
                </w:rPr>
                <w:t>Landsbygds- och infrastrukturdepartementet</w:t>
              </w:r>
            </w:p>
            <w:p w:rsidR="0099776B" w:rsidRPr="00340DE0" w:rsidP="00340DE0">
              <w:pPr>
                <w:pStyle w:val="Header"/>
              </w:pPr>
              <w:r w:rsidRPr="0029585C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0F4FFCB6EE8441E9614D979B8FBFC49"/>
          </w:placeholder>
          <w:dataBinding w:xpath="/ns0:DocumentInfo[1]/ns0:BaseInfo[1]/ns0:Recipient[1]" w:storeItemID="{6EC00180-A068-4C01-9784-B8FE39316E74}" w:prefixMappings="xmlns:ns0='http://lp/documentinfo/RK' "/>
          <w:text w:multiLine="1"/>
        </w:sdtPr>
        <w:sdtContent>
          <w:tc>
            <w:tcPr>
              <w:tcW w:w="3170" w:type="dxa"/>
            </w:tcPr>
            <w:p w:rsidR="0099776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776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114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0645C2F4994105B5EF8E53DF4A9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FEC17-5D43-43E7-9DDA-CFBF29BE12CD}"/>
      </w:docPartPr>
      <w:docPartBody>
        <w:p w:rsidR="009A148F" w:rsidP="005A2FAD">
          <w:pPr>
            <w:pStyle w:val="DC0645C2F4994105B5EF8E53DF4A94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303A01D0DE404386E661EE02437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8BBB5-B765-4134-91EC-CA70917AD93A}"/>
      </w:docPartPr>
      <w:docPartBody>
        <w:p w:rsidR="009A148F" w:rsidP="005A2FAD">
          <w:pPr>
            <w:pStyle w:val="5C303A01D0DE404386E661EE02437C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8FE32C69B842D9B10D1190A8A7FD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B11F7-7045-4E36-9101-01BAA99BC539}"/>
      </w:docPartPr>
      <w:docPartBody>
        <w:p w:rsidR="009A148F" w:rsidP="005A2FAD">
          <w:pPr>
            <w:pStyle w:val="E78FE32C69B842D9B10D1190A8A7FD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F4FFCB6EE8441E9614D979B8FBF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077D94-4D95-498B-8475-AF63EA1840C2}"/>
      </w:docPartPr>
      <w:docPartBody>
        <w:p w:rsidR="009A148F" w:rsidP="005A2FAD">
          <w:pPr>
            <w:pStyle w:val="40F4FFCB6EE8441E9614D979B8FBFC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023B66DCDD447AB7F97D19451D7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74E3E-A0C8-448E-B303-2C51E121D2BE}"/>
      </w:docPartPr>
      <w:docPartBody>
        <w:p w:rsidR="009A148F" w:rsidP="005A2FAD">
          <w:pPr>
            <w:pStyle w:val="33023B66DCDD447AB7F97D19451D70B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B3B08FCF8EA449BA832C0E6A2B35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EE789-859A-4E9C-8DF8-86F258935196}"/>
      </w:docPartPr>
      <w:docPartBody>
        <w:p w:rsidR="009A148F" w:rsidP="005A2FAD">
          <w:pPr>
            <w:pStyle w:val="DB3B08FCF8EA449BA832C0E6A2B3581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0046171D6084188B7033FB72A93C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5A935-F96B-44DC-9C9E-24C9963BA10C}"/>
      </w:docPartPr>
      <w:docPartBody>
        <w:p w:rsidR="009A148F" w:rsidP="005A2FAD">
          <w:pPr>
            <w:pStyle w:val="A0046171D6084188B7033FB72A93C7A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C3009E4891A498F8597674119463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E0915-081E-4808-8F6C-5E9E3015FADB}"/>
      </w:docPartPr>
      <w:docPartBody>
        <w:p w:rsidR="009A148F" w:rsidP="005A2FAD">
          <w:pPr>
            <w:pStyle w:val="9C3009E4891A498F8597674119463DD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E2426807D84489B83ED95D84A098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58836-96A2-441F-B4B2-13F8CF92E667}"/>
      </w:docPartPr>
      <w:docPartBody>
        <w:p w:rsidR="009A148F" w:rsidP="005A2FAD">
          <w:pPr>
            <w:pStyle w:val="7E2426807D84489B83ED95D84A09825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FAD"/>
    <w:rPr>
      <w:noProof w:val="0"/>
      <w:color w:val="808080"/>
    </w:rPr>
  </w:style>
  <w:style w:type="paragraph" w:customStyle="1" w:styleId="DC0645C2F4994105B5EF8E53DF4A9409">
    <w:name w:val="DC0645C2F4994105B5EF8E53DF4A9409"/>
    <w:rsid w:val="005A2FAD"/>
  </w:style>
  <w:style w:type="paragraph" w:customStyle="1" w:styleId="40F4FFCB6EE8441E9614D979B8FBFC49">
    <w:name w:val="40F4FFCB6EE8441E9614D979B8FBFC49"/>
    <w:rsid w:val="005A2FAD"/>
  </w:style>
  <w:style w:type="paragraph" w:customStyle="1" w:styleId="5C303A01D0DE404386E661EE02437C071">
    <w:name w:val="5C303A01D0DE404386E661EE02437C071"/>
    <w:rsid w:val="005A2F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8FE32C69B842D9B10D1190A8A7FDD21">
    <w:name w:val="E78FE32C69B842D9B10D1190A8A7FDD21"/>
    <w:rsid w:val="005A2F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023B66DCDD447AB7F97D19451D70BF">
    <w:name w:val="33023B66DCDD447AB7F97D19451D70BF"/>
    <w:rsid w:val="005A2FAD"/>
  </w:style>
  <w:style w:type="paragraph" w:customStyle="1" w:styleId="DB3B08FCF8EA449BA832C0E6A2B35818">
    <w:name w:val="DB3B08FCF8EA449BA832C0E6A2B35818"/>
    <w:rsid w:val="005A2FAD"/>
  </w:style>
  <w:style w:type="paragraph" w:customStyle="1" w:styleId="A0046171D6084188B7033FB72A93C7AE">
    <w:name w:val="A0046171D6084188B7033FB72A93C7AE"/>
    <w:rsid w:val="005A2FAD"/>
  </w:style>
  <w:style w:type="paragraph" w:customStyle="1" w:styleId="9C3009E4891A498F8597674119463DDE">
    <w:name w:val="9C3009E4891A498F8597674119463DDE"/>
    <w:rsid w:val="005A2FAD"/>
  </w:style>
  <w:style w:type="paragraph" w:customStyle="1" w:styleId="7E2426807D84489B83ED95D84A098252">
    <w:name w:val="7E2426807D84489B83ED95D84A098252"/>
    <w:rsid w:val="005A2F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d2a7b9e4-05c1-46dc-8fe3-10866899afb1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2023-05-02T00:00:00</HeaderDate>
    <Office/>
    <Dnr>LI2023/02333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C0512BA-854C-47F7-911B-B5E0CDE52DD0}"/>
</file>

<file path=customXml/itemProps2.xml><?xml version="1.0" encoding="utf-8"?>
<ds:datastoreItem xmlns:ds="http://schemas.openxmlformats.org/officeDocument/2006/customXml" ds:itemID="{465727CF-1348-49B3-88F0-3495EC50BD3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DBFED4D-F7AF-488D-9D50-EA0BF20F92AE}"/>
</file>

<file path=customXml/itemProps5.xml><?xml version="1.0" encoding="utf-8"?>
<ds:datastoreItem xmlns:ds="http://schemas.openxmlformats.org/officeDocument/2006/customXml" ds:itemID="{6EC00180-A068-4C01-9784-B8FE39316E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585 Martina Johansson (C) Skavsta som Stockholms södra flygplats.docx</dc:title>
  <cp:revision>2</cp:revision>
  <dcterms:created xsi:type="dcterms:W3CDTF">2023-04-26T11:22:00Z</dcterms:created>
  <dcterms:modified xsi:type="dcterms:W3CDTF">2023-04-26T11:22:00Z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