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A9F5D" w14:textId="77777777" w:rsidR="00B10674" w:rsidRDefault="00B10674" w:rsidP="00DA0661">
      <w:pPr>
        <w:pStyle w:val="Rubrik"/>
      </w:pPr>
      <w:bookmarkStart w:id="0" w:name="Start"/>
      <w:bookmarkStart w:id="1" w:name="_GoBack"/>
      <w:bookmarkEnd w:id="0"/>
      <w:bookmarkEnd w:id="1"/>
      <w:r>
        <w:t xml:space="preserve">Svar på fråga 2019/20:965 av </w:t>
      </w:r>
      <w:sdt>
        <w:sdtPr>
          <w:alias w:val="Frågeställare"/>
          <w:tag w:val="delete"/>
          <w:id w:val="-211816850"/>
          <w:placeholder>
            <w:docPart w:val="7170F33F321C41E89F37941BAD871FE4"/>
          </w:placeholder>
          <w:dataBinding w:prefixMappings="xmlns:ns0='http://lp/documentinfo/RK' " w:xpath="/ns0:DocumentInfo[1]/ns0:BaseInfo[1]/ns0:Extra3[1]" w:storeItemID="{E618F3A4-1804-4847-8E47-FE3743D215AF}"/>
          <w:text/>
        </w:sdtPr>
        <w:sdtEndPr/>
        <w:sdtContent>
          <w:r>
            <w:t xml:space="preserve">Lars </w:t>
          </w:r>
          <w:proofErr w:type="spellStart"/>
          <w:r>
            <w:t>Hjälmered</w:t>
          </w:r>
          <w:proofErr w:type="spellEnd"/>
        </w:sdtContent>
      </w:sdt>
      <w:r>
        <w:t xml:space="preserve"> (</w:t>
      </w:r>
      <w:sdt>
        <w:sdtPr>
          <w:alias w:val="Parti"/>
          <w:tag w:val="Parti_delete"/>
          <w:id w:val="1620417071"/>
          <w:placeholder>
            <w:docPart w:val="1F6BC7EBCF2F407D93F0DC53F6265BA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Kärnkraften och klimatutmaningen</w:t>
      </w:r>
    </w:p>
    <w:p w14:paraId="2B409FCF" w14:textId="77777777" w:rsidR="00B10674" w:rsidRDefault="001E04B1" w:rsidP="002749F7">
      <w:pPr>
        <w:pStyle w:val="Brdtext"/>
      </w:pPr>
      <w:sdt>
        <w:sdtPr>
          <w:alias w:val="Frågeställare"/>
          <w:tag w:val="delete"/>
          <w:id w:val="-1635256365"/>
          <w:placeholder>
            <w:docPart w:val="73DD73D0556E42B4ABC909F9FE728310"/>
          </w:placeholder>
          <w:dataBinding w:prefixMappings="xmlns:ns0='http://lp/documentinfo/RK' " w:xpath="/ns0:DocumentInfo[1]/ns0:BaseInfo[1]/ns0:Extra3[1]" w:storeItemID="{E618F3A4-1804-4847-8E47-FE3743D215AF}"/>
          <w:text/>
        </w:sdtPr>
        <w:sdtEndPr/>
        <w:sdtContent>
          <w:r w:rsidR="00B10674">
            <w:t xml:space="preserve">Lars </w:t>
          </w:r>
          <w:proofErr w:type="spellStart"/>
          <w:r w:rsidR="00B10674">
            <w:t>Hjälmered</w:t>
          </w:r>
          <w:proofErr w:type="spellEnd"/>
        </w:sdtContent>
      </w:sdt>
      <w:r w:rsidR="00B10674">
        <w:t xml:space="preserve"> har frågat mig om jag anser att kärnkraft är ett hållbart energislag, och om regeringen är beredd att genom</w:t>
      </w:r>
      <w:r w:rsidR="000F3524">
        <w:t xml:space="preserve"> </w:t>
      </w:r>
      <w:r w:rsidR="00B10674">
        <w:t>taxonomi och andra former se till att nyttja kärnkraftens möjligheter för att klara klimatutmaningen.</w:t>
      </w:r>
    </w:p>
    <w:p w14:paraId="693F86C3" w14:textId="49F7FD80" w:rsidR="00B10674" w:rsidRDefault="00B10674" w:rsidP="00B10674">
      <w:pPr>
        <w:pStyle w:val="Brdtext"/>
      </w:pPr>
      <w:r>
        <w:t xml:space="preserve">En robust elförsörjning med låga utsläpp och med rimliga kostnader är en grundläggande förutsättning för ett modernt och väl fungerande samhälle. Sverige och Norden har en välfungerande elmarknad med jämförelsevis hög överföringskapacitet som möjliggör import och export mellan länderna beroende på hur situationen ser ut. </w:t>
      </w:r>
    </w:p>
    <w:p w14:paraId="4521DA61" w14:textId="77777777" w:rsidR="00B10674" w:rsidRDefault="00B10674" w:rsidP="00B10674">
      <w:pPr>
        <w:pStyle w:val="Brdtext"/>
      </w:pPr>
      <w:r w:rsidRPr="00B10674">
        <w:t>Vad gäller kärnkraften i EU:s gröna taxonomi så finns nu en överenskommelse mellan rådet och parlamentet om förordningstexten. Detaljerade tekniska urvalskriterier för vad som ska betraktas som miljömässigt hållbart delegeras till kommissionen att utveckla och anta genom delegerade akter</w:t>
      </w:r>
      <w:r>
        <w:t xml:space="preserve">. Kommissionen, </w:t>
      </w:r>
      <w:r w:rsidRPr="00B10674">
        <w:t>i sin tur</w:t>
      </w:r>
      <w:r>
        <w:t>,</w:t>
      </w:r>
      <w:r w:rsidRPr="00B10674">
        <w:t xml:space="preserve"> tillsatte en teknisk expertgrupp (TEG) för att lämna förslag. Den nu överenskomna förordningstexten varken utesluter eller inkluderar uttryckligen kärnenergi i listan över kvalificerade miljömässigt hållbara verksamheter. Den tekniska expertgruppen bedömde i sin preliminära rapport sommaren 2019 att kärnkraften är positiv för klimatet men att man på basis av befintliga underlag inte kunde avgöra om den var skadlig för andra miljömål. Den tekniska expertgruppen valde därför att inte inkludera kärnkraften i taxonomin</w:t>
      </w:r>
      <w:r w:rsidR="000F3524">
        <w:t>.</w:t>
      </w:r>
    </w:p>
    <w:p w14:paraId="3EC39886" w14:textId="77777777" w:rsidR="00B10674" w:rsidRDefault="00B10674" w:rsidP="002749F7">
      <w:pPr>
        <w:pStyle w:val="Brdtext"/>
      </w:pPr>
    </w:p>
    <w:p w14:paraId="70BF2BFC" w14:textId="77777777" w:rsidR="00B10674" w:rsidRDefault="00B10674" w:rsidP="006A12F1">
      <w:pPr>
        <w:pStyle w:val="Brdtext"/>
      </w:pPr>
      <w:r>
        <w:lastRenderedPageBreak/>
        <w:t xml:space="preserve">Stockholm den </w:t>
      </w:r>
      <w:sdt>
        <w:sdtPr>
          <w:id w:val="-1225218591"/>
          <w:placeholder>
            <w:docPart w:val="638D7B9F0C044FB3AC92F0C83FA41F3C"/>
          </w:placeholder>
          <w:dataBinding w:prefixMappings="xmlns:ns0='http://lp/documentinfo/RK' " w:xpath="/ns0:DocumentInfo[1]/ns0:BaseInfo[1]/ns0:HeaderDate[1]" w:storeItemID="{E618F3A4-1804-4847-8E47-FE3743D215AF}"/>
          <w:date w:fullDate="2020-02-18T00:00:00Z">
            <w:dateFormat w:val="d MMMM yyyy"/>
            <w:lid w:val="sv-SE"/>
            <w:storeMappedDataAs w:val="dateTime"/>
            <w:calendar w:val="gregorian"/>
          </w:date>
        </w:sdtPr>
        <w:sdtEndPr/>
        <w:sdtContent>
          <w:r>
            <w:t>18 februari 2020</w:t>
          </w:r>
        </w:sdtContent>
      </w:sdt>
    </w:p>
    <w:p w14:paraId="7107648B" w14:textId="77777777" w:rsidR="00B10674" w:rsidRDefault="00B10674" w:rsidP="004E7A8F">
      <w:pPr>
        <w:pStyle w:val="Brdtextutanavstnd"/>
      </w:pPr>
    </w:p>
    <w:p w14:paraId="43A92E65" w14:textId="77777777" w:rsidR="00B10674" w:rsidRDefault="00B10674" w:rsidP="004E7A8F">
      <w:pPr>
        <w:pStyle w:val="Brdtextutanavstnd"/>
      </w:pPr>
    </w:p>
    <w:p w14:paraId="4C65A2F2" w14:textId="77777777" w:rsidR="00B10674" w:rsidRDefault="00B10674" w:rsidP="004E7A8F">
      <w:pPr>
        <w:pStyle w:val="Brdtextutanavstnd"/>
      </w:pPr>
    </w:p>
    <w:sdt>
      <w:sdtPr>
        <w:alias w:val="Klicka på listpilen"/>
        <w:tag w:val="run-loadAllMinistersFromDep_delete"/>
        <w:id w:val="-122627287"/>
        <w:placeholder>
          <w:docPart w:val="F5E6565360714BA6B741A8B57D8C0FBC"/>
        </w:placeholder>
        <w:dataBinding w:prefixMappings="xmlns:ns0='http://lp/documentinfo/RK' " w:xpath="/ns0:DocumentInfo[1]/ns0:BaseInfo[1]/ns0:TopSender[1]" w:storeItemID="{E618F3A4-1804-4847-8E47-FE3743D215AF}"/>
        <w:comboBox w:lastValue="Energi- och digitaliseringsministern">
          <w:listItem w:displayText="Tomas Eneroth" w:value="Infrastrukturministern"/>
          <w:listItem w:displayText="Anders Ygeman" w:value="Energi- och digitaliseringsministern"/>
        </w:comboBox>
      </w:sdtPr>
      <w:sdtEndPr/>
      <w:sdtContent>
        <w:p w14:paraId="7228F7FA" w14:textId="77777777" w:rsidR="00B10674" w:rsidRDefault="00B10674" w:rsidP="00422A41">
          <w:pPr>
            <w:pStyle w:val="Brdtext"/>
          </w:pPr>
          <w:r>
            <w:t>Anders Ygeman</w:t>
          </w:r>
        </w:p>
      </w:sdtContent>
    </w:sdt>
    <w:p w14:paraId="28BE1866" w14:textId="77777777" w:rsidR="00B10674" w:rsidRPr="00DB48AB" w:rsidRDefault="00B10674" w:rsidP="00DB48AB">
      <w:pPr>
        <w:pStyle w:val="Brdtext"/>
      </w:pPr>
    </w:p>
    <w:sectPr w:rsidR="00B1067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7B271" w14:textId="77777777" w:rsidR="00B10674" w:rsidRDefault="00B10674" w:rsidP="00A87A54">
      <w:pPr>
        <w:spacing w:after="0" w:line="240" w:lineRule="auto"/>
      </w:pPr>
      <w:r>
        <w:separator/>
      </w:r>
    </w:p>
  </w:endnote>
  <w:endnote w:type="continuationSeparator" w:id="0">
    <w:p w14:paraId="42E0BC5F" w14:textId="77777777" w:rsidR="00B10674" w:rsidRDefault="00B106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AF6F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18C5DF" w14:textId="77777777" w:rsidTr="006A26EC">
      <w:trPr>
        <w:trHeight w:val="227"/>
        <w:jc w:val="right"/>
      </w:trPr>
      <w:tc>
        <w:tcPr>
          <w:tcW w:w="708" w:type="dxa"/>
          <w:vAlign w:val="bottom"/>
        </w:tcPr>
        <w:p w14:paraId="260FCC2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DFB14C1" w14:textId="77777777" w:rsidTr="006A26EC">
      <w:trPr>
        <w:trHeight w:val="850"/>
        <w:jc w:val="right"/>
      </w:trPr>
      <w:tc>
        <w:tcPr>
          <w:tcW w:w="708" w:type="dxa"/>
          <w:vAlign w:val="bottom"/>
        </w:tcPr>
        <w:p w14:paraId="1C6BC897" w14:textId="77777777" w:rsidR="005606BC" w:rsidRPr="00347E11" w:rsidRDefault="005606BC" w:rsidP="005606BC">
          <w:pPr>
            <w:pStyle w:val="Sidfot"/>
            <w:spacing w:line="276" w:lineRule="auto"/>
            <w:jc w:val="right"/>
          </w:pPr>
        </w:p>
      </w:tc>
    </w:tr>
  </w:tbl>
  <w:p w14:paraId="5458306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BB92EE8" w14:textId="77777777" w:rsidTr="001F4302">
      <w:trPr>
        <w:trHeight w:val="510"/>
      </w:trPr>
      <w:tc>
        <w:tcPr>
          <w:tcW w:w="8525" w:type="dxa"/>
          <w:gridSpan w:val="2"/>
          <w:vAlign w:val="bottom"/>
        </w:tcPr>
        <w:p w14:paraId="17E5F373" w14:textId="77777777" w:rsidR="00347E11" w:rsidRPr="00347E11" w:rsidRDefault="00347E11" w:rsidP="00347E11">
          <w:pPr>
            <w:pStyle w:val="Sidfot"/>
            <w:rPr>
              <w:sz w:val="8"/>
            </w:rPr>
          </w:pPr>
        </w:p>
      </w:tc>
    </w:tr>
    <w:tr w:rsidR="00093408" w:rsidRPr="00EE3C0F" w14:paraId="238A5F00" w14:textId="77777777" w:rsidTr="00C26068">
      <w:trPr>
        <w:trHeight w:val="227"/>
      </w:trPr>
      <w:tc>
        <w:tcPr>
          <w:tcW w:w="4074" w:type="dxa"/>
        </w:tcPr>
        <w:p w14:paraId="3A4979F6" w14:textId="77777777" w:rsidR="00347E11" w:rsidRPr="00F53AEA" w:rsidRDefault="00347E11" w:rsidP="00C26068">
          <w:pPr>
            <w:pStyle w:val="Sidfot"/>
            <w:spacing w:line="276" w:lineRule="auto"/>
          </w:pPr>
        </w:p>
      </w:tc>
      <w:tc>
        <w:tcPr>
          <w:tcW w:w="4451" w:type="dxa"/>
        </w:tcPr>
        <w:p w14:paraId="2FD899A0" w14:textId="77777777" w:rsidR="00093408" w:rsidRPr="00F53AEA" w:rsidRDefault="00093408" w:rsidP="00F53AEA">
          <w:pPr>
            <w:pStyle w:val="Sidfot"/>
            <w:spacing w:line="276" w:lineRule="auto"/>
          </w:pPr>
        </w:p>
      </w:tc>
    </w:tr>
  </w:tbl>
  <w:p w14:paraId="0E6B4E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C9AE9" w14:textId="77777777" w:rsidR="00B10674" w:rsidRDefault="00B10674" w:rsidP="00A87A54">
      <w:pPr>
        <w:spacing w:after="0" w:line="240" w:lineRule="auto"/>
      </w:pPr>
      <w:r>
        <w:separator/>
      </w:r>
    </w:p>
  </w:footnote>
  <w:footnote w:type="continuationSeparator" w:id="0">
    <w:p w14:paraId="12C82973" w14:textId="77777777" w:rsidR="00B10674" w:rsidRDefault="00B106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C5329"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D89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0674" w14:paraId="66F06EE6" w14:textId="77777777" w:rsidTr="00C93EBA">
      <w:trPr>
        <w:trHeight w:val="227"/>
      </w:trPr>
      <w:tc>
        <w:tcPr>
          <w:tcW w:w="5534" w:type="dxa"/>
        </w:tcPr>
        <w:p w14:paraId="3A73B35D" w14:textId="77777777" w:rsidR="00B10674" w:rsidRPr="007D73AB" w:rsidRDefault="00B10674">
          <w:pPr>
            <w:pStyle w:val="Sidhuvud"/>
          </w:pPr>
        </w:p>
      </w:tc>
      <w:tc>
        <w:tcPr>
          <w:tcW w:w="3170" w:type="dxa"/>
          <w:vAlign w:val="bottom"/>
        </w:tcPr>
        <w:p w14:paraId="03B4C564" w14:textId="77777777" w:rsidR="00B10674" w:rsidRPr="007D73AB" w:rsidRDefault="00B10674" w:rsidP="00340DE0">
          <w:pPr>
            <w:pStyle w:val="Sidhuvud"/>
          </w:pPr>
        </w:p>
      </w:tc>
      <w:tc>
        <w:tcPr>
          <w:tcW w:w="1134" w:type="dxa"/>
        </w:tcPr>
        <w:p w14:paraId="49052F32" w14:textId="77777777" w:rsidR="00B10674" w:rsidRDefault="00B10674" w:rsidP="005A703A">
          <w:pPr>
            <w:pStyle w:val="Sidhuvud"/>
          </w:pPr>
        </w:p>
      </w:tc>
    </w:tr>
    <w:tr w:rsidR="00B10674" w14:paraId="5B2ED1FE" w14:textId="77777777" w:rsidTr="00C93EBA">
      <w:trPr>
        <w:trHeight w:val="1928"/>
      </w:trPr>
      <w:tc>
        <w:tcPr>
          <w:tcW w:w="5534" w:type="dxa"/>
        </w:tcPr>
        <w:p w14:paraId="30DB5050" w14:textId="77777777" w:rsidR="00B10674" w:rsidRPr="00340DE0" w:rsidRDefault="00B10674" w:rsidP="00340DE0">
          <w:pPr>
            <w:pStyle w:val="Sidhuvud"/>
          </w:pPr>
          <w:r>
            <w:rPr>
              <w:noProof/>
            </w:rPr>
            <w:drawing>
              <wp:inline distT="0" distB="0" distL="0" distR="0" wp14:anchorId="6DA4A1EA" wp14:editId="5FE47BC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8A4CFF9" w14:textId="77777777" w:rsidR="00B10674" w:rsidRPr="00710A6C" w:rsidRDefault="00B10674" w:rsidP="00EE3C0F">
          <w:pPr>
            <w:pStyle w:val="Sidhuvud"/>
            <w:rPr>
              <w:b/>
            </w:rPr>
          </w:pPr>
        </w:p>
        <w:p w14:paraId="15CB652B" w14:textId="77777777" w:rsidR="00B10674" w:rsidRDefault="00B10674" w:rsidP="00EE3C0F">
          <w:pPr>
            <w:pStyle w:val="Sidhuvud"/>
          </w:pPr>
        </w:p>
        <w:p w14:paraId="36F4D0B4" w14:textId="77777777" w:rsidR="00B10674" w:rsidRDefault="00B10674" w:rsidP="00EE3C0F">
          <w:pPr>
            <w:pStyle w:val="Sidhuvud"/>
          </w:pPr>
        </w:p>
        <w:p w14:paraId="68F75810" w14:textId="77777777" w:rsidR="00B10674" w:rsidRDefault="00B10674" w:rsidP="00EE3C0F">
          <w:pPr>
            <w:pStyle w:val="Sidhuvud"/>
          </w:pPr>
        </w:p>
        <w:sdt>
          <w:sdtPr>
            <w:alias w:val="Dnr"/>
            <w:tag w:val="ccRKShow_Dnr"/>
            <w:id w:val="-829283628"/>
            <w:placeholder>
              <w:docPart w:val="EA3AC606A30A454AB99118DD309BD379"/>
            </w:placeholder>
            <w:dataBinding w:prefixMappings="xmlns:ns0='http://lp/documentinfo/RK' " w:xpath="/ns0:DocumentInfo[1]/ns0:BaseInfo[1]/ns0:Dnr[1]" w:storeItemID="{E618F3A4-1804-4847-8E47-FE3743D215AF}"/>
            <w:text/>
          </w:sdtPr>
          <w:sdtEndPr/>
          <w:sdtContent>
            <w:p w14:paraId="73FA535F" w14:textId="77777777" w:rsidR="00B10674" w:rsidRDefault="00B10674" w:rsidP="00EE3C0F">
              <w:pPr>
                <w:pStyle w:val="Sidhuvud"/>
              </w:pPr>
              <w:r>
                <w:t xml:space="preserve">I2020/00465/E </w:t>
              </w:r>
            </w:p>
          </w:sdtContent>
        </w:sdt>
        <w:sdt>
          <w:sdtPr>
            <w:alias w:val="DocNumber"/>
            <w:tag w:val="DocNumber"/>
            <w:id w:val="1726028884"/>
            <w:placeholder>
              <w:docPart w:val="A67F6EBE7AEB4E43BA184078581A0F96"/>
            </w:placeholder>
            <w:showingPlcHdr/>
            <w:dataBinding w:prefixMappings="xmlns:ns0='http://lp/documentinfo/RK' " w:xpath="/ns0:DocumentInfo[1]/ns0:BaseInfo[1]/ns0:DocNumber[1]" w:storeItemID="{E618F3A4-1804-4847-8E47-FE3743D215AF}"/>
            <w:text/>
          </w:sdtPr>
          <w:sdtEndPr/>
          <w:sdtContent>
            <w:p w14:paraId="655D637D" w14:textId="77777777" w:rsidR="00B10674" w:rsidRDefault="00B10674" w:rsidP="00EE3C0F">
              <w:pPr>
                <w:pStyle w:val="Sidhuvud"/>
              </w:pPr>
              <w:r>
                <w:rPr>
                  <w:rStyle w:val="Platshllartext"/>
                </w:rPr>
                <w:t xml:space="preserve"> </w:t>
              </w:r>
            </w:p>
          </w:sdtContent>
        </w:sdt>
        <w:p w14:paraId="4ABE958A" w14:textId="77777777" w:rsidR="00B10674" w:rsidRDefault="00B10674" w:rsidP="00EE3C0F">
          <w:pPr>
            <w:pStyle w:val="Sidhuvud"/>
          </w:pPr>
        </w:p>
      </w:tc>
      <w:tc>
        <w:tcPr>
          <w:tcW w:w="1134" w:type="dxa"/>
        </w:tcPr>
        <w:p w14:paraId="0C7BB4E4" w14:textId="77777777" w:rsidR="00B10674" w:rsidRDefault="00B10674" w:rsidP="0094502D">
          <w:pPr>
            <w:pStyle w:val="Sidhuvud"/>
          </w:pPr>
        </w:p>
        <w:p w14:paraId="00D73592" w14:textId="77777777" w:rsidR="00B10674" w:rsidRPr="0094502D" w:rsidRDefault="00B10674" w:rsidP="00EC71A6">
          <w:pPr>
            <w:pStyle w:val="Sidhuvud"/>
          </w:pPr>
        </w:p>
      </w:tc>
    </w:tr>
    <w:tr w:rsidR="00B10674" w14:paraId="7E1236A0" w14:textId="77777777" w:rsidTr="00C93EBA">
      <w:trPr>
        <w:trHeight w:val="2268"/>
      </w:trPr>
      <w:sdt>
        <w:sdtPr>
          <w:rPr>
            <w:b/>
          </w:rPr>
          <w:alias w:val="SenderText"/>
          <w:tag w:val="ccRKShow_SenderText"/>
          <w:id w:val="1374046025"/>
          <w:placeholder>
            <w:docPart w:val="425842079F8A47E3B5476C584522A8DC"/>
          </w:placeholder>
        </w:sdtPr>
        <w:sdtEndPr>
          <w:rPr>
            <w:b w:val="0"/>
          </w:rPr>
        </w:sdtEndPr>
        <w:sdtContent>
          <w:tc>
            <w:tcPr>
              <w:tcW w:w="5534" w:type="dxa"/>
              <w:tcMar>
                <w:right w:w="1134" w:type="dxa"/>
              </w:tcMar>
            </w:tcPr>
            <w:p w14:paraId="2E3AE0B5" w14:textId="77777777" w:rsidR="00B10674" w:rsidRPr="00B10674" w:rsidRDefault="00B10674" w:rsidP="00340DE0">
              <w:pPr>
                <w:pStyle w:val="Sidhuvud"/>
                <w:rPr>
                  <w:b/>
                </w:rPr>
              </w:pPr>
              <w:r w:rsidRPr="00B10674">
                <w:rPr>
                  <w:b/>
                </w:rPr>
                <w:t>Infrastrukturdepartementet</w:t>
              </w:r>
            </w:p>
            <w:p w14:paraId="23CB401F" w14:textId="77777777" w:rsidR="00B10674" w:rsidRPr="00340DE0" w:rsidRDefault="00B10674" w:rsidP="00340DE0">
              <w:pPr>
                <w:pStyle w:val="Sidhuvud"/>
              </w:pPr>
              <w:r w:rsidRPr="00B10674">
                <w:t>Energi- och digitaliseringsministern</w:t>
              </w:r>
            </w:p>
          </w:tc>
        </w:sdtContent>
      </w:sdt>
      <w:sdt>
        <w:sdtPr>
          <w:alias w:val="Recipient"/>
          <w:tag w:val="ccRKShow_Recipient"/>
          <w:id w:val="-28344517"/>
          <w:placeholder>
            <w:docPart w:val="8B1505C5F578415CAA0C6ACD6F521BF1"/>
          </w:placeholder>
          <w:dataBinding w:prefixMappings="xmlns:ns0='http://lp/documentinfo/RK' " w:xpath="/ns0:DocumentInfo[1]/ns0:BaseInfo[1]/ns0:Recipient[1]" w:storeItemID="{E618F3A4-1804-4847-8E47-FE3743D215AF}"/>
          <w:text w:multiLine="1"/>
        </w:sdtPr>
        <w:sdtEndPr/>
        <w:sdtContent>
          <w:tc>
            <w:tcPr>
              <w:tcW w:w="3170" w:type="dxa"/>
            </w:tcPr>
            <w:p w14:paraId="476799DC" w14:textId="77777777" w:rsidR="00B10674" w:rsidRDefault="00B10674" w:rsidP="00547B89">
              <w:pPr>
                <w:pStyle w:val="Sidhuvud"/>
              </w:pPr>
              <w:r>
                <w:t>Till riksdagen</w:t>
              </w:r>
            </w:p>
          </w:tc>
        </w:sdtContent>
      </w:sdt>
      <w:tc>
        <w:tcPr>
          <w:tcW w:w="1134" w:type="dxa"/>
        </w:tcPr>
        <w:p w14:paraId="6C867A64" w14:textId="77777777" w:rsidR="00B10674" w:rsidRDefault="00B10674" w:rsidP="003E6020">
          <w:pPr>
            <w:pStyle w:val="Sidhuvud"/>
          </w:pPr>
        </w:p>
      </w:tc>
    </w:tr>
  </w:tbl>
  <w:p w14:paraId="1BC692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7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524"/>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4B1"/>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DB5"/>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40F8"/>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0674"/>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6D5F2D"/>
  <w15:docId w15:val="{E5ED6F12-64A0-406F-98C7-D86E2B4F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3AC606A30A454AB99118DD309BD379"/>
        <w:category>
          <w:name w:val="Allmänt"/>
          <w:gallery w:val="placeholder"/>
        </w:category>
        <w:types>
          <w:type w:val="bbPlcHdr"/>
        </w:types>
        <w:behaviors>
          <w:behavior w:val="content"/>
        </w:behaviors>
        <w:guid w:val="{50B48A7A-2D08-410E-95E3-CA7BBDB95FD8}"/>
      </w:docPartPr>
      <w:docPartBody>
        <w:p w:rsidR="003C5323" w:rsidRDefault="00F777D0" w:rsidP="00F777D0">
          <w:pPr>
            <w:pStyle w:val="EA3AC606A30A454AB99118DD309BD379"/>
          </w:pPr>
          <w:r>
            <w:rPr>
              <w:rStyle w:val="Platshllartext"/>
            </w:rPr>
            <w:t xml:space="preserve"> </w:t>
          </w:r>
        </w:p>
      </w:docPartBody>
    </w:docPart>
    <w:docPart>
      <w:docPartPr>
        <w:name w:val="A67F6EBE7AEB4E43BA184078581A0F96"/>
        <w:category>
          <w:name w:val="Allmänt"/>
          <w:gallery w:val="placeholder"/>
        </w:category>
        <w:types>
          <w:type w:val="bbPlcHdr"/>
        </w:types>
        <w:behaviors>
          <w:behavior w:val="content"/>
        </w:behaviors>
        <w:guid w:val="{4B0CDA58-240F-44F7-8B58-2DF2836FDAE9}"/>
      </w:docPartPr>
      <w:docPartBody>
        <w:p w:rsidR="003C5323" w:rsidRDefault="00F777D0" w:rsidP="00F777D0">
          <w:pPr>
            <w:pStyle w:val="A67F6EBE7AEB4E43BA184078581A0F96"/>
          </w:pPr>
          <w:r>
            <w:rPr>
              <w:rStyle w:val="Platshllartext"/>
            </w:rPr>
            <w:t xml:space="preserve"> </w:t>
          </w:r>
        </w:p>
      </w:docPartBody>
    </w:docPart>
    <w:docPart>
      <w:docPartPr>
        <w:name w:val="425842079F8A47E3B5476C584522A8DC"/>
        <w:category>
          <w:name w:val="Allmänt"/>
          <w:gallery w:val="placeholder"/>
        </w:category>
        <w:types>
          <w:type w:val="bbPlcHdr"/>
        </w:types>
        <w:behaviors>
          <w:behavior w:val="content"/>
        </w:behaviors>
        <w:guid w:val="{6AAFAB38-6643-498D-84CB-5084F8E53B32}"/>
      </w:docPartPr>
      <w:docPartBody>
        <w:p w:rsidR="003C5323" w:rsidRDefault="00F777D0" w:rsidP="00F777D0">
          <w:pPr>
            <w:pStyle w:val="425842079F8A47E3B5476C584522A8DC"/>
          </w:pPr>
          <w:r>
            <w:rPr>
              <w:rStyle w:val="Platshllartext"/>
            </w:rPr>
            <w:t xml:space="preserve"> </w:t>
          </w:r>
        </w:p>
      </w:docPartBody>
    </w:docPart>
    <w:docPart>
      <w:docPartPr>
        <w:name w:val="8B1505C5F578415CAA0C6ACD6F521BF1"/>
        <w:category>
          <w:name w:val="Allmänt"/>
          <w:gallery w:val="placeholder"/>
        </w:category>
        <w:types>
          <w:type w:val="bbPlcHdr"/>
        </w:types>
        <w:behaviors>
          <w:behavior w:val="content"/>
        </w:behaviors>
        <w:guid w:val="{6E98D5B1-5EAB-48AE-892D-05F8F6B2701C}"/>
      </w:docPartPr>
      <w:docPartBody>
        <w:p w:rsidR="003C5323" w:rsidRDefault="00F777D0" w:rsidP="00F777D0">
          <w:pPr>
            <w:pStyle w:val="8B1505C5F578415CAA0C6ACD6F521BF1"/>
          </w:pPr>
          <w:r>
            <w:rPr>
              <w:rStyle w:val="Platshllartext"/>
            </w:rPr>
            <w:t xml:space="preserve"> </w:t>
          </w:r>
        </w:p>
      </w:docPartBody>
    </w:docPart>
    <w:docPart>
      <w:docPartPr>
        <w:name w:val="7170F33F321C41E89F37941BAD871FE4"/>
        <w:category>
          <w:name w:val="Allmänt"/>
          <w:gallery w:val="placeholder"/>
        </w:category>
        <w:types>
          <w:type w:val="bbPlcHdr"/>
        </w:types>
        <w:behaviors>
          <w:behavior w:val="content"/>
        </w:behaviors>
        <w:guid w:val="{245B4D11-7927-44E1-8A2F-077D3A26DA47}"/>
      </w:docPartPr>
      <w:docPartBody>
        <w:p w:rsidR="003C5323" w:rsidRDefault="00F777D0" w:rsidP="00F777D0">
          <w:pPr>
            <w:pStyle w:val="7170F33F321C41E89F37941BAD871FE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F6BC7EBCF2F407D93F0DC53F6265BA3"/>
        <w:category>
          <w:name w:val="Allmänt"/>
          <w:gallery w:val="placeholder"/>
        </w:category>
        <w:types>
          <w:type w:val="bbPlcHdr"/>
        </w:types>
        <w:behaviors>
          <w:behavior w:val="content"/>
        </w:behaviors>
        <w:guid w:val="{8E8D3744-0A49-4D0D-99CA-062193B523FD}"/>
      </w:docPartPr>
      <w:docPartBody>
        <w:p w:rsidR="003C5323" w:rsidRDefault="00F777D0" w:rsidP="00F777D0">
          <w:pPr>
            <w:pStyle w:val="1F6BC7EBCF2F407D93F0DC53F6265BA3"/>
          </w:pPr>
          <w:r>
            <w:t xml:space="preserve"> </w:t>
          </w:r>
          <w:r>
            <w:rPr>
              <w:rStyle w:val="Platshllartext"/>
            </w:rPr>
            <w:t>Välj ett parti.</w:t>
          </w:r>
        </w:p>
      </w:docPartBody>
    </w:docPart>
    <w:docPart>
      <w:docPartPr>
        <w:name w:val="73DD73D0556E42B4ABC909F9FE728310"/>
        <w:category>
          <w:name w:val="Allmänt"/>
          <w:gallery w:val="placeholder"/>
        </w:category>
        <w:types>
          <w:type w:val="bbPlcHdr"/>
        </w:types>
        <w:behaviors>
          <w:behavior w:val="content"/>
        </w:behaviors>
        <w:guid w:val="{15955B56-2A43-4F65-92C6-CBBDCA85A47A}"/>
      </w:docPartPr>
      <w:docPartBody>
        <w:p w:rsidR="003C5323" w:rsidRDefault="00F777D0" w:rsidP="00F777D0">
          <w:pPr>
            <w:pStyle w:val="73DD73D0556E42B4ABC909F9FE72831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38D7B9F0C044FB3AC92F0C83FA41F3C"/>
        <w:category>
          <w:name w:val="Allmänt"/>
          <w:gallery w:val="placeholder"/>
        </w:category>
        <w:types>
          <w:type w:val="bbPlcHdr"/>
        </w:types>
        <w:behaviors>
          <w:behavior w:val="content"/>
        </w:behaviors>
        <w:guid w:val="{9B6CB9AC-6577-416E-AEDD-02C685105B75}"/>
      </w:docPartPr>
      <w:docPartBody>
        <w:p w:rsidR="003C5323" w:rsidRDefault="00F777D0" w:rsidP="00F777D0">
          <w:pPr>
            <w:pStyle w:val="638D7B9F0C044FB3AC92F0C83FA41F3C"/>
          </w:pPr>
          <w:r>
            <w:rPr>
              <w:rStyle w:val="Platshllartext"/>
            </w:rPr>
            <w:t>Klicka här för att ange datum.</w:t>
          </w:r>
        </w:p>
      </w:docPartBody>
    </w:docPart>
    <w:docPart>
      <w:docPartPr>
        <w:name w:val="F5E6565360714BA6B741A8B57D8C0FBC"/>
        <w:category>
          <w:name w:val="Allmänt"/>
          <w:gallery w:val="placeholder"/>
        </w:category>
        <w:types>
          <w:type w:val="bbPlcHdr"/>
        </w:types>
        <w:behaviors>
          <w:behavior w:val="content"/>
        </w:behaviors>
        <w:guid w:val="{7DD008FB-5604-411E-8029-9F6B7D34E2FB}"/>
      </w:docPartPr>
      <w:docPartBody>
        <w:p w:rsidR="003C5323" w:rsidRDefault="00F777D0" w:rsidP="00F777D0">
          <w:pPr>
            <w:pStyle w:val="F5E6565360714BA6B741A8B57D8C0FBC"/>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D0"/>
    <w:rsid w:val="003C5323"/>
    <w:rsid w:val="00F77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E3773DC32146299F37475A7AFB04DA">
    <w:name w:val="9AE3773DC32146299F37475A7AFB04DA"/>
    <w:rsid w:val="00F777D0"/>
  </w:style>
  <w:style w:type="character" w:styleId="Platshllartext">
    <w:name w:val="Placeholder Text"/>
    <w:basedOn w:val="Standardstycketeckensnitt"/>
    <w:uiPriority w:val="99"/>
    <w:semiHidden/>
    <w:rsid w:val="00F777D0"/>
    <w:rPr>
      <w:noProof w:val="0"/>
      <w:color w:val="808080"/>
    </w:rPr>
  </w:style>
  <w:style w:type="paragraph" w:customStyle="1" w:styleId="872FA431BAA54121A846FF87C9AFCCD1">
    <w:name w:val="872FA431BAA54121A846FF87C9AFCCD1"/>
    <w:rsid w:val="00F777D0"/>
  </w:style>
  <w:style w:type="paragraph" w:customStyle="1" w:styleId="EE99B0405FA94906B01472F4382DFBD3">
    <w:name w:val="EE99B0405FA94906B01472F4382DFBD3"/>
    <w:rsid w:val="00F777D0"/>
  </w:style>
  <w:style w:type="paragraph" w:customStyle="1" w:styleId="02CD4C78A9B64D689E869F827B713426">
    <w:name w:val="02CD4C78A9B64D689E869F827B713426"/>
    <w:rsid w:val="00F777D0"/>
  </w:style>
  <w:style w:type="paragraph" w:customStyle="1" w:styleId="EA3AC606A30A454AB99118DD309BD379">
    <w:name w:val="EA3AC606A30A454AB99118DD309BD379"/>
    <w:rsid w:val="00F777D0"/>
  </w:style>
  <w:style w:type="paragraph" w:customStyle="1" w:styleId="A67F6EBE7AEB4E43BA184078581A0F96">
    <w:name w:val="A67F6EBE7AEB4E43BA184078581A0F96"/>
    <w:rsid w:val="00F777D0"/>
  </w:style>
  <w:style w:type="paragraph" w:customStyle="1" w:styleId="E37B229534734085B132946E236C2287">
    <w:name w:val="E37B229534734085B132946E236C2287"/>
    <w:rsid w:val="00F777D0"/>
  </w:style>
  <w:style w:type="paragraph" w:customStyle="1" w:styleId="F62FD19CE9454FBA8F77A5F3CE8E1DED">
    <w:name w:val="F62FD19CE9454FBA8F77A5F3CE8E1DED"/>
    <w:rsid w:val="00F777D0"/>
  </w:style>
  <w:style w:type="paragraph" w:customStyle="1" w:styleId="577665113312458FB3C4EFFC0B0B3EFA">
    <w:name w:val="577665113312458FB3C4EFFC0B0B3EFA"/>
    <w:rsid w:val="00F777D0"/>
  </w:style>
  <w:style w:type="paragraph" w:customStyle="1" w:styleId="425842079F8A47E3B5476C584522A8DC">
    <w:name w:val="425842079F8A47E3B5476C584522A8DC"/>
    <w:rsid w:val="00F777D0"/>
  </w:style>
  <w:style w:type="paragraph" w:customStyle="1" w:styleId="8B1505C5F578415CAA0C6ACD6F521BF1">
    <w:name w:val="8B1505C5F578415CAA0C6ACD6F521BF1"/>
    <w:rsid w:val="00F777D0"/>
  </w:style>
  <w:style w:type="paragraph" w:customStyle="1" w:styleId="7170F33F321C41E89F37941BAD871FE4">
    <w:name w:val="7170F33F321C41E89F37941BAD871FE4"/>
    <w:rsid w:val="00F777D0"/>
  </w:style>
  <w:style w:type="paragraph" w:customStyle="1" w:styleId="1F6BC7EBCF2F407D93F0DC53F6265BA3">
    <w:name w:val="1F6BC7EBCF2F407D93F0DC53F6265BA3"/>
    <w:rsid w:val="00F777D0"/>
  </w:style>
  <w:style w:type="paragraph" w:customStyle="1" w:styleId="6939C0EA2B9B45A69BB27371CC2473C5">
    <w:name w:val="6939C0EA2B9B45A69BB27371CC2473C5"/>
    <w:rsid w:val="00F777D0"/>
  </w:style>
  <w:style w:type="paragraph" w:customStyle="1" w:styleId="CFCF8663284A444C9DC91CC7869E9D73">
    <w:name w:val="CFCF8663284A444C9DC91CC7869E9D73"/>
    <w:rsid w:val="00F777D0"/>
  </w:style>
  <w:style w:type="paragraph" w:customStyle="1" w:styleId="73DD73D0556E42B4ABC909F9FE728310">
    <w:name w:val="73DD73D0556E42B4ABC909F9FE728310"/>
    <w:rsid w:val="00F777D0"/>
  </w:style>
  <w:style w:type="paragraph" w:customStyle="1" w:styleId="638D7B9F0C044FB3AC92F0C83FA41F3C">
    <w:name w:val="638D7B9F0C044FB3AC92F0C83FA41F3C"/>
    <w:rsid w:val="00F777D0"/>
  </w:style>
  <w:style w:type="paragraph" w:customStyle="1" w:styleId="F5E6565360714BA6B741A8B57D8C0FBC">
    <w:name w:val="F5E6565360714BA6B741A8B57D8C0FBC"/>
    <w:rsid w:val="00F77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2fbf7520-2df2-40aa-8fb4-0bac973e9a87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2020-02-18</HeaderDate>
    <Office/>
    <Dnr>I2020/00465/E </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77d635f-9b91-4318-9a30-30bf28c922b2">3D4FTNM4WFRW-1969221839-221</_dlc_DocId>
    <_dlc_DocIdUrl xmlns="877d635f-9b91-4318-9a30-30bf28c922b2">
      <Url>https://dhs.sp.regeringskansliet.se/yta/i-e/_layouts/15/DocIdRedir.aspx?ID=3D4FTNM4WFRW-1969221839-221</Url>
      <Description>3D4FTNM4WFRW-1969221839-221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5070FD8F9EC044DA56AFC8F58CA4C32" ma:contentTypeVersion="12" ma:contentTypeDescription="Skapa nytt dokument med möjlighet att välja RK-mall" ma:contentTypeScope="" ma:versionID="17c4dc3a1e9ab28ebd5a4a5920cfa68d">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877d635f-9b91-4318-9a30-30bf28c922b2" targetNamespace="http://schemas.microsoft.com/office/2006/metadata/properties" ma:root="true" ma:fieldsID="dd34cedee92af3666cd22351941028af" ns2:_="" ns4:_="" ns5:_="" ns6:_="" ns7:_="">
    <xsd:import namespace="cc625d36-bb37-4650-91b9-0c96159295ba"/>
    <xsd:import namespace="4e9c2f0c-7bf8-49af-8356-cbf363fc78a7"/>
    <xsd:import namespace="18f3d968-6251-40b0-9f11-012b293496c2"/>
    <xsd:import namespace="9c9941df-7074-4a92-bf99-225d24d78d61"/>
    <xsd:import namespace="877d635f-9b91-4318-9a30-30bf28c922b2"/>
    <xsd:element name="properties">
      <xsd:complexType>
        <xsd:sequence>
          <xsd:element name="documentManagement">
            <xsd:complexType>
              <xsd:all>
                <xsd:element ref="ns2:TaxCatchAll" minOccurs="0"/>
                <xsd:element ref="ns2:TaxCatchAllLabel" minOccurs="0"/>
                <xsd:element ref="ns2:k46d94c0acf84ab9a79866a9d8b1905f"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7fd1e751-6d64-4d27-b7c9-47315d24f269}" ma:internalName="TaxCatchAll" ma:showField="CatchAllData"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7fd1e751-6d64-4d27-b7c9-47315d24f269}" ma:internalName="TaxCatchAllLabel" ma:readOnly="true" ma:showField="CatchAllDataLabel" ma:web="de3a09f6-7dce-49f7-9a6a-ff85eed848c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7d635f-9b91-4318-9a30-30bf28c922b2"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6AC7-623C-4A8D-8F16-BCE394ECC15C}"/>
</file>

<file path=customXml/itemProps2.xml><?xml version="1.0" encoding="utf-8"?>
<ds:datastoreItem xmlns:ds="http://schemas.openxmlformats.org/officeDocument/2006/customXml" ds:itemID="{1670768D-A7E3-467D-9FC8-560F71A20018}"/>
</file>

<file path=customXml/itemProps3.xml><?xml version="1.0" encoding="utf-8"?>
<ds:datastoreItem xmlns:ds="http://schemas.openxmlformats.org/officeDocument/2006/customXml" ds:itemID="{E618F3A4-1804-4847-8E47-FE3743D215AF}"/>
</file>

<file path=customXml/itemProps4.xml><?xml version="1.0" encoding="utf-8"?>
<ds:datastoreItem xmlns:ds="http://schemas.openxmlformats.org/officeDocument/2006/customXml" ds:itemID="{0F04C0D9-2033-43B6-9495-6E04B853CA9F}">
  <ds:schemaRefs>
    <ds:schemaRef ds:uri="Microsoft.SharePoint.Taxonomy.ContentTypeSync"/>
  </ds:schemaRefs>
</ds:datastoreItem>
</file>

<file path=customXml/itemProps5.xml><?xml version="1.0" encoding="utf-8"?>
<ds:datastoreItem xmlns:ds="http://schemas.openxmlformats.org/officeDocument/2006/customXml" ds:itemID="{1670768D-A7E3-467D-9FC8-560F71A2001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77d635f-9b91-4318-9a30-30bf28c922b2"/>
    <ds:schemaRef ds:uri="9c9941df-7074-4a92-bf99-225d24d78d61"/>
    <ds:schemaRef ds:uri="http://purl.org/dc/terms/"/>
    <ds:schemaRef ds:uri="4e9c2f0c-7bf8-49af-8356-cbf363fc78a7"/>
    <ds:schemaRef ds:uri="18f3d968-6251-40b0-9f11-012b293496c2"/>
    <ds:schemaRef ds:uri="cc625d36-bb37-4650-91b9-0c96159295ba"/>
    <ds:schemaRef ds:uri="http://www.w3.org/XML/1998/namespace"/>
    <ds:schemaRef ds:uri="http://purl.org/dc/dcmitype/"/>
  </ds:schemaRefs>
</ds:datastoreItem>
</file>

<file path=customXml/itemProps6.xml><?xml version="1.0" encoding="utf-8"?>
<ds:datastoreItem xmlns:ds="http://schemas.openxmlformats.org/officeDocument/2006/customXml" ds:itemID="{9ECFCB8F-EC26-407E-BA34-833D19A8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877d635f-9b91-4318-9a30-30bf28c92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B279DC-8FAB-47EF-8BDA-005A98DCB74D}"/>
</file>

<file path=customXml/itemProps8.xml><?xml version="1.0" encoding="utf-8"?>
<ds:datastoreItem xmlns:ds="http://schemas.openxmlformats.org/officeDocument/2006/customXml" ds:itemID="{A6B13D8A-88FD-4891-9E92-3C4354E57D07}"/>
</file>

<file path=docProps/app.xml><?xml version="1.0" encoding="utf-8"?>
<Properties xmlns="http://schemas.openxmlformats.org/officeDocument/2006/extended-properties" xmlns:vt="http://schemas.openxmlformats.org/officeDocument/2006/docPropsVTypes">
  <Template>RK Basmall.dotx</Template>
  <TotalTime>0</TotalTime>
  <Pages>2</Pages>
  <Words>242</Words>
  <Characters>1285</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965 av Lars Hjälmered (M) Kärnkraften och klimatutmaningen.docx</dc:title>
  <dc:subject/>
  <dc:creator>Joakim Cejie</dc:creator>
  <cp:keywords/>
  <dc:description/>
  <cp:lastModifiedBy>Berith Öhman</cp:lastModifiedBy>
  <cp:revision>2</cp:revision>
  <cp:lastPrinted>2020-02-18T13:38:00Z</cp:lastPrinted>
  <dcterms:created xsi:type="dcterms:W3CDTF">2020-03-03T10:32:00Z</dcterms:created>
  <dcterms:modified xsi:type="dcterms:W3CDTF">2020-03-03T10:32:00Z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e5e6a5e4-06cb-46f2-b57e-cd215db06f49</vt:lpwstr>
  </property>
</Properties>
</file>