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338D" w14:textId="7FA5FE86" w:rsidR="001F5C55" w:rsidRDefault="001F5C55" w:rsidP="001F5C55">
      <w:pPr>
        <w:pStyle w:val="Rubrik"/>
      </w:pPr>
      <w:bookmarkStart w:id="0" w:name="Start"/>
      <w:bookmarkEnd w:id="0"/>
      <w:r>
        <w:t>Svar på fråga 2020/21:</w:t>
      </w:r>
      <w:r w:rsidR="00AC582A">
        <w:t>963</w:t>
      </w:r>
      <w:r>
        <w:t xml:space="preserve"> av </w:t>
      </w:r>
      <w:r w:rsidR="00AC582A">
        <w:t>Sten Bergheden</w:t>
      </w:r>
      <w:r>
        <w:t xml:space="preserve"> (M)</w:t>
      </w:r>
      <w:r>
        <w:br/>
      </w:r>
      <w:r w:rsidR="00AC582A">
        <w:t>T</w:t>
      </w:r>
      <w:r>
        <w:t>jänstemannaansvar</w:t>
      </w:r>
      <w:r w:rsidR="00AC582A">
        <w:t>et</w:t>
      </w:r>
    </w:p>
    <w:p w14:paraId="6E6EBE53" w14:textId="1D7F8FB2" w:rsidR="00AC582A" w:rsidRDefault="00AC582A" w:rsidP="001F5C55">
      <w:pPr>
        <w:pStyle w:val="Brdtext"/>
      </w:pPr>
      <w:r>
        <w:t xml:space="preserve">Sten Bergheden </w:t>
      </w:r>
      <w:r w:rsidR="001F5C55">
        <w:t>har frågat mig n</w:t>
      </w:r>
      <w:r w:rsidR="001F5C55" w:rsidRPr="002477AC">
        <w:t>är</w:t>
      </w:r>
      <w:r w:rsidR="001F5C55">
        <w:t xml:space="preserve"> ja</w:t>
      </w:r>
      <w:r>
        <w:t xml:space="preserve">g kommer </w:t>
      </w:r>
      <w:r w:rsidRPr="00AC582A">
        <w:t>att genomföra det som riksdagen har begärt när det</w:t>
      </w:r>
      <w:r>
        <w:t xml:space="preserve"> </w:t>
      </w:r>
      <w:r w:rsidRPr="00AC582A">
        <w:t>gäller tillkännagivandet om tjänstemanna</w:t>
      </w:r>
      <w:r>
        <w:softHyphen/>
      </w:r>
      <w:r w:rsidRPr="00AC582A">
        <w:t>ansvaret</w:t>
      </w:r>
      <w:r>
        <w:t>.</w:t>
      </w:r>
    </w:p>
    <w:p w14:paraId="450D6003" w14:textId="195756AF" w:rsidR="00056D6C" w:rsidRDefault="001F5C55" w:rsidP="001F5C55">
      <w:pPr>
        <w:pStyle w:val="Brdtext"/>
      </w:pPr>
      <w:r>
        <w:t>Den 14 maj 2020 beslutade regeringen k</w:t>
      </w:r>
      <w:r w:rsidRPr="002477AC">
        <w:t>ommittédirektiven</w:t>
      </w:r>
      <w:r>
        <w:t xml:space="preserve"> Ett förstärkt straffrättsligt skydd för vissa samhällsnyttiga funktioner och några andra straffrättsliga frågor. </w:t>
      </w:r>
      <w:r w:rsidRPr="00AD1A5A">
        <w:t>Enligt direktiven ska utredningen</w:t>
      </w:r>
      <w:r>
        <w:t xml:space="preserve"> </w:t>
      </w:r>
      <w:r w:rsidRPr="00AD1A5A">
        <w:t>överväga och ta ställning till om det straffrättsliga ansvaret för tjänstefel bör utvidgas och vid behov lämna nödvändiga författningsförslag.</w:t>
      </w:r>
      <w:r>
        <w:t xml:space="preserve"> Uppdraget ska redovisas den 12 november 2021. </w:t>
      </w:r>
    </w:p>
    <w:p w14:paraId="6E604180" w14:textId="3A3A39AE" w:rsidR="00056D6C" w:rsidRDefault="00056D6C" w:rsidP="00056D6C">
      <w:pPr>
        <w:pStyle w:val="Brdtext"/>
      </w:pPr>
      <w:r>
        <w:t xml:space="preserve">Som jag </w:t>
      </w:r>
      <w:r w:rsidR="00336686">
        <w:t>svarade Sten Bergheden den 16 juli i år</w:t>
      </w:r>
      <w:r>
        <w:t xml:space="preserve"> bygger </w:t>
      </w:r>
      <w:r w:rsidR="00D96140">
        <w:t>kommittédirektive</w:t>
      </w:r>
      <w:r w:rsidR="00411010">
        <w:t>n</w:t>
      </w:r>
      <w:r>
        <w:t xml:space="preserve"> på</w:t>
      </w:r>
      <w:r w:rsidR="00F1108F">
        <w:t xml:space="preserve"> det till</w:t>
      </w:r>
      <w:r>
        <w:t>kännagivande</w:t>
      </w:r>
      <w:r w:rsidR="0037573A">
        <w:t xml:space="preserve"> som</w:t>
      </w:r>
      <w:r w:rsidR="00F1108F">
        <w:t xml:space="preserve"> Sten Bergheden nämner. </w:t>
      </w:r>
      <w:bookmarkStart w:id="1" w:name="_GoBack"/>
      <w:bookmarkEnd w:id="1"/>
      <w:r w:rsidR="00411010" w:rsidRPr="00D36868">
        <w:t>När utredningen lämnat sina förslag kommer de att beredas på sedvanligt sätt.</w:t>
      </w:r>
    </w:p>
    <w:p w14:paraId="5B2C378E" w14:textId="59CE85AC" w:rsidR="001F5C55" w:rsidRDefault="001F5C55" w:rsidP="001F5C55">
      <w:pPr>
        <w:pStyle w:val="Brdtext"/>
      </w:pPr>
      <w:r>
        <w:t xml:space="preserve">Stockholm </w:t>
      </w:r>
      <w:r w:rsidRPr="00070695">
        <w:t xml:space="preserve">den </w:t>
      </w:r>
      <w:sdt>
        <w:sdtPr>
          <w:id w:val="-1225218591"/>
          <w:placeholder>
            <w:docPart w:val="0030AF611A644B56B8D171DC44867183"/>
          </w:placeholder>
          <w:dataBinding w:prefixMappings="xmlns:ns0='http://lp/documentinfo/RK' " w:xpath="/ns0:DocumentInfo[1]/ns0:BaseInfo[1]/ns0:HeaderDate[1]" w:storeItemID="{E94551DA-C1BD-42A1-808D-A2FF7D271504}"/>
          <w:date w:fullDate="2020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70695">
            <w:t>1</w:t>
          </w:r>
          <w:r w:rsidR="00AC582A">
            <w:t>8</w:t>
          </w:r>
          <w:r w:rsidRPr="00070695">
            <w:t xml:space="preserve"> december 2020</w:t>
          </w:r>
        </w:sdtContent>
      </w:sdt>
    </w:p>
    <w:p w14:paraId="4A5C348D" w14:textId="77777777" w:rsidR="001F5C55" w:rsidRDefault="001F5C55" w:rsidP="001F5C55">
      <w:pPr>
        <w:pStyle w:val="Brdtext"/>
      </w:pPr>
    </w:p>
    <w:p w14:paraId="4E58E9A0" w14:textId="77777777" w:rsidR="001F5C55" w:rsidRDefault="001F5C55" w:rsidP="001F5C55">
      <w:pPr>
        <w:pStyle w:val="Brdtext"/>
      </w:pPr>
      <w:r>
        <w:t>Morgan Johansson</w:t>
      </w:r>
    </w:p>
    <w:p w14:paraId="7ADE327D" w14:textId="77777777" w:rsidR="0084749B" w:rsidRPr="00DB48AB" w:rsidRDefault="0084749B" w:rsidP="00DB48AB">
      <w:pPr>
        <w:pStyle w:val="Brdtext"/>
      </w:pPr>
    </w:p>
    <w:p w14:paraId="3943E756" w14:textId="77777777" w:rsidR="0084749B" w:rsidRDefault="0084749B" w:rsidP="00E96532">
      <w:pPr>
        <w:pStyle w:val="Brdtext"/>
      </w:pPr>
    </w:p>
    <w:sectPr w:rsidR="0084749B" w:rsidSect="0084749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185D" w14:textId="77777777" w:rsidR="0084749B" w:rsidRDefault="0084749B" w:rsidP="00A87A54">
      <w:pPr>
        <w:spacing w:after="0" w:line="240" w:lineRule="auto"/>
      </w:pPr>
      <w:r>
        <w:separator/>
      </w:r>
    </w:p>
  </w:endnote>
  <w:endnote w:type="continuationSeparator" w:id="0">
    <w:p w14:paraId="435B2839" w14:textId="77777777" w:rsidR="0084749B" w:rsidRDefault="008474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4749B" w:rsidRPr="00347E11" w14:paraId="644513A8" w14:textId="77777777" w:rsidTr="001D7C10">
      <w:trPr>
        <w:trHeight w:val="227"/>
        <w:jc w:val="right"/>
      </w:trPr>
      <w:tc>
        <w:tcPr>
          <w:tcW w:w="708" w:type="dxa"/>
          <w:vAlign w:val="bottom"/>
        </w:tcPr>
        <w:p w14:paraId="2660A274" w14:textId="77777777" w:rsidR="0084749B" w:rsidRPr="00B62610" w:rsidRDefault="0084749B" w:rsidP="0084749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4749B" w:rsidRPr="00347E11" w14:paraId="040B4B57" w14:textId="77777777" w:rsidTr="001D7C10">
      <w:trPr>
        <w:trHeight w:val="850"/>
        <w:jc w:val="right"/>
      </w:trPr>
      <w:tc>
        <w:tcPr>
          <w:tcW w:w="708" w:type="dxa"/>
          <w:vAlign w:val="bottom"/>
        </w:tcPr>
        <w:p w14:paraId="490FF3DD" w14:textId="77777777" w:rsidR="0084749B" w:rsidRPr="00347E11" w:rsidRDefault="0084749B" w:rsidP="0084749B">
          <w:pPr>
            <w:pStyle w:val="Sidfot"/>
            <w:spacing w:line="276" w:lineRule="auto"/>
            <w:jc w:val="right"/>
          </w:pPr>
        </w:p>
      </w:tc>
    </w:tr>
  </w:tbl>
  <w:p w14:paraId="40560B38" w14:textId="77777777" w:rsidR="0084749B" w:rsidRPr="005606BC" w:rsidRDefault="0084749B" w:rsidP="0084749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4381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1366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9D5866" w14:textId="77777777" w:rsidTr="00C26068">
      <w:trPr>
        <w:trHeight w:val="227"/>
      </w:trPr>
      <w:tc>
        <w:tcPr>
          <w:tcW w:w="4074" w:type="dxa"/>
        </w:tcPr>
        <w:p w14:paraId="35DC0F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5345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551D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2178" w14:textId="77777777" w:rsidR="0084749B" w:rsidRDefault="0084749B" w:rsidP="0084749B">
      <w:pPr>
        <w:spacing w:after="0" w:line="240" w:lineRule="auto"/>
      </w:pPr>
      <w:r>
        <w:separator/>
      </w:r>
    </w:p>
  </w:footnote>
  <w:footnote w:type="continuationSeparator" w:id="0">
    <w:p w14:paraId="462A8970" w14:textId="77777777" w:rsidR="0084749B" w:rsidRDefault="008474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749B" w14:paraId="5E0C8B8C" w14:textId="77777777" w:rsidTr="00C93EBA">
      <w:trPr>
        <w:trHeight w:val="227"/>
      </w:trPr>
      <w:tc>
        <w:tcPr>
          <w:tcW w:w="5534" w:type="dxa"/>
        </w:tcPr>
        <w:p w14:paraId="54AD8846" w14:textId="77777777" w:rsidR="0084749B" w:rsidRPr="007D73AB" w:rsidRDefault="0084749B">
          <w:pPr>
            <w:pStyle w:val="Sidhuvud"/>
          </w:pPr>
        </w:p>
      </w:tc>
      <w:tc>
        <w:tcPr>
          <w:tcW w:w="3170" w:type="dxa"/>
          <w:vAlign w:val="bottom"/>
        </w:tcPr>
        <w:p w14:paraId="2051D8F9" w14:textId="77777777" w:rsidR="0084749B" w:rsidRPr="007D73AB" w:rsidRDefault="0084749B" w:rsidP="00340DE0">
          <w:pPr>
            <w:pStyle w:val="Sidhuvud"/>
          </w:pPr>
        </w:p>
      </w:tc>
      <w:tc>
        <w:tcPr>
          <w:tcW w:w="1134" w:type="dxa"/>
        </w:tcPr>
        <w:p w14:paraId="7EFD7F60" w14:textId="77777777" w:rsidR="0084749B" w:rsidRDefault="0084749B" w:rsidP="005A703A">
          <w:pPr>
            <w:pStyle w:val="Sidhuvud"/>
          </w:pPr>
        </w:p>
      </w:tc>
    </w:tr>
    <w:tr w:rsidR="0084749B" w14:paraId="6375FE0D" w14:textId="77777777" w:rsidTr="00C93EBA">
      <w:trPr>
        <w:trHeight w:val="1928"/>
      </w:trPr>
      <w:tc>
        <w:tcPr>
          <w:tcW w:w="5534" w:type="dxa"/>
        </w:tcPr>
        <w:p w14:paraId="22525580" w14:textId="77777777" w:rsidR="0084749B" w:rsidRPr="00340DE0" w:rsidRDefault="008474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138779" wp14:editId="204134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A6C898" w14:textId="77777777" w:rsidR="0084749B" w:rsidRPr="00710A6C" w:rsidRDefault="0084749B" w:rsidP="00EE3C0F">
          <w:pPr>
            <w:pStyle w:val="Sidhuvud"/>
            <w:rPr>
              <w:b/>
            </w:rPr>
          </w:pPr>
        </w:p>
        <w:p w14:paraId="586A58CB" w14:textId="77777777" w:rsidR="0084749B" w:rsidRDefault="0084749B" w:rsidP="00EE3C0F">
          <w:pPr>
            <w:pStyle w:val="Sidhuvud"/>
          </w:pPr>
        </w:p>
        <w:p w14:paraId="02DD3AF7" w14:textId="77777777" w:rsidR="0084749B" w:rsidRDefault="0084749B" w:rsidP="00EE3C0F">
          <w:pPr>
            <w:pStyle w:val="Sidhuvud"/>
          </w:pPr>
        </w:p>
        <w:p w14:paraId="7C2BD9B0" w14:textId="77777777" w:rsidR="0084749B" w:rsidRDefault="008474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991DECEB314C2B8F54231FA3FEE3C5"/>
            </w:placeholder>
            <w:dataBinding w:prefixMappings="xmlns:ns0='http://lp/documentinfo/RK' " w:xpath="/ns0:DocumentInfo[1]/ns0:BaseInfo[1]/ns0:Dnr[1]" w:storeItemID="{E94551DA-C1BD-42A1-808D-A2FF7D271504}"/>
            <w:text/>
          </w:sdtPr>
          <w:sdtEndPr/>
          <w:sdtContent>
            <w:p w14:paraId="394B2B7A" w14:textId="06EA234D" w:rsidR="0084749B" w:rsidRDefault="00AC582A" w:rsidP="00EE3C0F">
              <w:pPr>
                <w:pStyle w:val="Sidhuvud"/>
              </w:pPr>
              <w:r w:rsidRPr="00070695">
                <w:t>Ju2020/0</w:t>
              </w:r>
              <w:r>
                <w:t>4611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2340DA9C004A68BFD26A2C2F0BBC2A"/>
            </w:placeholder>
            <w:showingPlcHdr/>
            <w:dataBinding w:prefixMappings="xmlns:ns0='http://lp/documentinfo/RK' " w:xpath="/ns0:DocumentInfo[1]/ns0:BaseInfo[1]/ns0:DocNumber[1]" w:storeItemID="{E94551DA-C1BD-42A1-808D-A2FF7D271504}"/>
            <w:text/>
          </w:sdtPr>
          <w:sdtEndPr/>
          <w:sdtContent>
            <w:p w14:paraId="13CFBF84" w14:textId="77777777" w:rsidR="0084749B" w:rsidRDefault="008474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2D66A" w14:textId="77777777" w:rsidR="0084749B" w:rsidRDefault="0084749B" w:rsidP="00EE3C0F">
          <w:pPr>
            <w:pStyle w:val="Sidhuvud"/>
          </w:pPr>
        </w:p>
      </w:tc>
      <w:tc>
        <w:tcPr>
          <w:tcW w:w="1134" w:type="dxa"/>
        </w:tcPr>
        <w:p w14:paraId="36186179" w14:textId="77777777" w:rsidR="0084749B" w:rsidRDefault="0084749B" w:rsidP="0094502D">
          <w:pPr>
            <w:pStyle w:val="Sidhuvud"/>
          </w:pPr>
        </w:p>
        <w:p w14:paraId="606024F0" w14:textId="77777777" w:rsidR="0084749B" w:rsidRPr="0094502D" w:rsidRDefault="0084749B" w:rsidP="00EC71A6">
          <w:pPr>
            <w:pStyle w:val="Sidhuvud"/>
          </w:pPr>
        </w:p>
      </w:tc>
    </w:tr>
    <w:tr w:rsidR="0084749B" w14:paraId="6CDF6B3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8CA1DFED3E2408F8F147687D87EED2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A02405" w14:textId="77777777" w:rsidR="0084749B" w:rsidRPr="0084749B" w:rsidRDefault="0084749B" w:rsidP="00340DE0">
              <w:pPr>
                <w:pStyle w:val="Sidhuvud"/>
                <w:rPr>
                  <w:b/>
                </w:rPr>
              </w:pPr>
              <w:r w:rsidRPr="0084749B">
                <w:rPr>
                  <w:b/>
                </w:rPr>
                <w:t>Justitiedepartementet</w:t>
              </w:r>
            </w:p>
            <w:p w14:paraId="5A92B1DA" w14:textId="0D0AD9BA" w:rsidR="00707ECF" w:rsidRPr="00707ECF" w:rsidRDefault="0084749B" w:rsidP="00AB51BA">
              <w:pPr>
                <w:pStyle w:val="Sidhuvud"/>
              </w:pPr>
              <w:r w:rsidRPr="0084749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917C9F001E4BBFB94CD4556F214F99"/>
          </w:placeholder>
          <w:dataBinding w:prefixMappings="xmlns:ns0='http://lp/documentinfo/RK' " w:xpath="/ns0:DocumentInfo[1]/ns0:BaseInfo[1]/ns0:Recipient[1]" w:storeItemID="{E94551DA-C1BD-42A1-808D-A2FF7D271504}"/>
          <w:text w:multiLine="1"/>
        </w:sdtPr>
        <w:sdtEndPr/>
        <w:sdtContent>
          <w:tc>
            <w:tcPr>
              <w:tcW w:w="3170" w:type="dxa"/>
            </w:tcPr>
            <w:p w14:paraId="48BDD076" w14:textId="77777777" w:rsidR="0084749B" w:rsidRDefault="008474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317A9" w14:textId="77777777" w:rsidR="0084749B" w:rsidRDefault="0084749B" w:rsidP="003E6020">
          <w:pPr>
            <w:pStyle w:val="Sidhuvud"/>
          </w:pPr>
        </w:p>
      </w:tc>
    </w:tr>
  </w:tbl>
  <w:p w14:paraId="5221C9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9B"/>
    <w:rsid w:val="00000290"/>
    <w:rsid w:val="0000347D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6D6C"/>
    <w:rsid w:val="00057FE0"/>
    <w:rsid w:val="000620FD"/>
    <w:rsid w:val="00063DCB"/>
    <w:rsid w:val="00066BC9"/>
    <w:rsid w:val="0007033C"/>
    <w:rsid w:val="00070695"/>
    <w:rsid w:val="000708D2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C10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C55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77A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68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73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010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49F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276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ABA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EC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5B5"/>
    <w:rsid w:val="0079641B"/>
    <w:rsid w:val="00797A90"/>
    <w:rsid w:val="007A1856"/>
    <w:rsid w:val="007A1887"/>
    <w:rsid w:val="007A339F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49B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1BA"/>
    <w:rsid w:val="00AB5519"/>
    <w:rsid w:val="00AB6313"/>
    <w:rsid w:val="00AB71DD"/>
    <w:rsid w:val="00AC15C5"/>
    <w:rsid w:val="00AC582A"/>
    <w:rsid w:val="00AD0E75"/>
    <w:rsid w:val="00AD1A5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676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1CD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BB3"/>
    <w:rsid w:val="00D74B7C"/>
    <w:rsid w:val="00D76068"/>
    <w:rsid w:val="00D76B01"/>
    <w:rsid w:val="00D804A2"/>
    <w:rsid w:val="00D84704"/>
    <w:rsid w:val="00D921FD"/>
    <w:rsid w:val="00D93714"/>
    <w:rsid w:val="00D95424"/>
    <w:rsid w:val="00D96140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30F"/>
    <w:rsid w:val="00F1108F"/>
    <w:rsid w:val="00F14024"/>
    <w:rsid w:val="00F24297"/>
    <w:rsid w:val="00F25761"/>
    <w:rsid w:val="00F259D7"/>
    <w:rsid w:val="00F32D05"/>
    <w:rsid w:val="00F3470E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995920"/>
  <w15:docId w15:val="{D246D269-251F-4710-8EEB-2981ED6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4749B"/>
  </w:style>
  <w:style w:type="paragraph" w:styleId="Rubrik1">
    <w:name w:val="heading 1"/>
    <w:basedOn w:val="Brdtext"/>
    <w:next w:val="Brdtext"/>
    <w:link w:val="Rubrik1Char"/>
    <w:uiPriority w:val="1"/>
    <w:qFormat/>
    <w:rsid w:val="0084749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4749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4749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4749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4749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7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74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74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74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4749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4749B"/>
  </w:style>
  <w:style w:type="paragraph" w:styleId="Brdtextmedindrag">
    <w:name w:val="Body Text Indent"/>
    <w:basedOn w:val="Normal"/>
    <w:link w:val="BrdtextmedindragChar"/>
    <w:qFormat/>
    <w:rsid w:val="0084749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4749B"/>
  </w:style>
  <w:style w:type="character" w:customStyle="1" w:styleId="Rubrik1Char">
    <w:name w:val="Rubrik 1 Char"/>
    <w:basedOn w:val="Standardstycketeckensnitt"/>
    <w:link w:val="Rubrik1"/>
    <w:uiPriority w:val="1"/>
    <w:rsid w:val="0084749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4749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4749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4749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4749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4749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4749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4749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4749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4749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4749B"/>
  </w:style>
  <w:style w:type="paragraph" w:styleId="Beskrivning">
    <w:name w:val="caption"/>
    <w:basedOn w:val="Bildtext"/>
    <w:next w:val="Normal"/>
    <w:uiPriority w:val="35"/>
    <w:semiHidden/>
    <w:qFormat/>
    <w:rsid w:val="0084749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4749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4749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4749B"/>
  </w:style>
  <w:style w:type="paragraph" w:styleId="Sidhuvud">
    <w:name w:val="header"/>
    <w:basedOn w:val="Normal"/>
    <w:link w:val="SidhuvudChar"/>
    <w:uiPriority w:val="99"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4749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749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4749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4749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4749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4749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4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4749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749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4749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4749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4749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4749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4749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4749B"/>
    <w:pPr>
      <w:numPr>
        <w:numId w:val="34"/>
      </w:numPr>
    </w:pPr>
  </w:style>
  <w:style w:type="numbering" w:customStyle="1" w:styleId="RKPunktlista">
    <w:name w:val="RK Punktlista"/>
    <w:uiPriority w:val="99"/>
    <w:rsid w:val="0084749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4749B"/>
    <w:pPr>
      <w:numPr>
        <w:ilvl w:val="1"/>
      </w:numPr>
    </w:pPr>
  </w:style>
  <w:style w:type="numbering" w:customStyle="1" w:styleId="Strecklistan">
    <w:name w:val="Strecklistan"/>
    <w:uiPriority w:val="99"/>
    <w:rsid w:val="0084749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4749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4749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4749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4749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474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4749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4749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474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4749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749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749B"/>
  </w:style>
  <w:style w:type="character" w:styleId="AnvndHyperlnk">
    <w:name w:val="FollowedHyperlink"/>
    <w:basedOn w:val="Standardstycketeckensnitt"/>
    <w:uiPriority w:val="99"/>
    <w:semiHidden/>
    <w:unhideWhenUsed/>
    <w:rsid w:val="0084749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749B"/>
  </w:style>
  <w:style w:type="paragraph" w:styleId="Avsndaradress-brev">
    <w:name w:val="envelope return"/>
    <w:basedOn w:val="Normal"/>
    <w:uiPriority w:val="99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49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4749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4749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749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749B"/>
  </w:style>
  <w:style w:type="paragraph" w:styleId="Brdtext3">
    <w:name w:val="Body Text 3"/>
    <w:basedOn w:val="Normal"/>
    <w:link w:val="Brdtext3Char"/>
    <w:uiPriority w:val="99"/>
    <w:semiHidden/>
    <w:unhideWhenUsed/>
    <w:rsid w:val="0084749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749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749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749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749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749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749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749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474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4749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749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74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749B"/>
  </w:style>
  <w:style w:type="character" w:customStyle="1" w:styleId="DatumChar">
    <w:name w:val="Datum Char"/>
    <w:basedOn w:val="Standardstycketeckensnitt"/>
    <w:link w:val="Datum"/>
    <w:uiPriority w:val="99"/>
    <w:semiHidden/>
    <w:rsid w:val="0084749B"/>
  </w:style>
  <w:style w:type="character" w:styleId="Diskretbetoning">
    <w:name w:val="Subtle Emphasis"/>
    <w:basedOn w:val="Standardstycketeckensnitt"/>
    <w:uiPriority w:val="19"/>
    <w:semiHidden/>
    <w:qFormat/>
    <w:rsid w:val="0084749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4749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474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474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749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474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474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474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749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749B"/>
  </w:style>
  <w:style w:type="paragraph" w:styleId="Figurfrteckning">
    <w:name w:val="table of figures"/>
    <w:basedOn w:val="Normal"/>
    <w:next w:val="Normal"/>
    <w:uiPriority w:val="99"/>
    <w:semiHidden/>
    <w:unhideWhenUsed/>
    <w:rsid w:val="0084749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474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474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474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4749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749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4749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4749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749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4749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749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749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749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749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749B"/>
  </w:style>
  <w:style w:type="paragraph" w:styleId="Innehll4">
    <w:name w:val="toc 4"/>
    <w:basedOn w:val="Normal"/>
    <w:next w:val="Normal"/>
    <w:autoRedefine/>
    <w:uiPriority w:val="39"/>
    <w:semiHidden/>
    <w:unhideWhenUsed/>
    <w:rsid w:val="0084749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749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749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749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749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749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74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749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749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74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749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749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749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749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749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749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749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749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749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749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749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4749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4749B"/>
  </w:style>
  <w:style w:type="table" w:styleId="Ljuslista">
    <w:name w:val="Light List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474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474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749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74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74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74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4749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749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749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749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749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4749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4749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749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4749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49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49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4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4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749B"/>
  </w:style>
  <w:style w:type="character" w:styleId="Slutnotsreferens">
    <w:name w:val="end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4749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4749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4749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74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4749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4749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4749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4749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4749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474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74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4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74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4749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474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474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474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474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74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74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474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4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74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749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474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474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474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991DECEB314C2B8F54231FA3FEE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8305C-F625-425C-8C9F-12D75768DD0F}"/>
      </w:docPartPr>
      <w:docPartBody>
        <w:p w:rsidR="00627AC5" w:rsidRDefault="008237AB" w:rsidP="008237AB">
          <w:pPr>
            <w:pStyle w:val="F4991DECEB314C2B8F54231FA3FEE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340DA9C004A68BFD26A2C2F0BB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7BBCD-6D4D-42CA-AD15-42CDFC624C32}"/>
      </w:docPartPr>
      <w:docPartBody>
        <w:p w:rsidR="00627AC5" w:rsidRDefault="008237AB" w:rsidP="008237AB">
          <w:pPr>
            <w:pStyle w:val="FD2340DA9C004A68BFD26A2C2F0BBC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A1DFED3E2408F8F147687D87EE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1C9B1-77FA-4556-86DC-2C5E77CC4A19}"/>
      </w:docPartPr>
      <w:docPartBody>
        <w:p w:rsidR="00627AC5" w:rsidRDefault="008237AB" w:rsidP="008237AB">
          <w:pPr>
            <w:pStyle w:val="88CA1DFED3E2408F8F147687D87EED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17C9F001E4BBFB94CD4556F214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55998-8C9B-468F-80AC-BD522D72D847}"/>
      </w:docPartPr>
      <w:docPartBody>
        <w:p w:rsidR="00627AC5" w:rsidRDefault="008237AB" w:rsidP="008237AB">
          <w:pPr>
            <w:pStyle w:val="6F917C9F001E4BBFB94CD4556F214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0AF611A644B56B8D171DC44867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8623C-AC2B-4109-92A7-730E3FC70997}"/>
      </w:docPartPr>
      <w:docPartBody>
        <w:p w:rsidR="0055088E" w:rsidRDefault="00FE1E7F" w:rsidP="00FE1E7F">
          <w:pPr>
            <w:pStyle w:val="0030AF611A644B56B8D171DC448671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B"/>
    <w:rsid w:val="0055088E"/>
    <w:rsid w:val="00627AC5"/>
    <w:rsid w:val="008237AB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F0C2870DA54B3C93B971E96DD66B12">
    <w:name w:val="72F0C2870DA54B3C93B971E96DD66B12"/>
    <w:rsid w:val="008237AB"/>
  </w:style>
  <w:style w:type="character" w:styleId="Platshllartext">
    <w:name w:val="Placeholder Text"/>
    <w:basedOn w:val="Standardstycketeckensnitt"/>
    <w:uiPriority w:val="99"/>
    <w:semiHidden/>
    <w:rsid w:val="00FE1E7F"/>
    <w:rPr>
      <w:noProof w:val="0"/>
      <w:color w:val="808080"/>
    </w:rPr>
  </w:style>
  <w:style w:type="paragraph" w:customStyle="1" w:styleId="C1AD39FE355F4FD790584FBC55BFE58B">
    <w:name w:val="C1AD39FE355F4FD790584FBC55BFE58B"/>
    <w:rsid w:val="008237AB"/>
  </w:style>
  <w:style w:type="paragraph" w:customStyle="1" w:styleId="E39168BBCF294CA58BF48B2C70BB9A42">
    <w:name w:val="E39168BBCF294CA58BF48B2C70BB9A42"/>
    <w:rsid w:val="008237AB"/>
  </w:style>
  <w:style w:type="paragraph" w:customStyle="1" w:styleId="CF8D39414317452CB497B5488F76A695">
    <w:name w:val="CF8D39414317452CB497B5488F76A695"/>
    <w:rsid w:val="008237AB"/>
  </w:style>
  <w:style w:type="paragraph" w:customStyle="1" w:styleId="F4991DECEB314C2B8F54231FA3FEE3C5">
    <w:name w:val="F4991DECEB314C2B8F54231FA3FEE3C5"/>
    <w:rsid w:val="008237AB"/>
  </w:style>
  <w:style w:type="paragraph" w:customStyle="1" w:styleId="FD2340DA9C004A68BFD26A2C2F0BBC2A">
    <w:name w:val="FD2340DA9C004A68BFD26A2C2F0BBC2A"/>
    <w:rsid w:val="008237AB"/>
  </w:style>
  <w:style w:type="paragraph" w:customStyle="1" w:styleId="D4D85101BFF74C39A8ADD9F3C70FF1CF">
    <w:name w:val="D4D85101BFF74C39A8ADD9F3C70FF1CF"/>
    <w:rsid w:val="008237AB"/>
  </w:style>
  <w:style w:type="paragraph" w:customStyle="1" w:styleId="1BF1A4279F4948A8A66FD3CDF1612A79">
    <w:name w:val="1BF1A4279F4948A8A66FD3CDF1612A79"/>
    <w:rsid w:val="008237AB"/>
  </w:style>
  <w:style w:type="paragraph" w:customStyle="1" w:styleId="D8C68ADA614E418987A821FB66DFD748">
    <w:name w:val="D8C68ADA614E418987A821FB66DFD748"/>
    <w:rsid w:val="008237AB"/>
  </w:style>
  <w:style w:type="paragraph" w:customStyle="1" w:styleId="88CA1DFED3E2408F8F147687D87EED21">
    <w:name w:val="88CA1DFED3E2408F8F147687D87EED21"/>
    <w:rsid w:val="008237AB"/>
  </w:style>
  <w:style w:type="paragraph" w:customStyle="1" w:styleId="6F917C9F001E4BBFB94CD4556F214F99">
    <w:name w:val="6F917C9F001E4BBFB94CD4556F214F99"/>
    <w:rsid w:val="008237AB"/>
  </w:style>
  <w:style w:type="paragraph" w:customStyle="1" w:styleId="FD2340DA9C004A68BFD26A2C2F0BBC2A1">
    <w:name w:val="FD2340DA9C004A68BFD26A2C2F0BBC2A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CA1DFED3E2408F8F147687D87EED211">
    <w:name w:val="88CA1DFED3E2408F8F147687D87EED21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EB92681DC4AFD8DB67CEFC4F18364">
    <w:name w:val="B8DEB92681DC4AFD8DB67CEFC4F18364"/>
    <w:rsid w:val="008237AB"/>
  </w:style>
  <w:style w:type="paragraph" w:customStyle="1" w:styleId="F1DFF5E16D9742BE875EC8F3AF1DD80F">
    <w:name w:val="F1DFF5E16D9742BE875EC8F3AF1DD80F"/>
    <w:rsid w:val="008237AB"/>
  </w:style>
  <w:style w:type="paragraph" w:customStyle="1" w:styleId="5826FD0E768C44648884BD665DDC141D">
    <w:name w:val="5826FD0E768C44648884BD665DDC141D"/>
    <w:rsid w:val="008237AB"/>
  </w:style>
  <w:style w:type="paragraph" w:customStyle="1" w:styleId="0677BE73B6F74C2E8B0E0C653E017BA1">
    <w:name w:val="0677BE73B6F74C2E8B0E0C653E017BA1"/>
    <w:rsid w:val="008237AB"/>
  </w:style>
  <w:style w:type="paragraph" w:customStyle="1" w:styleId="768A06B194BF4974983588E06C2629B8">
    <w:name w:val="768A06B194BF4974983588E06C2629B8"/>
    <w:rsid w:val="008237AB"/>
  </w:style>
  <w:style w:type="paragraph" w:customStyle="1" w:styleId="FDEB0B1807FB4431AABD634B3A172F38">
    <w:name w:val="FDEB0B1807FB4431AABD634B3A172F38"/>
    <w:rsid w:val="008237AB"/>
  </w:style>
  <w:style w:type="paragraph" w:customStyle="1" w:styleId="421FBE59C0C14D92B78B823B25A446E6">
    <w:name w:val="421FBE59C0C14D92B78B823B25A446E6"/>
    <w:rsid w:val="008237AB"/>
  </w:style>
  <w:style w:type="paragraph" w:customStyle="1" w:styleId="0030AF611A644B56B8D171DC44867183">
    <w:name w:val="0030AF611A644B56B8D171DC44867183"/>
    <w:rsid w:val="00FE1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2020-12-18T00:00:00</HeaderDate>
    <Office/>
    <Dnr>Ju2020/04611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2020-12-18T00:00:00</HeaderDate>
    <Office/>
    <Dnr>Ju2020/04611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94ae51da-756f-4f65-a919-74b712df6f80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EC64-E8EF-4781-A731-37793046A391}"/>
</file>

<file path=customXml/itemProps2.xml><?xml version="1.0" encoding="utf-8"?>
<ds:datastoreItem xmlns:ds="http://schemas.openxmlformats.org/officeDocument/2006/customXml" ds:itemID="{E94551DA-C1BD-42A1-808D-A2FF7D271504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94551DA-C1BD-42A1-808D-A2FF7D27150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70A224-953C-46ED-9E6C-F81A46DDC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EC8FE8-30D9-4D06-85C3-D9155AEE7E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9FAC9CFB-D51F-4A8B-A3F6-4A714A5995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963.docx</dc:title>
  <dc:subject/>
  <dc:creator>Rezanne Marouf</dc:creator>
  <cp:keywords/>
  <dc:description/>
  <cp:lastModifiedBy>Rezanne Marouf</cp:lastModifiedBy>
  <cp:revision>11</cp:revision>
  <dcterms:created xsi:type="dcterms:W3CDTF">2020-12-13T15:56:00Z</dcterms:created>
  <dcterms:modified xsi:type="dcterms:W3CDTF">2020-12-14T08:52:00Z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8c215201-2ce3-40b6-9bef-19b374545e85</vt:lpwstr>
  </property>
</Properties>
</file>