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99FA6" w14:textId="71E9BC85" w:rsidR="00A74FE7" w:rsidRDefault="00A74FE7" w:rsidP="002B05D1">
      <w:pPr>
        <w:pStyle w:val="Rubrik"/>
      </w:pPr>
      <w:bookmarkStart w:id="0" w:name="Start"/>
      <w:bookmarkEnd w:id="0"/>
      <w:r>
        <w:t>Svar på fråga 20</w:t>
      </w:r>
      <w:r w:rsidR="008D4A42">
        <w:t>20</w:t>
      </w:r>
      <w:r>
        <w:t>/</w:t>
      </w:r>
      <w:r w:rsidR="008D4A42">
        <w:t>21</w:t>
      </w:r>
      <w:r>
        <w:t>:</w:t>
      </w:r>
      <w:r w:rsidR="002B05D1" w:rsidRPr="00A11C79">
        <w:t>1</w:t>
      </w:r>
      <w:r w:rsidR="008D4A42" w:rsidRPr="00A11C79">
        <w:t>816</w:t>
      </w:r>
      <w:r>
        <w:t xml:space="preserve"> av </w:t>
      </w:r>
      <w:r w:rsidR="008D4A42">
        <w:t xml:space="preserve">Tobias Andersson </w:t>
      </w:r>
      <w:r>
        <w:t>(</w:t>
      </w:r>
      <w:r w:rsidR="008D4A42">
        <w:t>SD</w:t>
      </w:r>
      <w:r>
        <w:t>)</w:t>
      </w:r>
      <w:r>
        <w:br/>
      </w:r>
      <w:r w:rsidR="008D4A42" w:rsidRPr="008D4A42">
        <w:t>Studieförbundens bidragsfördelning</w:t>
      </w:r>
    </w:p>
    <w:p w14:paraId="3BEB779F" w14:textId="1120129A" w:rsidR="00D90CDE" w:rsidRPr="00681510" w:rsidRDefault="008D4A42" w:rsidP="00681510">
      <w:pPr>
        <w:pStyle w:val="Brdtext"/>
      </w:pPr>
      <w:r>
        <w:t>Tobias Andersson</w:t>
      </w:r>
      <w:r w:rsidR="00A74FE7">
        <w:t xml:space="preserve"> har frågat mig</w:t>
      </w:r>
      <w:r>
        <w:t xml:space="preserve"> om jag </w:t>
      </w:r>
      <w:r w:rsidR="00263CBC" w:rsidRPr="00A11C79">
        <w:t>och regeringen</w:t>
      </w:r>
      <w:r w:rsidR="00263CBC">
        <w:t xml:space="preserve"> </w:t>
      </w:r>
      <w:r>
        <w:t xml:space="preserve">avser vidta några åtgärder för att flytta bidragsfördelningen och utvärderingen från Folkbildningsrådet till en statlig myndighet. </w:t>
      </w:r>
    </w:p>
    <w:p w14:paraId="321D4786" w14:textId="53E1E1E2" w:rsidR="00D90CDE" w:rsidRDefault="00D335FE" w:rsidP="00D90CDE">
      <w:r>
        <w:t xml:space="preserve">Inledningsvis vill jag lyfta att </w:t>
      </w:r>
      <w:r w:rsidR="00455475">
        <w:t>f</w:t>
      </w:r>
      <w:r>
        <w:t xml:space="preserve">olkbildningens </w:t>
      </w:r>
      <w:r w:rsidR="00C844CA" w:rsidRPr="00CA756E">
        <w:t xml:space="preserve">aktörer har ett stort ansvar för att säkerställa att det statliga stödet används korrekt. </w:t>
      </w:r>
      <w:r w:rsidR="00D90CDE">
        <w:t xml:space="preserve">Skattebetalarnas pengar ska hanteras med respekt och varsamhet. Statliga bidrag till folkbildningen ska uteslutande gå till verksamhet som uppfyller statens syften med bidraget och stärker vår gemensamma demokrati. </w:t>
      </w:r>
    </w:p>
    <w:p w14:paraId="07306CCF" w14:textId="3411B142" w:rsidR="007163AD" w:rsidRPr="007163AD" w:rsidRDefault="00982A4D" w:rsidP="007163AD">
      <w:pPr>
        <w:rPr>
          <w:rFonts w:ascii="TimesNewRomanPSMT" w:hAnsi="TimesNewRomanPSMT" w:cs="TimesNewRomanPSMT"/>
          <w:sz w:val="23"/>
          <w:szCs w:val="23"/>
        </w:rPr>
      </w:pPr>
      <w:r>
        <w:t xml:space="preserve">Det </w:t>
      </w:r>
      <w:r>
        <w:rPr>
          <w:lang w:eastAsia="sv-SE"/>
        </w:rPr>
        <w:t xml:space="preserve">är Folkbildningsrådet som enligt lag har fått uppgiften att pröva frågor om fördelning av statsbidrag till </w:t>
      </w:r>
      <w:proofErr w:type="gramStart"/>
      <w:r>
        <w:rPr>
          <w:lang w:eastAsia="sv-SE"/>
        </w:rPr>
        <w:t>bl.a</w:t>
      </w:r>
      <w:r w:rsidR="00704C77">
        <w:rPr>
          <w:lang w:eastAsia="sv-SE"/>
        </w:rPr>
        <w:t>.</w:t>
      </w:r>
      <w:proofErr w:type="gramEnd"/>
      <w:r>
        <w:rPr>
          <w:lang w:eastAsia="sv-SE"/>
        </w:rPr>
        <w:t xml:space="preserve"> studieförbunden. </w:t>
      </w:r>
      <w:r w:rsidR="007163AD">
        <w:t xml:space="preserve">Regeringen ställer </w:t>
      </w:r>
      <w:r w:rsidR="00D374CB">
        <w:t xml:space="preserve">därför </w:t>
      </w:r>
      <w:r w:rsidR="007163AD">
        <w:t xml:space="preserve">krav på Folkbildningsrådets uppföljning och redovisning av statsbidraget. </w:t>
      </w:r>
    </w:p>
    <w:p w14:paraId="52191ED9" w14:textId="24902BC5" w:rsidR="007163AD" w:rsidRDefault="007163AD" w:rsidP="007163AD">
      <w:r>
        <w:t xml:space="preserve">Regeringen har förstärkt uppföljningen av statsbidraget till studieförbunden för att </w:t>
      </w:r>
      <w:r w:rsidRPr="00E73563">
        <w:t>stävja fusk och felrapporteringar samt</w:t>
      </w:r>
      <w:r>
        <w:t xml:space="preserve"> säkerställa att bidraget går till verksamhet som uppfyller statens syften med statsbidraget. Den 15 april ska Folkbildningsrådet lämna en särskild rapport till regeringen där rådet </w:t>
      </w:r>
      <w:proofErr w:type="gramStart"/>
      <w:r>
        <w:t>bl.a.</w:t>
      </w:r>
      <w:proofErr w:type="gramEnd"/>
      <w:r>
        <w:t xml:space="preserve"> ska redovisa de åtgärder som har vidtagits och som planeras för att säkerställa detta. </w:t>
      </w:r>
    </w:p>
    <w:p w14:paraId="0BC06325" w14:textId="2508D249" w:rsidR="00540393" w:rsidRDefault="00540393" w:rsidP="00540393">
      <w:pPr>
        <w:pStyle w:val="Brdtext"/>
      </w:pPr>
      <w:r>
        <w:rPr>
          <w:rFonts w:eastAsia="Times New Roman" w:cs="Times New Roman"/>
          <w:color w:val="000000"/>
          <w:lang w:eastAsia="sv-SE"/>
        </w:rPr>
        <w:t xml:space="preserve">Folkbildningsrådet </w:t>
      </w:r>
      <w:r w:rsidRPr="00B3759E">
        <w:rPr>
          <w:rFonts w:eastAsia="Times New Roman" w:cs="Times New Roman"/>
          <w:color w:val="000000"/>
          <w:lang w:eastAsia="sv-SE"/>
        </w:rPr>
        <w:t xml:space="preserve">följer upp och granskar verksamhet kopplad till statsbidraget. </w:t>
      </w:r>
      <w:r w:rsidR="00982A4D">
        <w:rPr>
          <w:rFonts w:eastAsia="Times New Roman" w:cs="Times New Roman"/>
          <w:color w:val="000000"/>
          <w:lang w:eastAsia="sv-SE"/>
        </w:rPr>
        <w:t>Rådet</w:t>
      </w:r>
      <w:r w:rsidRPr="00B3759E">
        <w:rPr>
          <w:rFonts w:eastAsia="Times New Roman" w:cs="Times New Roman"/>
          <w:color w:val="000000"/>
          <w:lang w:eastAsia="sv-SE"/>
        </w:rPr>
        <w:t xml:space="preserve"> har möjlighet att återkräva utbetalt statsbidrag om det beviljats på felaktiga grunder eller om medlen inte har använts för det ändamål de har beviljats för. Rådet kan också enligt sina villkor besluta att ett </w:t>
      </w:r>
      <w:r w:rsidRPr="00B3759E">
        <w:rPr>
          <w:rFonts w:eastAsia="Times New Roman" w:cs="Times New Roman"/>
          <w:color w:val="000000"/>
          <w:lang w:eastAsia="sv-SE"/>
        </w:rPr>
        <w:lastRenderedPageBreak/>
        <w:t>studieförbund inte längre ska få statsbidrag</w:t>
      </w:r>
      <w:r w:rsidR="00444159">
        <w:rPr>
          <w:rFonts w:eastAsia="Times New Roman" w:cs="Times New Roman"/>
          <w:color w:val="000000"/>
          <w:lang w:eastAsia="sv-SE"/>
        </w:rPr>
        <w:t xml:space="preserve">. </w:t>
      </w:r>
      <w:r w:rsidR="00D374CB">
        <w:rPr>
          <w:rFonts w:eastAsia="Times New Roman" w:cs="Times New Roman"/>
          <w:color w:val="000000"/>
          <w:lang w:eastAsia="sv-SE"/>
        </w:rPr>
        <w:t>Olika</w:t>
      </w:r>
      <w:r>
        <w:t xml:space="preserve"> delar av statsbidraget till folkbildningen </w:t>
      </w:r>
      <w:r w:rsidR="005F4955">
        <w:t xml:space="preserve">har även </w:t>
      </w:r>
      <w:r>
        <w:t>granskats av myndigheter, exempelvis Riksrevisionen och Statskontoret.</w:t>
      </w:r>
      <w:r w:rsidR="00807F66" w:rsidRPr="00807F66">
        <w:t xml:space="preserve"> </w:t>
      </w:r>
    </w:p>
    <w:p w14:paraId="6A35F77C" w14:textId="320F38F8" w:rsidR="00C844CA" w:rsidRDefault="00C844CA" w:rsidP="00C844CA">
      <w:pPr>
        <w:pStyle w:val="Brdtext"/>
        <w:rPr>
          <w:rFonts w:ascii="Garamond" w:hAnsi="Garamond"/>
          <w:lang w:eastAsia="sv-SE"/>
        </w:rPr>
      </w:pPr>
      <w:r w:rsidRPr="001D52A0">
        <w:rPr>
          <w:lang w:eastAsia="sv-SE"/>
        </w:rPr>
        <w:t>Folkbildningsrådet</w:t>
      </w:r>
      <w:r>
        <w:rPr>
          <w:lang w:eastAsia="sv-SE"/>
        </w:rPr>
        <w:t xml:space="preserve"> tillsammans med studieförbunden</w:t>
      </w:r>
      <w:r w:rsidRPr="001D52A0">
        <w:rPr>
          <w:lang w:eastAsia="sv-SE"/>
        </w:rPr>
        <w:t xml:space="preserve"> </w:t>
      </w:r>
      <w:r w:rsidR="00E73563">
        <w:rPr>
          <w:lang w:eastAsia="sv-SE"/>
        </w:rPr>
        <w:t>arbetar nu för</w:t>
      </w:r>
      <w:r w:rsidRPr="007B2257">
        <w:rPr>
          <w:rFonts w:ascii="Garamond" w:hAnsi="Garamond"/>
          <w:lang w:eastAsia="sv-SE"/>
        </w:rPr>
        <w:t xml:space="preserve"> att komma till rätta med de</w:t>
      </w:r>
      <w:r>
        <w:rPr>
          <w:rFonts w:ascii="Garamond" w:hAnsi="Garamond"/>
          <w:lang w:eastAsia="sv-SE"/>
        </w:rPr>
        <w:t xml:space="preserve"> felaktigheter</w:t>
      </w:r>
      <w:r w:rsidR="00E73563">
        <w:rPr>
          <w:rFonts w:ascii="Garamond" w:hAnsi="Garamond"/>
          <w:lang w:eastAsia="sv-SE"/>
        </w:rPr>
        <w:t xml:space="preserve"> som upptäckts inom studieförbundens verksamhet</w:t>
      </w:r>
      <w:r w:rsidRPr="007B2257">
        <w:rPr>
          <w:rFonts w:ascii="Garamond" w:hAnsi="Garamond"/>
          <w:lang w:eastAsia="sv-SE"/>
        </w:rPr>
        <w:t xml:space="preserve">. </w:t>
      </w:r>
      <w:r w:rsidRPr="00056F27">
        <w:rPr>
          <w:rFonts w:ascii="Garamond" w:hAnsi="Garamond"/>
          <w:lang w:eastAsia="sv-SE"/>
        </w:rPr>
        <w:t xml:space="preserve">Rådet förstärker sin organisation för att </w:t>
      </w:r>
      <w:r w:rsidRPr="007B2257">
        <w:rPr>
          <w:color w:val="000000"/>
          <w:shd w:val="clear" w:color="auto" w:fill="FFFFFF"/>
        </w:rPr>
        <w:t xml:space="preserve">intensifiera arbetet med uppföljning, granskning och kontroll av hur statsbidraget till folkbildningen används. </w:t>
      </w:r>
      <w:r w:rsidRPr="007B2257">
        <w:rPr>
          <w:rFonts w:ascii="Garamond" w:hAnsi="Garamond"/>
          <w:lang w:eastAsia="sv-SE"/>
        </w:rPr>
        <w:t xml:space="preserve">På uppdrag av Folkbildningsrådet har studieförbunden genomfört en genomlysning av verksamheten för år 2017–2019. </w:t>
      </w:r>
      <w:r w:rsidRPr="007B2257">
        <w:rPr>
          <w:rFonts w:ascii="Garamond" w:hAnsi="Garamond"/>
          <w:color w:val="000000"/>
          <w:shd w:val="clear" w:color="auto" w:fill="FFFFFF"/>
        </w:rPr>
        <w:t xml:space="preserve">Verksamhet som inte bedöms leva upp till Folkbildningsrådets krav </w:t>
      </w:r>
      <w:r>
        <w:rPr>
          <w:rFonts w:ascii="Garamond" w:hAnsi="Garamond"/>
          <w:color w:val="000000"/>
          <w:shd w:val="clear" w:color="auto" w:fill="FFFFFF"/>
        </w:rPr>
        <w:t>har strukits</w:t>
      </w:r>
      <w:r w:rsidRPr="007B2257">
        <w:rPr>
          <w:rFonts w:ascii="Garamond" w:hAnsi="Garamond"/>
          <w:color w:val="000000"/>
          <w:shd w:val="clear" w:color="auto" w:fill="FFFFFF"/>
        </w:rPr>
        <w:t xml:space="preserve"> och studieförbunden </w:t>
      </w:r>
      <w:r>
        <w:rPr>
          <w:rFonts w:ascii="Garamond" w:hAnsi="Garamond"/>
          <w:color w:val="000000"/>
          <w:shd w:val="clear" w:color="auto" w:fill="FFFFFF"/>
        </w:rPr>
        <w:t xml:space="preserve">kommer att </w:t>
      </w:r>
      <w:r w:rsidRPr="007B2257">
        <w:rPr>
          <w:rFonts w:ascii="Garamond" w:hAnsi="Garamond"/>
          <w:color w:val="000000"/>
          <w:shd w:val="clear" w:color="auto" w:fill="FFFFFF"/>
        </w:rPr>
        <w:t>få betala tillbaka statsbidrag.</w:t>
      </w:r>
      <w:r w:rsidRPr="007B2257">
        <w:rPr>
          <w:rFonts w:ascii="Garamond" w:hAnsi="Garamond"/>
          <w:lang w:eastAsia="sv-SE"/>
        </w:rPr>
        <w:t xml:space="preserve"> </w:t>
      </w:r>
      <w:r w:rsidRPr="00C46F5F">
        <w:rPr>
          <w:rFonts w:ascii="Garamond" w:hAnsi="Garamond"/>
          <w:lang w:eastAsia="sv-SE"/>
        </w:rPr>
        <w:t>Jag utgår från att de lärdomar som dras av detta arbete kommer att ligga t</w:t>
      </w:r>
      <w:r w:rsidRPr="00C46F5F">
        <w:rPr>
          <w:rFonts w:ascii="Garamond" w:hAnsi="Garamond"/>
        </w:rPr>
        <w:t>ill grund för fortsatt förbättringsarbete</w:t>
      </w:r>
      <w:r w:rsidRPr="00C46F5F">
        <w:rPr>
          <w:rFonts w:ascii="Garamond" w:hAnsi="Garamond"/>
          <w:lang w:eastAsia="sv-SE"/>
        </w:rPr>
        <w:t xml:space="preserve"> så att slarv</w:t>
      </w:r>
      <w:r w:rsidR="00444159">
        <w:rPr>
          <w:rFonts w:ascii="Garamond" w:hAnsi="Garamond"/>
          <w:lang w:eastAsia="sv-SE"/>
        </w:rPr>
        <w:t xml:space="preserve"> och fusk </w:t>
      </w:r>
      <w:r w:rsidRPr="00C46F5F">
        <w:rPr>
          <w:rFonts w:ascii="Garamond" w:hAnsi="Garamond"/>
          <w:lang w:eastAsia="sv-SE"/>
        </w:rPr>
        <w:t xml:space="preserve">upphör. </w:t>
      </w:r>
    </w:p>
    <w:p w14:paraId="0F8C8BDA" w14:textId="0F889A89" w:rsidR="007B2F91" w:rsidRPr="007B2F91" w:rsidRDefault="007B2F91" w:rsidP="007B2F91">
      <w:r w:rsidRPr="001C45F6">
        <w:t>I sin skuggbudget för 2021 föreslår Sverigedemokraterna att statsbidraget till folkbildningen bör minska. Regeringen delar inte denna bedömning. Regeringen värnar i stället folkbildningen och värdesätter all den betydelsefulla verksamhet som folkbildningens aktörer genomför varje dag och över hela vårt land. Mot denna bakgrund vill jag understryka att det är av yttersta vikt att statsbidraget till folkbildningen används korrekt och går till folkbildningsverksamhet.</w:t>
      </w:r>
      <w:r>
        <w:t xml:space="preserve"> </w:t>
      </w:r>
    </w:p>
    <w:p w14:paraId="5F9AA9B2" w14:textId="3A4C6370" w:rsidR="00444159" w:rsidRDefault="005F4955" w:rsidP="00AA0A7D">
      <w:r w:rsidRPr="009B1D3F">
        <w:t>För</w:t>
      </w:r>
      <w:r w:rsidR="00D374CB" w:rsidRPr="009B1D3F">
        <w:t xml:space="preserve"> närvarande </w:t>
      </w:r>
      <w:r w:rsidRPr="009B1D3F">
        <w:t xml:space="preserve">pågår </w:t>
      </w:r>
      <w:r w:rsidR="00D374CB" w:rsidRPr="009B1D3F">
        <w:t xml:space="preserve">ett omfattande arbete för att </w:t>
      </w:r>
      <w:r w:rsidRPr="009B1D3F">
        <w:t xml:space="preserve">säkerställa att </w:t>
      </w:r>
      <w:r w:rsidR="00D374CB" w:rsidRPr="009B1D3F">
        <w:t>det statliga bidraget till studieförbunden</w:t>
      </w:r>
      <w:r w:rsidRPr="009B1D3F">
        <w:t xml:space="preserve"> hanteras korrekt och uppfyller statens syften med folkbildningen</w:t>
      </w:r>
      <w:r w:rsidR="00444159" w:rsidRPr="009B1D3F">
        <w:t xml:space="preserve">. </w:t>
      </w:r>
      <w:r w:rsidR="00377EAD" w:rsidRPr="009B1D3F">
        <w:t>Den rapport som Folkbildningsrådet lämnar till regeringen den 15 april blir ett viktigt underlag för beslut om ytterligare åtgärder behöver vidtas.</w:t>
      </w:r>
    </w:p>
    <w:p w14:paraId="6D648A00" w14:textId="34B50D12" w:rsidR="00681510" w:rsidRDefault="00681510" w:rsidP="00681510">
      <w:pPr>
        <w:pStyle w:val="Brdtext"/>
      </w:pPr>
      <w:r>
        <w:t xml:space="preserve">Stockholm den </w:t>
      </w:r>
      <w:sdt>
        <w:sdtPr>
          <w:id w:val="994921098"/>
          <w:placeholder>
            <w:docPart w:val="949DF719879547E9874A09A02A0D573A"/>
          </w:placeholder>
          <w:dataBinding w:prefixMappings="xmlns:ns0='http://lp/documentinfo/RK' " w:xpath="/ns0:DocumentInfo[1]/ns0:BaseInfo[1]/ns0:HeaderDate[1]" w:storeItemID="{FC88158D-ABA0-49C9-8FB9-45139B2370D9}"/>
          <w:date w:fullDate="2021-02-23T00:00:00Z">
            <w:dateFormat w:val="d MMMM yyyy"/>
            <w:lid w:val="sv-SE"/>
            <w:storeMappedDataAs w:val="dateTime"/>
            <w:calendar w:val="gregorian"/>
          </w:date>
        </w:sdtPr>
        <w:sdtEndPr/>
        <w:sdtContent>
          <w:r w:rsidR="007326D0">
            <w:t>2</w:t>
          </w:r>
          <w:r w:rsidR="006A7FDA">
            <w:t>3</w:t>
          </w:r>
          <w:r w:rsidR="007326D0">
            <w:t xml:space="preserve"> februari 2021</w:t>
          </w:r>
        </w:sdtContent>
      </w:sdt>
    </w:p>
    <w:p w14:paraId="450F1098" w14:textId="77777777" w:rsidR="00681510" w:rsidRDefault="00681510" w:rsidP="00681510">
      <w:pPr>
        <w:pStyle w:val="Brdtextutanavstnd"/>
      </w:pPr>
    </w:p>
    <w:p w14:paraId="6DFC74F4" w14:textId="77777777" w:rsidR="00681510" w:rsidRDefault="00681510" w:rsidP="00681510">
      <w:pPr>
        <w:pStyle w:val="Brdtextutanavstnd"/>
      </w:pPr>
    </w:p>
    <w:p w14:paraId="091F9766" w14:textId="77777777" w:rsidR="00681510" w:rsidRDefault="00681510" w:rsidP="00681510">
      <w:pPr>
        <w:pStyle w:val="Brdtextutanavstnd"/>
      </w:pPr>
    </w:p>
    <w:p w14:paraId="1BFFE71E" w14:textId="77777777" w:rsidR="00681510" w:rsidRDefault="00681510" w:rsidP="00681510">
      <w:pPr>
        <w:pStyle w:val="Brdtext"/>
      </w:pPr>
      <w:r>
        <w:t>Anna Ekström</w:t>
      </w:r>
    </w:p>
    <w:p w14:paraId="4866010A" w14:textId="77777777" w:rsidR="00A74FE7" w:rsidRDefault="00A74FE7" w:rsidP="002B05D1">
      <w:pPr>
        <w:pStyle w:val="Brdtextutanavstnd"/>
      </w:pPr>
    </w:p>
    <w:p w14:paraId="1938188B" w14:textId="77777777" w:rsidR="00C46F5F" w:rsidRDefault="00C46F5F" w:rsidP="005F4955">
      <w:pPr>
        <w:pStyle w:val="Brdtext"/>
        <w:rPr>
          <w:lang w:eastAsia="sv-SE"/>
        </w:rPr>
      </w:pPr>
    </w:p>
    <w:p w14:paraId="6E4E6F0E" w14:textId="160F04D1" w:rsidR="00A74FE7" w:rsidRPr="00DB48AB" w:rsidRDefault="00A74FE7" w:rsidP="008D4A42">
      <w:pPr>
        <w:pStyle w:val="Brdtext"/>
      </w:pPr>
    </w:p>
    <w:sectPr w:rsidR="00A74FE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F534E" w14:textId="77777777" w:rsidR="002B05D1" w:rsidRDefault="002B05D1" w:rsidP="00A87A54">
      <w:pPr>
        <w:spacing w:after="0" w:line="240" w:lineRule="auto"/>
      </w:pPr>
      <w:r>
        <w:separator/>
      </w:r>
    </w:p>
  </w:endnote>
  <w:endnote w:type="continuationSeparator" w:id="0">
    <w:p w14:paraId="789F0CE9" w14:textId="77777777" w:rsidR="002B05D1" w:rsidRDefault="002B05D1" w:rsidP="00A87A54">
      <w:pPr>
        <w:spacing w:after="0" w:line="240" w:lineRule="auto"/>
      </w:pPr>
      <w:r>
        <w:continuationSeparator/>
      </w:r>
    </w:p>
  </w:endnote>
  <w:endnote w:type="continuationNotice" w:id="1">
    <w:p w14:paraId="20BCD91F" w14:textId="77777777" w:rsidR="00B71ACF" w:rsidRDefault="00B71A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B05D1" w:rsidRPr="00347E11" w14:paraId="3DEC6B36" w14:textId="77777777" w:rsidTr="002B05D1">
      <w:trPr>
        <w:trHeight w:val="227"/>
        <w:jc w:val="right"/>
      </w:trPr>
      <w:tc>
        <w:tcPr>
          <w:tcW w:w="708" w:type="dxa"/>
          <w:vAlign w:val="bottom"/>
        </w:tcPr>
        <w:p w14:paraId="0F835F51" w14:textId="77777777" w:rsidR="002B05D1" w:rsidRPr="00B62610" w:rsidRDefault="002B05D1"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2B05D1" w:rsidRPr="00347E11" w14:paraId="0AA93AFE" w14:textId="77777777" w:rsidTr="002B05D1">
      <w:trPr>
        <w:trHeight w:val="850"/>
        <w:jc w:val="right"/>
      </w:trPr>
      <w:tc>
        <w:tcPr>
          <w:tcW w:w="708" w:type="dxa"/>
          <w:vAlign w:val="bottom"/>
        </w:tcPr>
        <w:p w14:paraId="31D9C6B7" w14:textId="77777777" w:rsidR="002B05D1" w:rsidRPr="00347E11" w:rsidRDefault="002B05D1" w:rsidP="005606BC">
          <w:pPr>
            <w:pStyle w:val="Sidfot"/>
            <w:spacing w:line="276" w:lineRule="auto"/>
            <w:jc w:val="right"/>
          </w:pPr>
        </w:p>
      </w:tc>
    </w:tr>
  </w:tbl>
  <w:p w14:paraId="1948D3F4" w14:textId="77777777" w:rsidR="002B05D1" w:rsidRPr="005606BC" w:rsidRDefault="002B05D1"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2B05D1" w:rsidRPr="00347E11" w14:paraId="35D8D1AC" w14:textId="77777777" w:rsidTr="001F4302">
      <w:trPr>
        <w:trHeight w:val="510"/>
      </w:trPr>
      <w:tc>
        <w:tcPr>
          <w:tcW w:w="8525" w:type="dxa"/>
          <w:gridSpan w:val="2"/>
          <w:vAlign w:val="bottom"/>
        </w:tcPr>
        <w:p w14:paraId="7DE42E80" w14:textId="77777777" w:rsidR="002B05D1" w:rsidRPr="00347E11" w:rsidRDefault="002B05D1" w:rsidP="00347E11">
          <w:pPr>
            <w:pStyle w:val="Sidfot"/>
            <w:rPr>
              <w:sz w:val="8"/>
            </w:rPr>
          </w:pPr>
        </w:p>
      </w:tc>
    </w:tr>
    <w:tr w:rsidR="002B05D1" w:rsidRPr="00EE3C0F" w14:paraId="6F012980" w14:textId="77777777" w:rsidTr="00C26068">
      <w:trPr>
        <w:trHeight w:val="227"/>
      </w:trPr>
      <w:tc>
        <w:tcPr>
          <w:tcW w:w="4074" w:type="dxa"/>
        </w:tcPr>
        <w:p w14:paraId="59F07FFC" w14:textId="77777777" w:rsidR="002B05D1" w:rsidRPr="00F53AEA" w:rsidRDefault="002B05D1" w:rsidP="00C26068">
          <w:pPr>
            <w:pStyle w:val="Sidfot"/>
            <w:spacing w:line="276" w:lineRule="auto"/>
          </w:pPr>
        </w:p>
      </w:tc>
      <w:tc>
        <w:tcPr>
          <w:tcW w:w="4451" w:type="dxa"/>
        </w:tcPr>
        <w:p w14:paraId="7A6AD1D7" w14:textId="77777777" w:rsidR="002B05D1" w:rsidRPr="00F53AEA" w:rsidRDefault="002B05D1" w:rsidP="00F53AEA">
          <w:pPr>
            <w:pStyle w:val="Sidfot"/>
            <w:spacing w:line="276" w:lineRule="auto"/>
          </w:pPr>
        </w:p>
      </w:tc>
    </w:tr>
  </w:tbl>
  <w:p w14:paraId="1AA21235" w14:textId="77777777" w:rsidR="002B05D1" w:rsidRPr="00EE3C0F" w:rsidRDefault="002B05D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9A3D3" w14:textId="77777777" w:rsidR="002B05D1" w:rsidRDefault="002B05D1" w:rsidP="00A87A54">
      <w:pPr>
        <w:spacing w:after="0" w:line="240" w:lineRule="auto"/>
      </w:pPr>
      <w:r>
        <w:separator/>
      </w:r>
    </w:p>
  </w:footnote>
  <w:footnote w:type="continuationSeparator" w:id="0">
    <w:p w14:paraId="3E2272EF" w14:textId="77777777" w:rsidR="002B05D1" w:rsidRDefault="002B05D1" w:rsidP="00A87A54">
      <w:pPr>
        <w:spacing w:after="0" w:line="240" w:lineRule="auto"/>
      </w:pPr>
      <w:r>
        <w:continuationSeparator/>
      </w:r>
    </w:p>
  </w:footnote>
  <w:footnote w:type="continuationNotice" w:id="1">
    <w:p w14:paraId="4F44215F" w14:textId="77777777" w:rsidR="00B71ACF" w:rsidRDefault="00B71A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B05D1" w14:paraId="01AC9201" w14:textId="77777777" w:rsidTr="00C93EBA">
      <w:trPr>
        <w:trHeight w:val="227"/>
      </w:trPr>
      <w:tc>
        <w:tcPr>
          <w:tcW w:w="5534" w:type="dxa"/>
        </w:tcPr>
        <w:p w14:paraId="5979333F" w14:textId="77777777" w:rsidR="002B05D1" w:rsidRPr="007D73AB" w:rsidRDefault="002B05D1">
          <w:pPr>
            <w:pStyle w:val="Sidhuvud"/>
          </w:pPr>
        </w:p>
      </w:tc>
      <w:tc>
        <w:tcPr>
          <w:tcW w:w="3170" w:type="dxa"/>
          <w:vAlign w:val="bottom"/>
        </w:tcPr>
        <w:p w14:paraId="19AFE37D" w14:textId="77777777" w:rsidR="002B05D1" w:rsidRPr="007D73AB" w:rsidRDefault="002B05D1" w:rsidP="00340DE0">
          <w:pPr>
            <w:pStyle w:val="Sidhuvud"/>
          </w:pPr>
        </w:p>
      </w:tc>
      <w:tc>
        <w:tcPr>
          <w:tcW w:w="1134" w:type="dxa"/>
        </w:tcPr>
        <w:p w14:paraId="0BB6DF98" w14:textId="77777777" w:rsidR="002B05D1" w:rsidRDefault="002B05D1" w:rsidP="002B05D1">
          <w:pPr>
            <w:pStyle w:val="Sidhuvud"/>
          </w:pPr>
        </w:p>
      </w:tc>
    </w:tr>
    <w:tr w:rsidR="002B05D1" w14:paraId="342F2F01" w14:textId="77777777" w:rsidTr="00C93EBA">
      <w:trPr>
        <w:trHeight w:val="1928"/>
      </w:trPr>
      <w:tc>
        <w:tcPr>
          <w:tcW w:w="5534" w:type="dxa"/>
        </w:tcPr>
        <w:p w14:paraId="5469E44A" w14:textId="77777777" w:rsidR="002B05D1" w:rsidRPr="00340DE0" w:rsidRDefault="002B05D1" w:rsidP="00340DE0">
          <w:pPr>
            <w:pStyle w:val="Sidhuvud"/>
          </w:pPr>
          <w:r>
            <w:rPr>
              <w:noProof/>
            </w:rPr>
            <w:drawing>
              <wp:inline distT="0" distB="0" distL="0" distR="0" wp14:anchorId="546863F3" wp14:editId="43CF4D7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D67C000" w14:textId="77777777" w:rsidR="002B05D1" w:rsidRPr="00710A6C" w:rsidRDefault="002B05D1" w:rsidP="00EE3C0F">
          <w:pPr>
            <w:pStyle w:val="Sidhuvud"/>
            <w:rPr>
              <w:b/>
            </w:rPr>
          </w:pPr>
        </w:p>
        <w:p w14:paraId="103DBE08" w14:textId="77777777" w:rsidR="002B05D1" w:rsidRDefault="002B05D1" w:rsidP="00EE3C0F">
          <w:pPr>
            <w:pStyle w:val="Sidhuvud"/>
          </w:pPr>
        </w:p>
        <w:p w14:paraId="2BB00077" w14:textId="77777777" w:rsidR="002B05D1" w:rsidRDefault="002B05D1" w:rsidP="00EE3C0F">
          <w:pPr>
            <w:pStyle w:val="Sidhuvud"/>
          </w:pPr>
        </w:p>
        <w:p w14:paraId="1A0E9A9E" w14:textId="77777777" w:rsidR="002B05D1" w:rsidRDefault="002B05D1" w:rsidP="00EE3C0F">
          <w:pPr>
            <w:pStyle w:val="Sidhuvud"/>
          </w:pPr>
        </w:p>
        <w:sdt>
          <w:sdtPr>
            <w:alias w:val="Dnr"/>
            <w:tag w:val="ccRKShow_Dnr"/>
            <w:id w:val="-829283628"/>
            <w:placeholder>
              <w:docPart w:val="2A671367B986454F813DD18C372CB09A"/>
            </w:placeholder>
            <w:dataBinding w:prefixMappings="xmlns:ns0='http://lp/documentinfo/RK' " w:xpath="/ns0:DocumentInfo[1]/ns0:BaseInfo[1]/ns0:Dnr[1]" w:storeItemID="{FC88158D-ABA0-49C9-8FB9-45139B2370D9}"/>
            <w:text/>
          </w:sdtPr>
          <w:sdtEndPr/>
          <w:sdtContent>
            <w:p w14:paraId="3D4E5A84" w14:textId="26151A34" w:rsidR="002B05D1" w:rsidRDefault="00F60F14" w:rsidP="00EE3C0F">
              <w:pPr>
                <w:pStyle w:val="Sidhuvud"/>
              </w:pPr>
              <w:r w:rsidRPr="00F60F14">
                <w:t>U2021</w:t>
              </w:r>
              <w:r>
                <w:t>/</w:t>
              </w:r>
              <w:r w:rsidRPr="00F60F14">
                <w:t>00997</w:t>
              </w:r>
            </w:p>
          </w:sdtContent>
        </w:sdt>
        <w:sdt>
          <w:sdtPr>
            <w:alias w:val="DocNumber"/>
            <w:tag w:val="DocNumber"/>
            <w:id w:val="1726028884"/>
            <w:placeholder>
              <w:docPart w:val="FEBB25538B08419E8B2D3E2719B0E467"/>
            </w:placeholder>
            <w:showingPlcHdr/>
            <w:dataBinding w:prefixMappings="xmlns:ns0='http://lp/documentinfo/RK' " w:xpath="/ns0:DocumentInfo[1]/ns0:BaseInfo[1]/ns0:DocNumber[1]" w:storeItemID="{FC88158D-ABA0-49C9-8FB9-45139B2370D9}"/>
            <w:text/>
          </w:sdtPr>
          <w:sdtEndPr/>
          <w:sdtContent>
            <w:p w14:paraId="01F35FDC" w14:textId="77777777" w:rsidR="002B05D1" w:rsidRDefault="002B05D1" w:rsidP="00EE3C0F">
              <w:pPr>
                <w:pStyle w:val="Sidhuvud"/>
              </w:pPr>
              <w:r>
                <w:rPr>
                  <w:rStyle w:val="Platshllartext"/>
                </w:rPr>
                <w:t xml:space="preserve"> </w:t>
              </w:r>
            </w:p>
          </w:sdtContent>
        </w:sdt>
        <w:p w14:paraId="70B12F98" w14:textId="77777777" w:rsidR="002B05D1" w:rsidRDefault="002B05D1" w:rsidP="00EE3C0F">
          <w:pPr>
            <w:pStyle w:val="Sidhuvud"/>
          </w:pPr>
        </w:p>
      </w:tc>
      <w:tc>
        <w:tcPr>
          <w:tcW w:w="1134" w:type="dxa"/>
        </w:tcPr>
        <w:p w14:paraId="587BCEA9" w14:textId="77777777" w:rsidR="002B05D1" w:rsidRDefault="002B05D1" w:rsidP="0094502D">
          <w:pPr>
            <w:pStyle w:val="Sidhuvud"/>
          </w:pPr>
        </w:p>
        <w:p w14:paraId="20B3FE4A" w14:textId="77777777" w:rsidR="002B05D1" w:rsidRPr="0094502D" w:rsidRDefault="002B05D1" w:rsidP="00EC71A6">
          <w:pPr>
            <w:pStyle w:val="Sidhuvud"/>
          </w:pPr>
        </w:p>
      </w:tc>
    </w:tr>
    <w:tr w:rsidR="002B05D1" w14:paraId="1ACDC3BB" w14:textId="77777777" w:rsidTr="00C93EBA">
      <w:trPr>
        <w:trHeight w:val="2268"/>
      </w:trPr>
      <w:tc>
        <w:tcPr>
          <w:tcW w:w="5534" w:type="dxa"/>
          <w:tcMar>
            <w:right w:w="1134" w:type="dxa"/>
          </w:tcMar>
        </w:tcPr>
        <w:sdt>
          <w:sdtPr>
            <w:rPr>
              <w:rFonts w:asciiTheme="minorHAnsi" w:hAnsiTheme="minorHAnsi"/>
              <w:sz w:val="25"/>
            </w:rPr>
            <w:alias w:val="SenderText"/>
            <w:tag w:val="ccRKShow_SenderText"/>
            <w:id w:val="-960108272"/>
            <w:placeholder>
              <w:docPart w:val="AEE9ED0CD39846C4BDD16702060478B3"/>
            </w:placeholder>
          </w:sdtPr>
          <w:sdtEndPr>
            <w:rPr>
              <w:rFonts w:cstheme="majorHAnsi"/>
              <w:sz w:val="20"/>
              <w:szCs w:val="20"/>
            </w:rPr>
          </w:sdtEndPr>
          <w:sdtContent>
            <w:p w14:paraId="73C5DF82" w14:textId="77777777" w:rsidR="002B05D1" w:rsidRPr="00681510" w:rsidRDefault="002B05D1" w:rsidP="00C40ECE">
              <w:pPr>
                <w:pStyle w:val="Sidhuvud"/>
                <w:rPr>
                  <w:b/>
                </w:rPr>
              </w:pPr>
              <w:r w:rsidRPr="00681510">
                <w:rPr>
                  <w:b/>
                </w:rPr>
                <w:t>Utbildningsdepartementet</w:t>
              </w:r>
            </w:p>
            <w:p w14:paraId="091C8387" w14:textId="77777777" w:rsidR="002B05D1" w:rsidRPr="00681510" w:rsidRDefault="002B05D1" w:rsidP="00C40ECE">
              <w:pPr>
                <w:pStyle w:val="Sidhuvud"/>
              </w:pPr>
              <w:r w:rsidRPr="00681510">
                <w:t>Utbildningsministern</w:t>
              </w:r>
            </w:p>
            <w:p w14:paraId="03BD1FFD" w14:textId="6BF50B8D" w:rsidR="002B05D1" w:rsidRPr="00C40ECE" w:rsidRDefault="00FD0EDB" w:rsidP="00C40ECE">
              <w:pPr>
                <w:rPr>
                  <w:rFonts w:asciiTheme="majorHAnsi" w:hAnsiTheme="majorHAnsi" w:cstheme="majorHAnsi"/>
                  <w:sz w:val="20"/>
                  <w:szCs w:val="20"/>
                </w:rPr>
              </w:pPr>
            </w:p>
          </w:sdtContent>
        </w:sdt>
        <w:p w14:paraId="3254EECF" w14:textId="77777777" w:rsidR="002B05D1" w:rsidRDefault="002B05D1" w:rsidP="00C40ECE">
          <w:pPr>
            <w:rPr>
              <w:rFonts w:asciiTheme="majorHAnsi" w:hAnsiTheme="majorHAnsi"/>
              <w:sz w:val="19"/>
            </w:rPr>
          </w:pPr>
        </w:p>
        <w:p w14:paraId="112B1634" w14:textId="35A1084C" w:rsidR="002B05D1" w:rsidRPr="00C40ECE" w:rsidRDefault="002B05D1" w:rsidP="00C40ECE"/>
      </w:tc>
      <w:sdt>
        <w:sdtPr>
          <w:alias w:val="Recipient"/>
          <w:tag w:val="ccRKShow_Recipient"/>
          <w:id w:val="-28344517"/>
          <w:placeholder>
            <w:docPart w:val="599B52C6C31B45879C591F4960647EEA"/>
          </w:placeholder>
          <w:dataBinding w:prefixMappings="xmlns:ns0='http://lp/documentinfo/RK' " w:xpath="/ns0:DocumentInfo[1]/ns0:BaseInfo[1]/ns0:Recipient[1]" w:storeItemID="{FC88158D-ABA0-49C9-8FB9-45139B2370D9}"/>
          <w:text w:multiLine="1"/>
        </w:sdtPr>
        <w:sdtEndPr/>
        <w:sdtContent>
          <w:tc>
            <w:tcPr>
              <w:tcW w:w="3170" w:type="dxa"/>
            </w:tcPr>
            <w:p w14:paraId="3CFF7E64" w14:textId="77777777" w:rsidR="002B05D1" w:rsidRDefault="002B05D1" w:rsidP="00547B89">
              <w:pPr>
                <w:pStyle w:val="Sidhuvud"/>
              </w:pPr>
              <w:r>
                <w:t>Till riksdagen</w:t>
              </w:r>
            </w:p>
          </w:tc>
        </w:sdtContent>
      </w:sdt>
      <w:tc>
        <w:tcPr>
          <w:tcW w:w="1134" w:type="dxa"/>
        </w:tcPr>
        <w:p w14:paraId="30A09054" w14:textId="77777777" w:rsidR="002B05D1" w:rsidRDefault="002B05D1" w:rsidP="003E6020">
          <w:pPr>
            <w:pStyle w:val="Sidhuvud"/>
          </w:pPr>
        </w:p>
      </w:tc>
    </w:tr>
  </w:tbl>
  <w:p w14:paraId="62DA8EE9" w14:textId="77777777" w:rsidR="002B05D1" w:rsidRDefault="002B05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FE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0E11"/>
    <w:rsid w:val="0002213F"/>
    <w:rsid w:val="000241FA"/>
    <w:rsid w:val="00025992"/>
    <w:rsid w:val="00026711"/>
    <w:rsid w:val="0002708E"/>
    <w:rsid w:val="0002763D"/>
    <w:rsid w:val="0003679E"/>
    <w:rsid w:val="00041EDC"/>
    <w:rsid w:val="00042CE5"/>
    <w:rsid w:val="0004352E"/>
    <w:rsid w:val="00051341"/>
    <w:rsid w:val="00053BC6"/>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5F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4A0"/>
    <w:rsid w:val="002315F5"/>
    <w:rsid w:val="00232EC3"/>
    <w:rsid w:val="00233D52"/>
    <w:rsid w:val="00237147"/>
    <w:rsid w:val="00242AD1"/>
    <w:rsid w:val="0024412C"/>
    <w:rsid w:val="0024537C"/>
    <w:rsid w:val="00260D2D"/>
    <w:rsid w:val="00261975"/>
    <w:rsid w:val="00263CBC"/>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05D1"/>
    <w:rsid w:val="002B6849"/>
    <w:rsid w:val="002C1858"/>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9AA"/>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7EAD"/>
    <w:rsid w:val="00380663"/>
    <w:rsid w:val="003853E3"/>
    <w:rsid w:val="0038587E"/>
    <w:rsid w:val="00392ED4"/>
    <w:rsid w:val="00393680"/>
    <w:rsid w:val="00394D4C"/>
    <w:rsid w:val="00395D9F"/>
    <w:rsid w:val="00397242"/>
    <w:rsid w:val="003A1312"/>
    <w:rsid w:val="003A1315"/>
    <w:rsid w:val="003A2E73"/>
    <w:rsid w:val="003A3071"/>
    <w:rsid w:val="003A3A54"/>
    <w:rsid w:val="003A5969"/>
    <w:rsid w:val="003A596F"/>
    <w:rsid w:val="003A5C58"/>
    <w:rsid w:val="003B0C81"/>
    <w:rsid w:val="003B1C17"/>
    <w:rsid w:val="003B201F"/>
    <w:rsid w:val="003C36FA"/>
    <w:rsid w:val="003C6634"/>
    <w:rsid w:val="003C7BE0"/>
    <w:rsid w:val="003D0DD3"/>
    <w:rsid w:val="003D17EF"/>
    <w:rsid w:val="003D3535"/>
    <w:rsid w:val="003D4246"/>
    <w:rsid w:val="003D4CA1"/>
    <w:rsid w:val="003D4D9F"/>
    <w:rsid w:val="003D6C46"/>
    <w:rsid w:val="003D7B03"/>
    <w:rsid w:val="003E30BD"/>
    <w:rsid w:val="003E38CE"/>
    <w:rsid w:val="003E5A50"/>
    <w:rsid w:val="003E6020"/>
    <w:rsid w:val="003E6686"/>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4159"/>
    <w:rsid w:val="00444F0C"/>
    <w:rsid w:val="004451EF"/>
    <w:rsid w:val="00445604"/>
    <w:rsid w:val="00446BAE"/>
    <w:rsid w:val="004508BA"/>
    <w:rsid w:val="00455475"/>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4DE"/>
    <w:rsid w:val="004865B8"/>
    <w:rsid w:val="00486C0D"/>
    <w:rsid w:val="004911D9"/>
    <w:rsid w:val="00491796"/>
    <w:rsid w:val="00493416"/>
    <w:rsid w:val="0049768A"/>
    <w:rsid w:val="004A33C6"/>
    <w:rsid w:val="004A4163"/>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6095"/>
    <w:rsid w:val="004D766C"/>
    <w:rsid w:val="004E0FA8"/>
    <w:rsid w:val="004E1B01"/>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1AD5"/>
    <w:rsid w:val="00526AEB"/>
    <w:rsid w:val="005302E0"/>
    <w:rsid w:val="00540393"/>
    <w:rsid w:val="00544738"/>
    <w:rsid w:val="005456E4"/>
    <w:rsid w:val="00547B89"/>
    <w:rsid w:val="00551027"/>
    <w:rsid w:val="005568AF"/>
    <w:rsid w:val="00556AF5"/>
    <w:rsid w:val="005606BC"/>
    <w:rsid w:val="00563E73"/>
    <w:rsid w:val="0056426C"/>
    <w:rsid w:val="00565792"/>
    <w:rsid w:val="005667E2"/>
    <w:rsid w:val="00567799"/>
    <w:rsid w:val="005710DE"/>
    <w:rsid w:val="00571A0B"/>
    <w:rsid w:val="00573DFD"/>
    <w:rsid w:val="005747D0"/>
    <w:rsid w:val="005827D5"/>
    <w:rsid w:val="00582918"/>
    <w:rsid w:val="005849E3"/>
    <w:rsid w:val="005850D7"/>
    <w:rsid w:val="0058522F"/>
    <w:rsid w:val="00585282"/>
    <w:rsid w:val="00586266"/>
    <w:rsid w:val="0058703B"/>
    <w:rsid w:val="00595C68"/>
    <w:rsid w:val="00595EDE"/>
    <w:rsid w:val="00596E2B"/>
    <w:rsid w:val="005A0CBA"/>
    <w:rsid w:val="005A2022"/>
    <w:rsid w:val="005A3272"/>
    <w:rsid w:val="005A5193"/>
    <w:rsid w:val="005A6034"/>
    <w:rsid w:val="005A7AC1"/>
    <w:rsid w:val="005B0922"/>
    <w:rsid w:val="005B115A"/>
    <w:rsid w:val="005B537F"/>
    <w:rsid w:val="005C120D"/>
    <w:rsid w:val="005C15B3"/>
    <w:rsid w:val="005C6F80"/>
    <w:rsid w:val="005D07C2"/>
    <w:rsid w:val="005D2025"/>
    <w:rsid w:val="005E2F29"/>
    <w:rsid w:val="005E400D"/>
    <w:rsid w:val="005E49D4"/>
    <w:rsid w:val="005E4E79"/>
    <w:rsid w:val="005E5CE7"/>
    <w:rsid w:val="005E790C"/>
    <w:rsid w:val="005F08C5"/>
    <w:rsid w:val="005F4955"/>
    <w:rsid w:val="005F6EB0"/>
    <w:rsid w:val="00604782"/>
    <w:rsid w:val="00605718"/>
    <w:rsid w:val="00605C66"/>
    <w:rsid w:val="00606310"/>
    <w:rsid w:val="00607814"/>
    <w:rsid w:val="00610D87"/>
    <w:rsid w:val="00610E88"/>
    <w:rsid w:val="00613827"/>
    <w:rsid w:val="006175D7"/>
    <w:rsid w:val="006208E5"/>
    <w:rsid w:val="0062167D"/>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21F"/>
    <w:rsid w:val="0065559D"/>
    <w:rsid w:val="00655A40"/>
    <w:rsid w:val="00660D84"/>
    <w:rsid w:val="0066133A"/>
    <w:rsid w:val="00663196"/>
    <w:rsid w:val="0066378C"/>
    <w:rsid w:val="006700F0"/>
    <w:rsid w:val="006706EA"/>
    <w:rsid w:val="00670A48"/>
    <w:rsid w:val="00672F6F"/>
    <w:rsid w:val="00674C2F"/>
    <w:rsid w:val="00674C8B"/>
    <w:rsid w:val="00681510"/>
    <w:rsid w:val="00685C94"/>
    <w:rsid w:val="00691AEE"/>
    <w:rsid w:val="0069523C"/>
    <w:rsid w:val="006962CA"/>
    <w:rsid w:val="00696A95"/>
    <w:rsid w:val="006A09DA"/>
    <w:rsid w:val="006A1835"/>
    <w:rsid w:val="006A2625"/>
    <w:rsid w:val="006A7FDA"/>
    <w:rsid w:val="006B4A30"/>
    <w:rsid w:val="006B7569"/>
    <w:rsid w:val="006C28EE"/>
    <w:rsid w:val="006C4FF1"/>
    <w:rsid w:val="006D2998"/>
    <w:rsid w:val="006D3188"/>
    <w:rsid w:val="006D4F47"/>
    <w:rsid w:val="006D5159"/>
    <w:rsid w:val="006D6779"/>
    <w:rsid w:val="006E08FC"/>
    <w:rsid w:val="006F2588"/>
    <w:rsid w:val="007038E2"/>
    <w:rsid w:val="00704C77"/>
    <w:rsid w:val="00710A6C"/>
    <w:rsid w:val="00710D98"/>
    <w:rsid w:val="00711CE9"/>
    <w:rsid w:val="00712266"/>
    <w:rsid w:val="00712593"/>
    <w:rsid w:val="00712D82"/>
    <w:rsid w:val="007163AD"/>
    <w:rsid w:val="00716E22"/>
    <w:rsid w:val="007171AB"/>
    <w:rsid w:val="007213D0"/>
    <w:rsid w:val="007219C0"/>
    <w:rsid w:val="00724D14"/>
    <w:rsid w:val="00731C75"/>
    <w:rsid w:val="00732599"/>
    <w:rsid w:val="007326D0"/>
    <w:rsid w:val="007328A9"/>
    <w:rsid w:val="00743E09"/>
    <w:rsid w:val="00744FCC"/>
    <w:rsid w:val="00747B9C"/>
    <w:rsid w:val="00750C93"/>
    <w:rsid w:val="00754E24"/>
    <w:rsid w:val="00757B3B"/>
    <w:rsid w:val="007618C5"/>
    <w:rsid w:val="007636BF"/>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2F91"/>
    <w:rsid w:val="007C44FF"/>
    <w:rsid w:val="007C6456"/>
    <w:rsid w:val="007C7BDB"/>
    <w:rsid w:val="007D2FF5"/>
    <w:rsid w:val="007D4BCF"/>
    <w:rsid w:val="007D73AB"/>
    <w:rsid w:val="007D790E"/>
    <w:rsid w:val="007E1EBD"/>
    <w:rsid w:val="007E2712"/>
    <w:rsid w:val="007E4A9C"/>
    <w:rsid w:val="007E5516"/>
    <w:rsid w:val="007E7EE2"/>
    <w:rsid w:val="007F06CA"/>
    <w:rsid w:val="007F0DD0"/>
    <w:rsid w:val="007F61D0"/>
    <w:rsid w:val="0080228F"/>
    <w:rsid w:val="00804C1B"/>
    <w:rsid w:val="0080595A"/>
    <w:rsid w:val="0080608A"/>
    <w:rsid w:val="00807F66"/>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A42"/>
    <w:rsid w:val="008D4DC4"/>
    <w:rsid w:val="008D7CAF"/>
    <w:rsid w:val="008E02EE"/>
    <w:rsid w:val="008E3882"/>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2A4D"/>
    <w:rsid w:val="00984EA2"/>
    <w:rsid w:val="00986CC3"/>
    <w:rsid w:val="0099068E"/>
    <w:rsid w:val="009920AA"/>
    <w:rsid w:val="00992943"/>
    <w:rsid w:val="009931B3"/>
    <w:rsid w:val="00996279"/>
    <w:rsid w:val="009965F7"/>
    <w:rsid w:val="009A0866"/>
    <w:rsid w:val="009A4D0A"/>
    <w:rsid w:val="009A759C"/>
    <w:rsid w:val="009B1D3F"/>
    <w:rsid w:val="009B1FD5"/>
    <w:rsid w:val="009B2F70"/>
    <w:rsid w:val="009B4594"/>
    <w:rsid w:val="009B4DEC"/>
    <w:rsid w:val="009B65C2"/>
    <w:rsid w:val="009C2459"/>
    <w:rsid w:val="009C255A"/>
    <w:rsid w:val="009C2B46"/>
    <w:rsid w:val="009C4448"/>
    <w:rsid w:val="009C610D"/>
    <w:rsid w:val="009D10E5"/>
    <w:rsid w:val="009D2DC4"/>
    <w:rsid w:val="009D43F3"/>
    <w:rsid w:val="009D4E9F"/>
    <w:rsid w:val="009D5087"/>
    <w:rsid w:val="009D5D40"/>
    <w:rsid w:val="009D6B1B"/>
    <w:rsid w:val="009E107B"/>
    <w:rsid w:val="009E18D6"/>
    <w:rsid w:val="009E4DCA"/>
    <w:rsid w:val="009E53C8"/>
    <w:rsid w:val="009E7B92"/>
    <w:rsid w:val="009F19C0"/>
    <w:rsid w:val="009F505F"/>
    <w:rsid w:val="00A00AE4"/>
    <w:rsid w:val="00A00D24"/>
    <w:rsid w:val="00A0129C"/>
    <w:rsid w:val="00A01F5C"/>
    <w:rsid w:val="00A11C79"/>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4FE7"/>
    <w:rsid w:val="00A75AB7"/>
    <w:rsid w:val="00A75EB4"/>
    <w:rsid w:val="00A8483F"/>
    <w:rsid w:val="00A870B0"/>
    <w:rsid w:val="00A8728A"/>
    <w:rsid w:val="00A87A54"/>
    <w:rsid w:val="00AA0A7D"/>
    <w:rsid w:val="00AA105C"/>
    <w:rsid w:val="00AA1809"/>
    <w:rsid w:val="00AA1FFE"/>
    <w:rsid w:val="00AA3F2E"/>
    <w:rsid w:val="00AA72F4"/>
    <w:rsid w:val="00AB10E7"/>
    <w:rsid w:val="00AB2AF3"/>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29E4"/>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1ACF"/>
    <w:rsid w:val="00B73091"/>
    <w:rsid w:val="00B75139"/>
    <w:rsid w:val="00B80840"/>
    <w:rsid w:val="00B815FC"/>
    <w:rsid w:val="00B81623"/>
    <w:rsid w:val="00B82A05"/>
    <w:rsid w:val="00B84409"/>
    <w:rsid w:val="00B84E2D"/>
    <w:rsid w:val="00B8746A"/>
    <w:rsid w:val="00B9277F"/>
    <w:rsid w:val="00B927C9"/>
    <w:rsid w:val="00B96EFA"/>
    <w:rsid w:val="00B97CCF"/>
    <w:rsid w:val="00BA5E3A"/>
    <w:rsid w:val="00BA61AC"/>
    <w:rsid w:val="00BB17B0"/>
    <w:rsid w:val="00BB28BF"/>
    <w:rsid w:val="00BB2F42"/>
    <w:rsid w:val="00BB4AC0"/>
    <w:rsid w:val="00BB5683"/>
    <w:rsid w:val="00BC112B"/>
    <w:rsid w:val="00BC17DF"/>
    <w:rsid w:val="00BC6832"/>
    <w:rsid w:val="00BD0826"/>
    <w:rsid w:val="00BD15AB"/>
    <w:rsid w:val="00BD181D"/>
    <w:rsid w:val="00BD4D7E"/>
    <w:rsid w:val="00BD70C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0E"/>
    <w:rsid w:val="00C16F5A"/>
    <w:rsid w:val="00C2071A"/>
    <w:rsid w:val="00C20ACB"/>
    <w:rsid w:val="00C23703"/>
    <w:rsid w:val="00C26068"/>
    <w:rsid w:val="00C26DF9"/>
    <w:rsid w:val="00C271A8"/>
    <w:rsid w:val="00C3050C"/>
    <w:rsid w:val="00C31F15"/>
    <w:rsid w:val="00C32067"/>
    <w:rsid w:val="00C36E3A"/>
    <w:rsid w:val="00C37A77"/>
    <w:rsid w:val="00C40ECE"/>
    <w:rsid w:val="00C41141"/>
    <w:rsid w:val="00C449AD"/>
    <w:rsid w:val="00C44E30"/>
    <w:rsid w:val="00C461E6"/>
    <w:rsid w:val="00C46F5F"/>
    <w:rsid w:val="00C50045"/>
    <w:rsid w:val="00C50771"/>
    <w:rsid w:val="00C508BE"/>
    <w:rsid w:val="00C55FE8"/>
    <w:rsid w:val="00C63EC4"/>
    <w:rsid w:val="00C64CD9"/>
    <w:rsid w:val="00C670F8"/>
    <w:rsid w:val="00C6780B"/>
    <w:rsid w:val="00C73A90"/>
    <w:rsid w:val="00C76D0D"/>
    <w:rsid w:val="00C76D49"/>
    <w:rsid w:val="00C80AD4"/>
    <w:rsid w:val="00C80B5E"/>
    <w:rsid w:val="00C82055"/>
    <w:rsid w:val="00C844CA"/>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52EF"/>
    <w:rsid w:val="00CC7876"/>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1917"/>
    <w:rsid w:val="00D13433"/>
    <w:rsid w:val="00D13D8A"/>
    <w:rsid w:val="00D20DA7"/>
    <w:rsid w:val="00D249A5"/>
    <w:rsid w:val="00D2793F"/>
    <w:rsid w:val="00D279D8"/>
    <w:rsid w:val="00D27C8E"/>
    <w:rsid w:val="00D3026A"/>
    <w:rsid w:val="00D32D62"/>
    <w:rsid w:val="00D335FE"/>
    <w:rsid w:val="00D36E44"/>
    <w:rsid w:val="00D374CB"/>
    <w:rsid w:val="00D40205"/>
    <w:rsid w:val="00D40C72"/>
    <w:rsid w:val="00D4141B"/>
    <w:rsid w:val="00D4145D"/>
    <w:rsid w:val="00D4460B"/>
    <w:rsid w:val="00D458F0"/>
    <w:rsid w:val="00D502FE"/>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DF5"/>
    <w:rsid w:val="00D804A2"/>
    <w:rsid w:val="00D84704"/>
    <w:rsid w:val="00D84BF9"/>
    <w:rsid w:val="00D90CDE"/>
    <w:rsid w:val="00D921FD"/>
    <w:rsid w:val="00D93714"/>
    <w:rsid w:val="00D94034"/>
    <w:rsid w:val="00D95424"/>
    <w:rsid w:val="00D96717"/>
    <w:rsid w:val="00DA4084"/>
    <w:rsid w:val="00DA56ED"/>
    <w:rsid w:val="00DA5A54"/>
    <w:rsid w:val="00DA5C0D"/>
    <w:rsid w:val="00DB4E26"/>
    <w:rsid w:val="00DB69D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06C1"/>
    <w:rsid w:val="00E22D68"/>
    <w:rsid w:val="00E247D9"/>
    <w:rsid w:val="00E258D8"/>
    <w:rsid w:val="00E26DDF"/>
    <w:rsid w:val="00E270E5"/>
    <w:rsid w:val="00E30167"/>
    <w:rsid w:val="00E32C2B"/>
    <w:rsid w:val="00E33493"/>
    <w:rsid w:val="00E34B10"/>
    <w:rsid w:val="00E37922"/>
    <w:rsid w:val="00E406DF"/>
    <w:rsid w:val="00E415D3"/>
    <w:rsid w:val="00E44F00"/>
    <w:rsid w:val="00E469E4"/>
    <w:rsid w:val="00E475C3"/>
    <w:rsid w:val="00E509B0"/>
    <w:rsid w:val="00E50B11"/>
    <w:rsid w:val="00E54246"/>
    <w:rsid w:val="00E55D8E"/>
    <w:rsid w:val="00E6641E"/>
    <w:rsid w:val="00E66F18"/>
    <w:rsid w:val="00E70856"/>
    <w:rsid w:val="00E727DE"/>
    <w:rsid w:val="00E73563"/>
    <w:rsid w:val="00E74A30"/>
    <w:rsid w:val="00E77778"/>
    <w:rsid w:val="00E77B7E"/>
    <w:rsid w:val="00E77BA8"/>
    <w:rsid w:val="00E82DF1"/>
    <w:rsid w:val="00E90CAA"/>
    <w:rsid w:val="00E93339"/>
    <w:rsid w:val="00E95647"/>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0F14"/>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5FD"/>
    <w:rsid w:val="00FA7644"/>
    <w:rsid w:val="00FB0647"/>
    <w:rsid w:val="00FB1FA3"/>
    <w:rsid w:val="00FB43A8"/>
    <w:rsid w:val="00FB4D12"/>
    <w:rsid w:val="00FB5279"/>
    <w:rsid w:val="00FC069A"/>
    <w:rsid w:val="00FC08A9"/>
    <w:rsid w:val="00FC0BA0"/>
    <w:rsid w:val="00FC7600"/>
    <w:rsid w:val="00FD0B7B"/>
    <w:rsid w:val="00FD0ED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AC40DB"/>
  <w15:docId w15:val="{FBAE2447-370C-43D7-A235-B99C13FD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258614">
      <w:bodyDiv w:val="1"/>
      <w:marLeft w:val="0"/>
      <w:marRight w:val="0"/>
      <w:marTop w:val="0"/>
      <w:marBottom w:val="0"/>
      <w:divBdr>
        <w:top w:val="none" w:sz="0" w:space="0" w:color="auto"/>
        <w:left w:val="none" w:sz="0" w:space="0" w:color="auto"/>
        <w:bottom w:val="none" w:sz="0" w:space="0" w:color="auto"/>
        <w:right w:val="none" w:sz="0" w:space="0" w:color="auto"/>
      </w:divBdr>
    </w:div>
    <w:div w:id="839394547">
      <w:bodyDiv w:val="1"/>
      <w:marLeft w:val="0"/>
      <w:marRight w:val="0"/>
      <w:marTop w:val="0"/>
      <w:marBottom w:val="0"/>
      <w:divBdr>
        <w:top w:val="none" w:sz="0" w:space="0" w:color="auto"/>
        <w:left w:val="none" w:sz="0" w:space="0" w:color="auto"/>
        <w:bottom w:val="none" w:sz="0" w:space="0" w:color="auto"/>
        <w:right w:val="none" w:sz="0" w:space="0" w:color="auto"/>
      </w:divBdr>
    </w:div>
    <w:div w:id="1300184656">
      <w:bodyDiv w:val="1"/>
      <w:marLeft w:val="0"/>
      <w:marRight w:val="0"/>
      <w:marTop w:val="0"/>
      <w:marBottom w:val="0"/>
      <w:divBdr>
        <w:top w:val="none" w:sz="0" w:space="0" w:color="auto"/>
        <w:left w:val="none" w:sz="0" w:space="0" w:color="auto"/>
        <w:bottom w:val="none" w:sz="0" w:space="0" w:color="auto"/>
        <w:right w:val="none" w:sz="0" w:space="0" w:color="auto"/>
      </w:divBdr>
    </w:div>
    <w:div w:id="1992562221">
      <w:bodyDiv w:val="1"/>
      <w:marLeft w:val="0"/>
      <w:marRight w:val="0"/>
      <w:marTop w:val="0"/>
      <w:marBottom w:val="0"/>
      <w:divBdr>
        <w:top w:val="none" w:sz="0" w:space="0" w:color="auto"/>
        <w:left w:val="none" w:sz="0" w:space="0" w:color="auto"/>
        <w:bottom w:val="none" w:sz="0" w:space="0" w:color="auto"/>
        <w:right w:val="none" w:sz="0" w:space="0" w:color="auto"/>
      </w:divBdr>
    </w:div>
    <w:div w:id="2027174227">
      <w:bodyDiv w:val="1"/>
      <w:marLeft w:val="0"/>
      <w:marRight w:val="0"/>
      <w:marTop w:val="0"/>
      <w:marBottom w:val="0"/>
      <w:divBdr>
        <w:top w:val="none" w:sz="0" w:space="0" w:color="auto"/>
        <w:left w:val="none" w:sz="0" w:space="0" w:color="auto"/>
        <w:bottom w:val="none" w:sz="0" w:space="0" w:color="auto"/>
        <w:right w:val="none" w:sz="0" w:space="0" w:color="auto"/>
      </w:divBdr>
    </w:div>
    <w:div w:id="210255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A671367B986454F813DD18C372CB09A"/>
        <w:category>
          <w:name w:val="Allmänt"/>
          <w:gallery w:val="placeholder"/>
        </w:category>
        <w:types>
          <w:type w:val="bbPlcHdr"/>
        </w:types>
        <w:behaviors>
          <w:behavior w:val="content"/>
        </w:behaviors>
        <w:guid w:val="{BFA93024-3BF1-4656-B1E6-F543120B9703}"/>
      </w:docPartPr>
      <w:docPartBody>
        <w:p w:rsidR="00BA2A2C" w:rsidRDefault="00FA4FD7" w:rsidP="00FA4FD7">
          <w:pPr>
            <w:pStyle w:val="2A671367B986454F813DD18C372CB09A"/>
          </w:pPr>
          <w:r>
            <w:rPr>
              <w:rStyle w:val="Platshllartext"/>
            </w:rPr>
            <w:t xml:space="preserve"> </w:t>
          </w:r>
        </w:p>
      </w:docPartBody>
    </w:docPart>
    <w:docPart>
      <w:docPartPr>
        <w:name w:val="FEBB25538B08419E8B2D3E2719B0E467"/>
        <w:category>
          <w:name w:val="Allmänt"/>
          <w:gallery w:val="placeholder"/>
        </w:category>
        <w:types>
          <w:type w:val="bbPlcHdr"/>
        </w:types>
        <w:behaviors>
          <w:behavior w:val="content"/>
        </w:behaviors>
        <w:guid w:val="{602AA01B-D946-4EF5-B239-BAC7219678D3}"/>
      </w:docPartPr>
      <w:docPartBody>
        <w:p w:rsidR="00BA2A2C" w:rsidRDefault="00FA4FD7" w:rsidP="00FA4FD7">
          <w:pPr>
            <w:pStyle w:val="FEBB25538B08419E8B2D3E2719B0E4671"/>
          </w:pPr>
          <w:r>
            <w:rPr>
              <w:rStyle w:val="Platshllartext"/>
            </w:rPr>
            <w:t xml:space="preserve"> </w:t>
          </w:r>
        </w:p>
      </w:docPartBody>
    </w:docPart>
    <w:docPart>
      <w:docPartPr>
        <w:name w:val="599B52C6C31B45879C591F4960647EEA"/>
        <w:category>
          <w:name w:val="Allmänt"/>
          <w:gallery w:val="placeholder"/>
        </w:category>
        <w:types>
          <w:type w:val="bbPlcHdr"/>
        </w:types>
        <w:behaviors>
          <w:behavior w:val="content"/>
        </w:behaviors>
        <w:guid w:val="{429035F4-240F-4AA6-AC5E-20D46BD9579E}"/>
      </w:docPartPr>
      <w:docPartBody>
        <w:p w:rsidR="00BA2A2C" w:rsidRDefault="00FA4FD7" w:rsidP="00FA4FD7">
          <w:pPr>
            <w:pStyle w:val="599B52C6C31B45879C591F4960647EEA"/>
          </w:pPr>
          <w:r>
            <w:rPr>
              <w:rStyle w:val="Platshllartext"/>
            </w:rPr>
            <w:t xml:space="preserve"> </w:t>
          </w:r>
        </w:p>
      </w:docPartBody>
    </w:docPart>
    <w:docPart>
      <w:docPartPr>
        <w:name w:val="AEE9ED0CD39846C4BDD16702060478B3"/>
        <w:category>
          <w:name w:val="Allmänt"/>
          <w:gallery w:val="placeholder"/>
        </w:category>
        <w:types>
          <w:type w:val="bbPlcHdr"/>
        </w:types>
        <w:behaviors>
          <w:behavior w:val="content"/>
        </w:behaviors>
        <w:guid w:val="{C751554E-ADD1-4924-B44D-CEAC77DBA0A7}"/>
      </w:docPartPr>
      <w:docPartBody>
        <w:p w:rsidR="00BA2A2C" w:rsidRDefault="00FA4FD7" w:rsidP="00FA4FD7">
          <w:pPr>
            <w:pStyle w:val="AEE9ED0CD39846C4BDD16702060478B3"/>
          </w:pPr>
          <w:r>
            <w:rPr>
              <w:rStyle w:val="Platshllartext"/>
            </w:rPr>
            <w:t xml:space="preserve"> </w:t>
          </w:r>
        </w:p>
      </w:docPartBody>
    </w:docPart>
    <w:docPart>
      <w:docPartPr>
        <w:name w:val="949DF719879547E9874A09A02A0D573A"/>
        <w:category>
          <w:name w:val="Allmänt"/>
          <w:gallery w:val="placeholder"/>
        </w:category>
        <w:types>
          <w:type w:val="bbPlcHdr"/>
        </w:types>
        <w:behaviors>
          <w:behavior w:val="content"/>
        </w:behaviors>
        <w:guid w:val="{9034581E-147F-4936-96DB-1E1CDE3F2A14}"/>
      </w:docPartPr>
      <w:docPartBody>
        <w:p w:rsidR="00BA2A2C" w:rsidRDefault="00FA4FD7" w:rsidP="00FA4FD7">
          <w:pPr>
            <w:pStyle w:val="949DF719879547E9874A09A02A0D573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D7"/>
    <w:rsid w:val="00423C99"/>
    <w:rsid w:val="0058004C"/>
    <w:rsid w:val="006128BA"/>
    <w:rsid w:val="009B3690"/>
    <w:rsid w:val="00BA2A2C"/>
    <w:rsid w:val="00C12A37"/>
    <w:rsid w:val="00C866BB"/>
    <w:rsid w:val="00DE7BB2"/>
    <w:rsid w:val="00EF2826"/>
    <w:rsid w:val="00F05C72"/>
    <w:rsid w:val="00F65090"/>
    <w:rsid w:val="00FA4F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99FF724328B4DBEA4C9497849015F21">
    <w:name w:val="699FF724328B4DBEA4C9497849015F21"/>
    <w:rsid w:val="00FA4FD7"/>
  </w:style>
  <w:style w:type="character" w:styleId="Platshllartext">
    <w:name w:val="Placeholder Text"/>
    <w:basedOn w:val="Standardstycketeckensnitt"/>
    <w:uiPriority w:val="99"/>
    <w:semiHidden/>
    <w:rsid w:val="00FA4FD7"/>
    <w:rPr>
      <w:noProof w:val="0"/>
      <w:color w:val="808080"/>
    </w:rPr>
  </w:style>
  <w:style w:type="paragraph" w:customStyle="1" w:styleId="7204C237719D45DE819C5C68EE23429F">
    <w:name w:val="7204C237719D45DE819C5C68EE23429F"/>
    <w:rsid w:val="00FA4FD7"/>
  </w:style>
  <w:style w:type="paragraph" w:customStyle="1" w:styleId="140773F2F6C44EDD92D489555B6F6116">
    <w:name w:val="140773F2F6C44EDD92D489555B6F6116"/>
    <w:rsid w:val="00FA4FD7"/>
  </w:style>
  <w:style w:type="paragraph" w:customStyle="1" w:styleId="794CA8C9051744C2A3795650F2E23E36">
    <w:name w:val="794CA8C9051744C2A3795650F2E23E36"/>
    <w:rsid w:val="00FA4FD7"/>
  </w:style>
  <w:style w:type="paragraph" w:customStyle="1" w:styleId="2A671367B986454F813DD18C372CB09A">
    <w:name w:val="2A671367B986454F813DD18C372CB09A"/>
    <w:rsid w:val="00FA4FD7"/>
  </w:style>
  <w:style w:type="paragraph" w:customStyle="1" w:styleId="FEBB25538B08419E8B2D3E2719B0E467">
    <w:name w:val="FEBB25538B08419E8B2D3E2719B0E467"/>
    <w:rsid w:val="00FA4FD7"/>
  </w:style>
  <w:style w:type="paragraph" w:customStyle="1" w:styleId="C7CECE0B415148518C3B2A09141EC2E6">
    <w:name w:val="C7CECE0B415148518C3B2A09141EC2E6"/>
    <w:rsid w:val="00FA4FD7"/>
  </w:style>
  <w:style w:type="paragraph" w:customStyle="1" w:styleId="A7102CDC414B4B9CA7735D66A924B83A">
    <w:name w:val="A7102CDC414B4B9CA7735D66A924B83A"/>
    <w:rsid w:val="00FA4FD7"/>
  </w:style>
  <w:style w:type="paragraph" w:customStyle="1" w:styleId="05CFB22F522645ABA520441208A08D63">
    <w:name w:val="05CFB22F522645ABA520441208A08D63"/>
    <w:rsid w:val="00FA4FD7"/>
  </w:style>
  <w:style w:type="paragraph" w:customStyle="1" w:styleId="BB8601BE1812445BBAC57577620EB4DB">
    <w:name w:val="BB8601BE1812445BBAC57577620EB4DB"/>
    <w:rsid w:val="00FA4FD7"/>
  </w:style>
  <w:style w:type="paragraph" w:customStyle="1" w:styleId="599B52C6C31B45879C591F4960647EEA">
    <w:name w:val="599B52C6C31B45879C591F4960647EEA"/>
    <w:rsid w:val="00FA4FD7"/>
  </w:style>
  <w:style w:type="paragraph" w:customStyle="1" w:styleId="FEBB25538B08419E8B2D3E2719B0E4671">
    <w:name w:val="FEBB25538B08419E8B2D3E2719B0E4671"/>
    <w:rsid w:val="00FA4F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8601BE1812445BBAC57577620EB4DB1">
    <w:name w:val="BB8601BE1812445BBAC57577620EB4DB1"/>
    <w:rsid w:val="00FA4F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38DAEE28EE44F5BBFE148776CF68727">
    <w:name w:val="D38DAEE28EE44F5BBFE148776CF68727"/>
    <w:rsid w:val="00FA4FD7"/>
  </w:style>
  <w:style w:type="paragraph" w:customStyle="1" w:styleId="F75502EEC4FF4CED82A19562441E75FF">
    <w:name w:val="F75502EEC4FF4CED82A19562441E75FF"/>
    <w:rsid w:val="00FA4FD7"/>
  </w:style>
  <w:style w:type="paragraph" w:customStyle="1" w:styleId="F6C6654910404872A83AABCE98F0A548">
    <w:name w:val="F6C6654910404872A83AABCE98F0A548"/>
    <w:rsid w:val="00FA4FD7"/>
  </w:style>
  <w:style w:type="paragraph" w:customStyle="1" w:styleId="80D6ABFD834D4C19A41B79FBCAFC08A9">
    <w:name w:val="80D6ABFD834D4C19A41B79FBCAFC08A9"/>
    <w:rsid w:val="00FA4FD7"/>
  </w:style>
  <w:style w:type="paragraph" w:customStyle="1" w:styleId="984BFB61793C466C8C9FCC569937B5D5">
    <w:name w:val="984BFB61793C466C8C9FCC569937B5D5"/>
    <w:rsid w:val="00FA4FD7"/>
  </w:style>
  <w:style w:type="paragraph" w:customStyle="1" w:styleId="1D0FE2DD525647FDB67515919DB7D876">
    <w:name w:val="1D0FE2DD525647FDB67515919DB7D876"/>
    <w:rsid w:val="00FA4FD7"/>
  </w:style>
  <w:style w:type="paragraph" w:customStyle="1" w:styleId="917BBFA152434F8E9B0588BE55EC4570">
    <w:name w:val="917BBFA152434F8E9B0588BE55EC4570"/>
    <w:rsid w:val="00FA4FD7"/>
  </w:style>
  <w:style w:type="paragraph" w:customStyle="1" w:styleId="AEE9ED0CD39846C4BDD16702060478B3">
    <w:name w:val="AEE9ED0CD39846C4BDD16702060478B3"/>
    <w:rsid w:val="00FA4FD7"/>
  </w:style>
  <w:style w:type="paragraph" w:customStyle="1" w:styleId="949DF719879547E9874A09A02A0D573A">
    <w:name w:val="949DF719879547E9874A09A02A0D573A"/>
    <w:rsid w:val="00FA4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2021-02-23T00:00:00</HeaderDate>
    <Office/>
    <Dnr>U2021/00997</Dnr>
    <ParagrafNr/>
    <DocumentTitle/>
    <VisitingAddress/>
    <Extra1/>
    <Extra2/>
    <Extra3>Tobias  xxxxx</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7f85cd0d-342c-4164-8056-026464b679e0</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34F607E5B520048A2969099F203B980" ma:contentTypeVersion="26" ma:contentTypeDescription="Skapa nytt dokument med möjlighet att välja RK-mall" ma:contentTypeScope="" ma:versionID="a50860704ae098c0718a996ea99319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2ef3ce22-4bf8-4d2a-b758-3fef4d0885d6" targetNamespace="http://schemas.microsoft.com/office/2006/metadata/properties" ma:root="true" ma:fieldsID="7e510ce323ff9a9ee7856d6f6a23f562" ns2:_="" ns4:_="" ns5:_="" ns6:_="" ns7:_="">
    <xsd:import namespace="4e9c2f0c-7bf8-49af-8356-cbf363fc78a7"/>
    <xsd:import namespace="cc625d36-bb37-4650-91b9-0c96159295ba"/>
    <xsd:import namespace="18f3d968-6251-40b0-9f11-012b293496c2"/>
    <xsd:import namespace="9c9941df-7074-4a92-bf99-225d24d78d61"/>
    <xsd:import namespace="2ef3ce22-4bf8-4d2a-b758-3fef4d0885d6"/>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14b793-c587-4163-9750-a2d7306b415b}" ma:internalName="TaxCatchAllLabel" ma:readOnly="true" ma:showField="CatchAllDataLabel"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14b793-c587-4163-9750-a2d7306b415b}" ma:internalName="TaxCatchAll" ma:showField="CatchAllData"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2021-02-23T00:00:00</HeaderDate>
    <Office/>
    <Dnr>U2021/00997</Dnr>
    <ParagrafNr/>
    <DocumentTitle/>
    <VisitingAddress/>
    <Extra1/>
    <Extra2/>
    <Extra3>Tobias  xxxxx</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4F3C3-E766-42FD-9613-41329953E7FD}"/>
</file>

<file path=customXml/itemProps2.xml><?xml version="1.0" encoding="utf-8"?>
<ds:datastoreItem xmlns:ds="http://schemas.openxmlformats.org/officeDocument/2006/customXml" ds:itemID="{FC88158D-ABA0-49C9-8FB9-45139B2370D9}"/>
</file>

<file path=customXml/itemProps3.xml><?xml version="1.0" encoding="utf-8"?>
<ds:datastoreItem xmlns:ds="http://schemas.openxmlformats.org/officeDocument/2006/customXml" ds:itemID="{C2B65842-94B4-4AFE-85A7-05C521B52BB2}"/>
</file>

<file path=customXml/itemProps4.xml><?xml version="1.0" encoding="utf-8"?>
<ds:datastoreItem xmlns:ds="http://schemas.openxmlformats.org/officeDocument/2006/customXml" ds:itemID="{CBCAD61E-EF6C-4E2E-8F47-172BC23F9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2ef3ce22-4bf8-4d2a-b758-3fef4d08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88158D-ABA0-49C9-8FB9-45139B2370D9}">
  <ds:schemaRefs>
    <ds:schemaRef ds:uri="http://lp/documentinfo/RK"/>
  </ds:schemaRefs>
</ds:datastoreItem>
</file>

<file path=customXml/itemProps6.xml><?xml version="1.0" encoding="utf-8"?>
<ds:datastoreItem xmlns:ds="http://schemas.openxmlformats.org/officeDocument/2006/customXml" ds:itemID="{17BA585E-5FB4-49AD-8EF5-49313AC12EA5}">
  <ds:schemaRefs>
    <ds:schemaRef ds:uri="Microsoft.SharePoint.Taxonomy.ContentTypeSync"/>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D1BC0954-A4E6-470E-9D79-1DCEFAE20514}"/>
</file>

<file path=docProps/app.xml><?xml version="1.0" encoding="utf-8"?>
<Properties xmlns="http://schemas.openxmlformats.org/officeDocument/2006/extended-properties" xmlns:vt="http://schemas.openxmlformats.org/officeDocument/2006/docPropsVTypes">
  <Template>RK Basmall</Template>
  <TotalTime>0</TotalTime>
  <Pages>2</Pages>
  <Words>523</Words>
  <Characters>2772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2020_21_1816 Studieförbundens bidragsfördelning.docx</dc:title>
  <dc:subject/>
  <dc:creator>Annika Järemo</dc:creator>
  <cp:keywords/>
  <dc:description/>
  <cp:lastModifiedBy>Annika Järemo</cp:lastModifiedBy>
  <cp:revision>18</cp:revision>
  <dcterms:created xsi:type="dcterms:W3CDTF">2021-02-18T14:10:00Z</dcterms:created>
  <dcterms:modified xsi:type="dcterms:W3CDTF">2021-02-23T08:46:00Z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36456bbf-b8e9-4fbb-8049-e9411c911f5c</vt:lpwstr>
  </property>
</Properties>
</file>