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4A1B0" w14:textId="77777777" w:rsidR="00E61FED" w:rsidRDefault="00E61FED" w:rsidP="00DA0661">
      <w:pPr>
        <w:pStyle w:val="Rubrik"/>
      </w:pPr>
      <w:r>
        <w:t>Svar på fråga 2020/21:1151 av Alexandra Anstrell (M)</w:t>
      </w:r>
      <w:r>
        <w:br/>
        <w:t>Upphandling av nya andn</w:t>
      </w:r>
      <w:bookmarkStart w:id="0" w:name="_GoBack"/>
      <w:bookmarkEnd w:id="0"/>
      <w:r>
        <w:t>ingsmasker</w:t>
      </w:r>
    </w:p>
    <w:p w14:paraId="023B9ECE" w14:textId="6170958C" w:rsidR="00E61FED" w:rsidRDefault="00E61FED" w:rsidP="002749F7">
      <w:pPr>
        <w:pStyle w:val="Brdtext"/>
      </w:pPr>
      <w:r>
        <w:t xml:space="preserve">Alexandra Anstrell har frågat mig </w:t>
      </w:r>
      <w:r w:rsidR="004934FD">
        <w:t xml:space="preserve">om </w:t>
      </w:r>
      <w:r>
        <w:t xml:space="preserve">anledningen till att </w:t>
      </w:r>
      <w:r w:rsidR="004934FD">
        <w:t xml:space="preserve">Polismyndighetens </w:t>
      </w:r>
      <w:r>
        <w:t>upphandling av skyddsmasker avbröts</w:t>
      </w:r>
      <w:r w:rsidR="004934FD">
        <w:t xml:space="preserve"> </w:t>
      </w:r>
      <w:r>
        <w:t xml:space="preserve">och </w:t>
      </w:r>
      <w:r w:rsidR="004934FD">
        <w:t xml:space="preserve">om det </w:t>
      </w:r>
      <w:r>
        <w:t xml:space="preserve">kommer att göras en ny upphandling eller </w:t>
      </w:r>
      <w:r w:rsidR="004934FD">
        <w:t xml:space="preserve">om </w:t>
      </w:r>
      <w:r>
        <w:t xml:space="preserve">regeringen </w:t>
      </w:r>
      <w:r w:rsidR="004934FD">
        <w:t xml:space="preserve">anser </w:t>
      </w:r>
      <w:r>
        <w:t xml:space="preserve">att tillverkning av skyddsmasker ska ske i egen regi. </w:t>
      </w:r>
    </w:p>
    <w:p w14:paraId="4447EB59" w14:textId="77777777" w:rsidR="008348FC" w:rsidRPr="00DD595F" w:rsidRDefault="000D77D1" w:rsidP="002749F7">
      <w:pPr>
        <w:pStyle w:val="Brdtext"/>
      </w:pPr>
      <w:r>
        <w:t>I</w:t>
      </w:r>
      <w:r w:rsidR="006227D9" w:rsidRPr="00323B2D">
        <w:t xml:space="preserve">ngen ska riskera att skadas av sitt </w:t>
      </w:r>
      <w:r w:rsidR="006227D9">
        <w:t>arbete</w:t>
      </w:r>
      <w:r w:rsidR="006227D9" w:rsidRPr="00323B2D">
        <w:t>.</w:t>
      </w:r>
      <w:r w:rsidR="006227D9">
        <w:t xml:space="preserve"> </w:t>
      </w:r>
      <w:r w:rsidR="00DD595F" w:rsidRPr="00DD595F">
        <w:t>A</w:t>
      </w:r>
      <w:r w:rsidR="008348FC" w:rsidRPr="00DD595F">
        <w:t xml:space="preserve">rbetsgivare som köper in eller distribuerar </w:t>
      </w:r>
      <w:r w:rsidR="00DD595F">
        <w:t>skydds</w:t>
      </w:r>
      <w:r w:rsidR="008348FC" w:rsidRPr="00DD595F">
        <w:t xml:space="preserve">utrustning </w:t>
      </w:r>
      <w:r w:rsidR="00DD595F">
        <w:t xml:space="preserve">har därför </w:t>
      </w:r>
      <w:r w:rsidR="008348FC" w:rsidRPr="00DD595F">
        <w:t>en viktig uppgift</w:t>
      </w:r>
      <w:r w:rsidR="006A1A73">
        <w:t xml:space="preserve"> </w:t>
      </w:r>
      <w:r w:rsidR="00766BF7">
        <w:t>att</w:t>
      </w:r>
      <w:r w:rsidR="00766BF7" w:rsidRPr="00DD595F">
        <w:t xml:space="preserve"> välj</w:t>
      </w:r>
      <w:r w:rsidR="00766BF7">
        <w:t>a</w:t>
      </w:r>
      <w:r w:rsidR="00766BF7" w:rsidRPr="00DD595F">
        <w:t xml:space="preserve"> utrustning som </w:t>
      </w:r>
      <w:r w:rsidR="00766BF7">
        <w:t>uppfyller rådande krav</w:t>
      </w:r>
      <w:r w:rsidR="006A1A73">
        <w:t xml:space="preserve"> på skydd</w:t>
      </w:r>
      <w:r w:rsidR="0082483C">
        <w:t xml:space="preserve">. </w:t>
      </w:r>
      <w:r w:rsidR="00DD595F">
        <w:t xml:space="preserve"> </w:t>
      </w:r>
    </w:p>
    <w:p w14:paraId="161C9D1D" w14:textId="77777777" w:rsidR="003D73C9" w:rsidRDefault="00D0198A" w:rsidP="002749F7">
      <w:pPr>
        <w:pStyle w:val="Brdtext"/>
      </w:pPr>
      <w:r>
        <w:t xml:space="preserve">Polismyndigheten initierade 2019 en upphandling för anskaffning av CE-märkt skyddsutrustning. </w:t>
      </w:r>
      <w:r w:rsidR="00D55A7D" w:rsidRPr="00A03FA6">
        <w:t>Upphandlingsarbetet</w:t>
      </w:r>
      <w:r w:rsidR="001042AE" w:rsidRPr="00A03FA6">
        <w:t xml:space="preserve"> avbröts</w:t>
      </w:r>
      <w:r w:rsidR="00D55A7D" w:rsidRPr="00A03FA6">
        <w:t xml:space="preserve"> dock </w:t>
      </w:r>
      <w:r w:rsidR="001042AE" w:rsidRPr="00A03FA6">
        <w:t>i januari ifjol då Polismyndigheten bedömde att vissa steg i upphandlingsprocessen behövde revideras.</w:t>
      </w:r>
      <w:r w:rsidR="001042AE" w:rsidRPr="001042AE">
        <w:rPr>
          <w:color w:val="FF0000"/>
        </w:rPr>
        <w:t xml:space="preserve"> </w:t>
      </w:r>
      <w:r w:rsidR="001042AE">
        <w:t>Detta</w:t>
      </w:r>
      <w:r w:rsidR="00FA5927">
        <w:t xml:space="preserve"> sammanföll med</w:t>
      </w:r>
      <w:r w:rsidR="00D55A7D">
        <w:t xml:space="preserve"> tiden för </w:t>
      </w:r>
      <w:r w:rsidR="00E96983">
        <w:t>u</w:t>
      </w:r>
      <w:r w:rsidR="002C2FB0">
        <w:t xml:space="preserve">tbrottet </w:t>
      </w:r>
      <w:r w:rsidR="00EC54D6">
        <w:t>av</w:t>
      </w:r>
      <w:r w:rsidR="002C2FB0">
        <w:t xml:space="preserve"> Covid-19</w:t>
      </w:r>
      <w:r w:rsidR="00E96983">
        <w:t xml:space="preserve">. </w:t>
      </w:r>
      <w:r w:rsidR="005B4BD0">
        <w:t>De</w:t>
      </w:r>
      <w:r w:rsidR="002C2FB0">
        <w:t>n snabba spridningen av viruset</w:t>
      </w:r>
      <w:r w:rsidR="00F63D64">
        <w:t xml:space="preserve"> </w:t>
      </w:r>
      <w:r w:rsidR="00EC54D6">
        <w:t>satt</w:t>
      </w:r>
      <w:r w:rsidR="004333F8">
        <w:t>e</w:t>
      </w:r>
      <w:r w:rsidR="00EC54D6">
        <w:t xml:space="preserve"> distributionskedjor för vissa typer av skyddsutrustning, såsom skyddsmasker, under stark press. </w:t>
      </w:r>
      <w:r w:rsidR="005B4BD0">
        <w:t>En</w:t>
      </w:r>
      <w:r w:rsidR="00EF594B">
        <w:t xml:space="preserve"> ny </w:t>
      </w:r>
      <w:r w:rsidR="003C4D94">
        <w:t xml:space="preserve">rekommendation från EU-kommissionen </w:t>
      </w:r>
      <w:r w:rsidR="00F12246" w:rsidRPr="00F12246">
        <w:t>om undantag från säkerhetskraven för bland annat personlig skyddsutrustning som saknar CE-märkning</w:t>
      </w:r>
      <w:r w:rsidR="00EF594B">
        <w:t xml:space="preserve"> öppnade</w:t>
      </w:r>
      <w:r w:rsidR="00613FD1">
        <w:t xml:space="preserve"> </w:t>
      </w:r>
      <w:r w:rsidR="005B4BD0">
        <w:t xml:space="preserve">dock </w:t>
      </w:r>
      <w:r w:rsidR="00EF594B">
        <w:t xml:space="preserve">upp för beslut </w:t>
      </w:r>
      <w:r w:rsidR="005B4BD0">
        <w:t>om användning av</w:t>
      </w:r>
      <w:r w:rsidR="00EF594B" w:rsidRPr="00EF594B">
        <w:t xml:space="preserve"> skyddsmask 90 </w:t>
      </w:r>
      <w:r w:rsidR="005B4BD0">
        <w:t>för bland andra polis och räddningstjänst</w:t>
      </w:r>
      <w:r w:rsidR="00F12246" w:rsidRPr="00F12246">
        <w:t>.</w:t>
      </w:r>
    </w:p>
    <w:p w14:paraId="62C41B9A" w14:textId="77777777" w:rsidR="00523307" w:rsidRDefault="00523307" w:rsidP="002749F7">
      <w:pPr>
        <w:pStyle w:val="Brdtext"/>
      </w:pPr>
      <w:r>
        <w:t xml:space="preserve">Polismyndighetens arbete för anskaffning av CE-märkt skyddsutrustning pågår alltjämt. Experter på CBRN-E området inom Polismyndigheten arbetar </w:t>
      </w:r>
      <w:r w:rsidR="00815C36">
        <w:t>med frågan</w:t>
      </w:r>
      <w:r w:rsidR="000602EC">
        <w:t xml:space="preserve"> och beaktar i detta</w:t>
      </w:r>
      <w:r w:rsidR="00815C36">
        <w:t xml:space="preserve"> arbet</w:t>
      </w:r>
      <w:r w:rsidR="009B490D">
        <w:t>e</w:t>
      </w:r>
      <w:r w:rsidR="009D79D5">
        <w:t xml:space="preserve"> </w:t>
      </w:r>
      <w:r w:rsidR="00BD6FEA">
        <w:t>såväl material</w:t>
      </w:r>
      <w:r w:rsidR="009B490D">
        <w:t>et</w:t>
      </w:r>
      <w:r w:rsidR="00815C36">
        <w:t xml:space="preserve"> </w:t>
      </w:r>
      <w:r w:rsidR="00BD6FEA">
        <w:t xml:space="preserve">från </w:t>
      </w:r>
      <w:r w:rsidR="00872F23">
        <w:t xml:space="preserve">föregående upphandling </w:t>
      </w:r>
      <w:r w:rsidR="00BD6FEA">
        <w:t xml:space="preserve">som </w:t>
      </w:r>
      <w:r w:rsidR="00F33BE3">
        <w:t>ny</w:t>
      </w:r>
      <w:r w:rsidR="00BD6FEA">
        <w:t>tillkommen information</w:t>
      </w:r>
      <w:r w:rsidR="00F24A21">
        <w:t>.</w:t>
      </w:r>
      <w:r w:rsidR="00B03A04">
        <w:t xml:space="preserve"> Frågan kommer att beredas internt inom Polismyndigheten </w:t>
      </w:r>
      <w:r w:rsidR="00F15FE0">
        <w:t>i närtid</w:t>
      </w:r>
      <w:r w:rsidR="008C4B39">
        <w:t>, en process</w:t>
      </w:r>
      <w:r w:rsidR="00B03A04">
        <w:t xml:space="preserve"> jag </w:t>
      </w:r>
      <w:r w:rsidR="008C4B39">
        <w:t xml:space="preserve">inte </w:t>
      </w:r>
      <w:r w:rsidR="003626EF">
        <w:t>vill föregripa</w:t>
      </w:r>
      <w:r w:rsidR="008C4B39">
        <w:t>.</w:t>
      </w:r>
      <w:r w:rsidR="003626EF">
        <w:t xml:space="preserve"> </w:t>
      </w:r>
      <w:r w:rsidR="00393FDF">
        <w:t xml:space="preserve">Jag kommer dock fortsatt följa arbetet noga. </w:t>
      </w:r>
    </w:p>
    <w:p w14:paraId="1863DA62" w14:textId="77777777" w:rsidR="00E61FED" w:rsidRDefault="00E61FED" w:rsidP="006A12F1">
      <w:pPr>
        <w:pStyle w:val="Brdtext"/>
      </w:pPr>
      <w:r>
        <w:lastRenderedPageBreak/>
        <w:t xml:space="preserve">Stockholm den </w:t>
      </w:r>
      <w:sdt>
        <w:sdtPr>
          <w:id w:val="-1225218591"/>
          <w:placeholder>
            <w:docPart w:val="B42CE9510BAC4348A97417935789C2A7"/>
          </w:placeholder>
          <w:dataBinding w:prefixMappings="xmlns:ns0='http://lp/documentinfo/RK' " w:xpath="/ns0:DocumentInfo[1]/ns0:BaseInfo[1]/ns0:HeaderDate[1]" w:storeItemID="{DD49D489-DDDD-473A-AC6F-F9F7B29DCBAC}"/>
          <w:date w:fullDate="2021-01-15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5B4BD0">
            <w:t>15 januari 2021</w:t>
          </w:r>
        </w:sdtContent>
      </w:sdt>
    </w:p>
    <w:p w14:paraId="49BDA99B" w14:textId="77777777" w:rsidR="00E61FED" w:rsidRDefault="00E61FED" w:rsidP="004E7A8F">
      <w:pPr>
        <w:pStyle w:val="Brdtextutanavstnd"/>
      </w:pPr>
    </w:p>
    <w:p w14:paraId="0C208E81" w14:textId="77777777" w:rsidR="00E61FED" w:rsidRDefault="00E61FED" w:rsidP="004E7A8F">
      <w:pPr>
        <w:pStyle w:val="Brdtextutanavstnd"/>
      </w:pPr>
    </w:p>
    <w:p w14:paraId="5807B39E" w14:textId="12CA61B9" w:rsidR="00E61FED" w:rsidRDefault="00D53EE4" w:rsidP="00422A41">
      <w:pPr>
        <w:pStyle w:val="Brdtext"/>
      </w:pPr>
      <w:r>
        <w:t>Mikael Damberg</w:t>
      </w:r>
    </w:p>
    <w:p w14:paraId="3A829C8D" w14:textId="77777777" w:rsidR="00E61FED" w:rsidRPr="00DB48AB" w:rsidRDefault="00E61FED" w:rsidP="00DB48AB">
      <w:pPr>
        <w:pStyle w:val="Brdtext"/>
      </w:pPr>
    </w:p>
    <w:p w14:paraId="3FBC9322" w14:textId="77777777" w:rsidR="00E61FED" w:rsidRDefault="00E61FED" w:rsidP="00E96532">
      <w:pPr>
        <w:pStyle w:val="Brdtext"/>
      </w:pPr>
    </w:p>
    <w:sectPr w:rsidR="00E61FED" w:rsidSect="00571A0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2198F" w14:textId="77777777" w:rsidR="00BB7BDB" w:rsidRDefault="00BB7BDB" w:rsidP="00A87A54">
      <w:pPr>
        <w:spacing w:after="0" w:line="240" w:lineRule="auto"/>
      </w:pPr>
      <w:r>
        <w:separator/>
      </w:r>
    </w:p>
  </w:endnote>
  <w:endnote w:type="continuationSeparator" w:id="0">
    <w:p w14:paraId="21972BEC" w14:textId="77777777" w:rsidR="00BB7BDB" w:rsidRDefault="00BB7BDB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8A1E5" w14:textId="77777777" w:rsidR="00D53EE4" w:rsidRDefault="00D53EE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1E5BC867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67FADF77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71AFEA6C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4223C7AC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04C12261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2B751DE8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57106810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139EE616" w14:textId="77777777" w:rsidTr="00C26068">
      <w:trPr>
        <w:trHeight w:val="227"/>
      </w:trPr>
      <w:tc>
        <w:tcPr>
          <w:tcW w:w="4074" w:type="dxa"/>
        </w:tcPr>
        <w:p w14:paraId="47091CEE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43A7B386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51ED9BA1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516D5" w14:textId="77777777" w:rsidR="00BB7BDB" w:rsidRDefault="00BB7BDB" w:rsidP="00A87A54">
      <w:pPr>
        <w:spacing w:after="0" w:line="240" w:lineRule="auto"/>
      </w:pPr>
      <w:r>
        <w:separator/>
      </w:r>
    </w:p>
  </w:footnote>
  <w:footnote w:type="continuationSeparator" w:id="0">
    <w:p w14:paraId="3642DB5B" w14:textId="77777777" w:rsidR="00BB7BDB" w:rsidRDefault="00BB7BDB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0D7F4" w14:textId="77777777" w:rsidR="00D53EE4" w:rsidRDefault="00D53EE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50127" w14:textId="77777777" w:rsidR="00D53EE4" w:rsidRDefault="00D53EE4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E61FED" w14:paraId="65C40767" w14:textId="77777777" w:rsidTr="00C93EBA">
      <w:trPr>
        <w:trHeight w:val="227"/>
      </w:trPr>
      <w:tc>
        <w:tcPr>
          <w:tcW w:w="5534" w:type="dxa"/>
        </w:tcPr>
        <w:p w14:paraId="3050A988" w14:textId="77777777" w:rsidR="00E61FED" w:rsidRPr="007D73AB" w:rsidRDefault="00E61FED">
          <w:pPr>
            <w:pStyle w:val="Sidhuvud"/>
          </w:pPr>
        </w:p>
      </w:tc>
      <w:tc>
        <w:tcPr>
          <w:tcW w:w="3170" w:type="dxa"/>
          <w:vAlign w:val="bottom"/>
        </w:tcPr>
        <w:p w14:paraId="21848DD1" w14:textId="77777777" w:rsidR="00E61FED" w:rsidRPr="007D73AB" w:rsidRDefault="00E61FED" w:rsidP="00340DE0">
          <w:pPr>
            <w:pStyle w:val="Sidhuvud"/>
          </w:pPr>
        </w:p>
      </w:tc>
      <w:tc>
        <w:tcPr>
          <w:tcW w:w="1134" w:type="dxa"/>
        </w:tcPr>
        <w:p w14:paraId="754150C2" w14:textId="77777777" w:rsidR="00E61FED" w:rsidRDefault="00E61FED" w:rsidP="005A703A">
          <w:pPr>
            <w:pStyle w:val="Sidhuvud"/>
          </w:pPr>
        </w:p>
      </w:tc>
    </w:tr>
    <w:tr w:rsidR="00E61FED" w14:paraId="1EEE98F6" w14:textId="77777777" w:rsidTr="00C93EBA">
      <w:trPr>
        <w:trHeight w:val="1928"/>
      </w:trPr>
      <w:tc>
        <w:tcPr>
          <w:tcW w:w="5534" w:type="dxa"/>
        </w:tcPr>
        <w:p w14:paraId="2C5CEE09" w14:textId="77777777" w:rsidR="00E61FED" w:rsidRPr="00340DE0" w:rsidRDefault="00E61FED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7ED6FB41" wp14:editId="1871DFC8">
                <wp:extent cx="1743633" cy="505162"/>
                <wp:effectExtent l="0" t="0" r="0" b="9525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04248D2A" w14:textId="77777777" w:rsidR="00E61FED" w:rsidRPr="00710A6C" w:rsidRDefault="00E61FED" w:rsidP="00EE3C0F">
          <w:pPr>
            <w:pStyle w:val="Sidhuvud"/>
            <w:rPr>
              <w:b/>
            </w:rPr>
          </w:pPr>
        </w:p>
        <w:p w14:paraId="09483916" w14:textId="77777777" w:rsidR="00E61FED" w:rsidRDefault="00E61FED" w:rsidP="00EE3C0F">
          <w:pPr>
            <w:pStyle w:val="Sidhuvud"/>
          </w:pPr>
        </w:p>
        <w:p w14:paraId="32C2B6A4" w14:textId="77777777" w:rsidR="00E61FED" w:rsidRDefault="00E61FED" w:rsidP="00EE3C0F">
          <w:pPr>
            <w:pStyle w:val="Sidhuvud"/>
          </w:pPr>
        </w:p>
        <w:p w14:paraId="72E58D83" w14:textId="77777777" w:rsidR="00E61FED" w:rsidRDefault="00E61FED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444AECBF781340659A58208A7E13B110"/>
            </w:placeholder>
            <w:dataBinding w:prefixMappings="xmlns:ns0='http://lp/documentinfo/RK' " w:xpath="/ns0:DocumentInfo[1]/ns0:BaseInfo[1]/ns0:Dnr[1]" w:storeItemID="{DD49D489-DDDD-473A-AC6F-F9F7B29DCBAC}"/>
            <w:text/>
          </w:sdtPr>
          <w:sdtEndPr/>
          <w:sdtContent>
            <w:p w14:paraId="6B72D5EB" w14:textId="77777777" w:rsidR="00E61FED" w:rsidRDefault="00E61FED" w:rsidP="00EE3C0F">
              <w:pPr>
                <w:pStyle w:val="Sidhuvud"/>
              </w:pPr>
              <w:r>
                <w:t>Ju2020/04858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A156130DCF7F4C5BA507227630753F08"/>
            </w:placeholder>
            <w:showingPlcHdr/>
            <w:dataBinding w:prefixMappings="xmlns:ns0='http://lp/documentinfo/RK' " w:xpath="/ns0:DocumentInfo[1]/ns0:BaseInfo[1]/ns0:DocNumber[1]" w:storeItemID="{DD49D489-DDDD-473A-AC6F-F9F7B29DCBAC}"/>
            <w:text/>
          </w:sdtPr>
          <w:sdtEndPr/>
          <w:sdtContent>
            <w:p w14:paraId="2F8597FA" w14:textId="77777777" w:rsidR="00E61FED" w:rsidRDefault="00E61FED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3324122F" w14:textId="77777777" w:rsidR="00E61FED" w:rsidRDefault="00E61FED" w:rsidP="00EE3C0F">
          <w:pPr>
            <w:pStyle w:val="Sidhuvud"/>
          </w:pPr>
        </w:p>
      </w:tc>
      <w:tc>
        <w:tcPr>
          <w:tcW w:w="1134" w:type="dxa"/>
        </w:tcPr>
        <w:p w14:paraId="09DA700A" w14:textId="77777777" w:rsidR="00E61FED" w:rsidRDefault="00E61FED" w:rsidP="0094502D">
          <w:pPr>
            <w:pStyle w:val="Sidhuvud"/>
          </w:pPr>
        </w:p>
        <w:p w14:paraId="1C08F6BE" w14:textId="77777777" w:rsidR="00E61FED" w:rsidRPr="0094502D" w:rsidRDefault="00E61FED" w:rsidP="00EC71A6">
          <w:pPr>
            <w:pStyle w:val="Sidhuvud"/>
          </w:pPr>
        </w:p>
      </w:tc>
    </w:tr>
    <w:tr w:rsidR="00E61FED" w14:paraId="6A0F3F69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122641C534F6409291B6CC5106406C48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7388FF12" w14:textId="77777777" w:rsidR="00D53EE4" w:rsidRPr="00D53EE4" w:rsidRDefault="00D53EE4" w:rsidP="00340DE0">
              <w:pPr>
                <w:pStyle w:val="Sidhuvud"/>
                <w:rPr>
                  <w:b/>
                </w:rPr>
              </w:pPr>
              <w:r w:rsidRPr="00D53EE4">
                <w:rPr>
                  <w:b/>
                </w:rPr>
                <w:t>Justitiedepartementet</w:t>
              </w:r>
            </w:p>
            <w:p w14:paraId="426EE936" w14:textId="69AE5C68" w:rsidR="00E61FED" w:rsidRPr="00340DE0" w:rsidRDefault="00D53EE4" w:rsidP="00340DE0">
              <w:pPr>
                <w:pStyle w:val="Sidhuvud"/>
              </w:pPr>
              <w:r w:rsidRPr="00D53EE4">
                <w:t>Inrikesministern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481DC5822A484FBEB4F5F2536B1A190F"/>
          </w:placeholder>
          <w:dataBinding w:prefixMappings="xmlns:ns0='http://lp/documentinfo/RK' " w:xpath="/ns0:DocumentInfo[1]/ns0:BaseInfo[1]/ns0:Recipient[1]" w:storeItemID="{DD49D489-DDDD-473A-AC6F-F9F7B29DCBAC}"/>
          <w:text w:multiLine="1"/>
        </w:sdtPr>
        <w:sdtEndPr/>
        <w:sdtContent>
          <w:tc>
            <w:tcPr>
              <w:tcW w:w="3170" w:type="dxa"/>
            </w:tcPr>
            <w:p w14:paraId="33F5A046" w14:textId="20959A9B" w:rsidR="00E61FED" w:rsidRDefault="00D53EE4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7112673B" w14:textId="77777777" w:rsidR="00E61FED" w:rsidRDefault="00E61FED" w:rsidP="003E6020">
          <w:pPr>
            <w:pStyle w:val="Sidhuvud"/>
          </w:pPr>
        </w:p>
      </w:tc>
    </w:tr>
  </w:tbl>
  <w:p w14:paraId="66009E72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FED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213F"/>
    <w:rsid w:val="000241FA"/>
    <w:rsid w:val="00025992"/>
    <w:rsid w:val="00026711"/>
    <w:rsid w:val="0002708E"/>
    <w:rsid w:val="0002763D"/>
    <w:rsid w:val="0003679E"/>
    <w:rsid w:val="00041EDC"/>
    <w:rsid w:val="00042CE5"/>
    <w:rsid w:val="0004352E"/>
    <w:rsid w:val="00051341"/>
    <w:rsid w:val="00053CAA"/>
    <w:rsid w:val="00055875"/>
    <w:rsid w:val="00057FE0"/>
    <w:rsid w:val="000602EC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D7110"/>
    <w:rsid w:val="000D77D1"/>
    <w:rsid w:val="000E12D9"/>
    <w:rsid w:val="000E431B"/>
    <w:rsid w:val="000E5715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42AE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31B1"/>
    <w:rsid w:val="00133CB0"/>
    <w:rsid w:val="00134837"/>
    <w:rsid w:val="00135111"/>
    <w:rsid w:val="001428E2"/>
    <w:rsid w:val="0016294F"/>
    <w:rsid w:val="00167FA8"/>
    <w:rsid w:val="001708BE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566"/>
    <w:rsid w:val="001C4980"/>
    <w:rsid w:val="001C5DC9"/>
    <w:rsid w:val="001C6B85"/>
    <w:rsid w:val="001C71A9"/>
    <w:rsid w:val="001D12FC"/>
    <w:rsid w:val="001D512F"/>
    <w:rsid w:val="001D761A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4537C"/>
    <w:rsid w:val="00260D2D"/>
    <w:rsid w:val="00261975"/>
    <w:rsid w:val="00264503"/>
    <w:rsid w:val="00271D00"/>
    <w:rsid w:val="00274AA3"/>
    <w:rsid w:val="00275872"/>
    <w:rsid w:val="00281106"/>
    <w:rsid w:val="002818E5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6820"/>
    <w:rsid w:val="002B00E5"/>
    <w:rsid w:val="002B6849"/>
    <w:rsid w:val="002C1C2B"/>
    <w:rsid w:val="002C1D37"/>
    <w:rsid w:val="002C2A30"/>
    <w:rsid w:val="002C2FB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1EE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B2D"/>
    <w:rsid w:val="00323EF7"/>
    <w:rsid w:val="003240E1"/>
    <w:rsid w:val="00325B83"/>
    <w:rsid w:val="00326C03"/>
    <w:rsid w:val="00327474"/>
    <w:rsid w:val="003277B5"/>
    <w:rsid w:val="003342B4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0397"/>
    <w:rsid w:val="003626EF"/>
    <w:rsid w:val="00362AC9"/>
    <w:rsid w:val="00365461"/>
    <w:rsid w:val="00367EDA"/>
    <w:rsid w:val="00370311"/>
    <w:rsid w:val="00380663"/>
    <w:rsid w:val="003853E3"/>
    <w:rsid w:val="0038587E"/>
    <w:rsid w:val="00392ED4"/>
    <w:rsid w:val="00393680"/>
    <w:rsid w:val="00393FDF"/>
    <w:rsid w:val="00394D4C"/>
    <w:rsid w:val="00395D9F"/>
    <w:rsid w:val="00396F6D"/>
    <w:rsid w:val="00397242"/>
    <w:rsid w:val="003A1315"/>
    <w:rsid w:val="003A2E73"/>
    <w:rsid w:val="003A3071"/>
    <w:rsid w:val="003A3A54"/>
    <w:rsid w:val="003A5969"/>
    <w:rsid w:val="003A5C58"/>
    <w:rsid w:val="003B0C81"/>
    <w:rsid w:val="003B201F"/>
    <w:rsid w:val="003C36FA"/>
    <w:rsid w:val="003C4D94"/>
    <w:rsid w:val="003C7BE0"/>
    <w:rsid w:val="003D0DD3"/>
    <w:rsid w:val="003D17EF"/>
    <w:rsid w:val="003D3535"/>
    <w:rsid w:val="003D4246"/>
    <w:rsid w:val="003D4CA1"/>
    <w:rsid w:val="003D4D9F"/>
    <w:rsid w:val="003D6C46"/>
    <w:rsid w:val="003D73C9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07A21"/>
    <w:rsid w:val="0041093C"/>
    <w:rsid w:val="0041223B"/>
    <w:rsid w:val="004137EE"/>
    <w:rsid w:val="00413A4E"/>
    <w:rsid w:val="00415163"/>
    <w:rsid w:val="00415273"/>
    <w:rsid w:val="004157BE"/>
    <w:rsid w:val="004158A1"/>
    <w:rsid w:val="0042068E"/>
    <w:rsid w:val="00422030"/>
    <w:rsid w:val="00422A7F"/>
    <w:rsid w:val="00426213"/>
    <w:rsid w:val="00431A7B"/>
    <w:rsid w:val="004333F8"/>
    <w:rsid w:val="0043623F"/>
    <w:rsid w:val="00437459"/>
    <w:rsid w:val="00440CF3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34FD"/>
    <w:rsid w:val="00496DD9"/>
    <w:rsid w:val="0049768A"/>
    <w:rsid w:val="004A33C6"/>
    <w:rsid w:val="004A66B1"/>
    <w:rsid w:val="004A7DC4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2789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21C0"/>
    <w:rsid w:val="00513E7D"/>
    <w:rsid w:val="00514A67"/>
    <w:rsid w:val="00520A46"/>
    <w:rsid w:val="00521192"/>
    <w:rsid w:val="0052127C"/>
    <w:rsid w:val="00523307"/>
    <w:rsid w:val="00526AEB"/>
    <w:rsid w:val="005302E0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4BD0"/>
    <w:rsid w:val="005B537F"/>
    <w:rsid w:val="005C120D"/>
    <w:rsid w:val="005C15B3"/>
    <w:rsid w:val="005C6F80"/>
    <w:rsid w:val="005D07C2"/>
    <w:rsid w:val="005E2F29"/>
    <w:rsid w:val="005E400D"/>
    <w:rsid w:val="005E49D4"/>
    <w:rsid w:val="005E4E79"/>
    <w:rsid w:val="005E5CE7"/>
    <w:rsid w:val="005E790C"/>
    <w:rsid w:val="005F08C5"/>
    <w:rsid w:val="005F6EB0"/>
    <w:rsid w:val="00604782"/>
    <w:rsid w:val="00605718"/>
    <w:rsid w:val="00605C66"/>
    <w:rsid w:val="00606310"/>
    <w:rsid w:val="00607814"/>
    <w:rsid w:val="00610D87"/>
    <w:rsid w:val="00610E88"/>
    <w:rsid w:val="00613827"/>
    <w:rsid w:val="00613FD1"/>
    <w:rsid w:val="006175D7"/>
    <w:rsid w:val="006208E5"/>
    <w:rsid w:val="006227D9"/>
    <w:rsid w:val="00622BAB"/>
    <w:rsid w:val="006273E4"/>
    <w:rsid w:val="00631F82"/>
    <w:rsid w:val="006326FC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65E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1A73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E5DFF"/>
    <w:rsid w:val="006F2588"/>
    <w:rsid w:val="006F64AD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27F16"/>
    <w:rsid w:val="00731C75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66BF7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6E5F"/>
    <w:rsid w:val="007D73AB"/>
    <w:rsid w:val="007D790E"/>
    <w:rsid w:val="007E2712"/>
    <w:rsid w:val="007E4A9C"/>
    <w:rsid w:val="007E5516"/>
    <w:rsid w:val="007E7EE2"/>
    <w:rsid w:val="007F06CA"/>
    <w:rsid w:val="007F0DD0"/>
    <w:rsid w:val="007F61D0"/>
    <w:rsid w:val="0080228F"/>
    <w:rsid w:val="00804C1B"/>
    <w:rsid w:val="0080595A"/>
    <w:rsid w:val="0080608A"/>
    <w:rsid w:val="008150A6"/>
    <w:rsid w:val="00815A8F"/>
    <w:rsid w:val="00815C36"/>
    <w:rsid w:val="00817098"/>
    <w:rsid w:val="008178E6"/>
    <w:rsid w:val="0082249C"/>
    <w:rsid w:val="0082483C"/>
    <w:rsid w:val="00824CCE"/>
    <w:rsid w:val="00830B7B"/>
    <w:rsid w:val="00832661"/>
    <w:rsid w:val="008348FC"/>
    <w:rsid w:val="008349AA"/>
    <w:rsid w:val="008375D5"/>
    <w:rsid w:val="00841486"/>
    <w:rsid w:val="00842BC9"/>
    <w:rsid w:val="008431AF"/>
    <w:rsid w:val="0084476E"/>
    <w:rsid w:val="00845137"/>
    <w:rsid w:val="008504F6"/>
    <w:rsid w:val="0085240E"/>
    <w:rsid w:val="00852484"/>
    <w:rsid w:val="008573B9"/>
    <w:rsid w:val="0085782D"/>
    <w:rsid w:val="00863BB7"/>
    <w:rsid w:val="00872F23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4B39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3916"/>
    <w:rsid w:val="0090605F"/>
    <w:rsid w:val="0091053B"/>
    <w:rsid w:val="00912158"/>
    <w:rsid w:val="00912945"/>
    <w:rsid w:val="009144EE"/>
    <w:rsid w:val="0091557D"/>
    <w:rsid w:val="00915D4C"/>
    <w:rsid w:val="009279B2"/>
    <w:rsid w:val="00935814"/>
    <w:rsid w:val="0094502D"/>
    <w:rsid w:val="00946561"/>
    <w:rsid w:val="00946B39"/>
    <w:rsid w:val="00947013"/>
    <w:rsid w:val="0095062C"/>
    <w:rsid w:val="00956EA9"/>
    <w:rsid w:val="00966E40"/>
    <w:rsid w:val="00971BC4"/>
    <w:rsid w:val="00973084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490D"/>
    <w:rsid w:val="009B4DEC"/>
    <w:rsid w:val="009B65C2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D79D5"/>
    <w:rsid w:val="009E107B"/>
    <w:rsid w:val="009E18D6"/>
    <w:rsid w:val="009E4DCA"/>
    <w:rsid w:val="009E53C8"/>
    <w:rsid w:val="009E7B92"/>
    <w:rsid w:val="009E7CDE"/>
    <w:rsid w:val="009F19C0"/>
    <w:rsid w:val="009F505F"/>
    <w:rsid w:val="00A00AE4"/>
    <w:rsid w:val="00A00D24"/>
    <w:rsid w:val="00A0129C"/>
    <w:rsid w:val="00A01F5C"/>
    <w:rsid w:val="00A03FA6"/>
    <w:rsid w:val="00A12A69"/>
    <w:rsid w:val="00A2019A"/>
    <w:rsid w:val="00A20623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10AC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0E68"/>
    <w:rsid w:val="00AC15C5"/>
    <w:rsid w:val="00AD0E75"/>
    <w:rsid w:val="00AE77EB"/>
    <w:rsid w:val="00AE7BD8"/>
    <w:rsid w:val="00AE7D02"/>
    <w:rsid w:val="00AF0BB7"/>
    <w:rsid w:val="00AF0BDE"/>
    <w:rsid w:val="00AF0EDE"/>
    <w:rsid w:val="00AF36DC"/>
    <w:rsid w:val="00AF4853"/>
    <w:rsid w:val="00AF53B9"/>
    <w:rsid w:val="00B00702"/>
    <w:rsid w:val="00B0110B"/>
    <w:rsid w:val="00B0234E"/>
    <w:rsid w:val="00B03A04"/>
    <w:rsid w:val="00B06751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16C0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7F"/>
    <w:rsid w:val="00B927C9"/>
    <w:rsid w:val="00B96EFA"/>
    <w:rsid w:val="00B97CCF"/>
    <w:rsid w:val="00BA61AC"/>
    <w:rsid w:val="00BB17B0"/>
    <w:rsid w:val="00BB28BF"/>
    <w:rsid w:val="00BB2F42"/>
    <w:rsid w:val="00BB4AC0"/>
    <w:rsid w:val="00BB4FE7"/>
    <w:rsid w:val="00BB5683"/>
    <w:rsid w:val="00BB6BFA"/>
    <w:rsid w:val="00BB7BDB"/>
    <w:rsid w:val="00BC112B"/>
    <w:rsid w:val="00BC17DF"/>
    <w:rsid w:val="00BC4DA8"/>
    <w:rsid w:val="00BC6832"/>
    <w:rsid w:val="00BC7CC8"/>
    <w:rsid w:val="00BD0826"/>
    <w:rsid w:val="00BD15AB"/>
    <w:rsid w:val="00BD181D"/>
    <w:rsid w:val="00BD4D7E"/>
    <w:rsid w:val="00BD6FEA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5C91"/>
    <w:rsid w:val="00BF66D2"/>
    <w:rsid w:val="00C01585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EBA"/>
    <w:rsid w:val="00CA0BD8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2A2"/>
    <w:rsid w:val="00CD09EF"/>
    <w:rsid w:val="00CD0EFB"/>
    <w:rsid w:val="00CD1550"/>
    <w:rsid w:val="00CD17C1"/>
    <w:rsid w:val="00CD1C6C"/>
    <w:rsid w:val="00CD37F1"/>
    <w:rsid w:val="00CD6169"/>
    <w:rsid w:val="00CD6D76"/>
    <w:rsid w:val="00CE20BC"/>
    <w:rsid w:val="00CE26C6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198A"/>
    <w:rsid w:val="00D021D2"/>
    <w:rsid w:val="00D061BB"/>
    <w:rsid w:val="00D07BE1"/>
    <w:rsid w:val="00D116C0"/>
    <w:rsid w:val="00D13433"/>
    <w:rsid w:val="00D13D8A"/>
    <w:rsid w:val="00D13F64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460B"/>
    <w:rsid w:val="00D458F0"/>
    <w:rsid w:val="00D50B3B"/>
    <w:rsid w:val="00D51C1C"/>
    <w:rsid w:val="00D51FCC"/>
    <w:rsid w:val="00D53EE4"/>
    <w:rsid w:val="00D5467F"/>
    <w:rsid w:val="00D55837"/>
    <w:rsid w:val="00D55A7D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D595F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270E5"/>
    <w:rsid w:val="00E30167"/>
    <w:rsid w:val="00E32C2B"/>
    <w:rsid w:val="00E33493"/>
    <w:rsid w:val="00E37922"/>
    <w:rsid w:val="00E406DF"/>
    <w:rsid w:val="00E40764"/>
    <w:rsid w:val="00E415D3"/>
    <w:rsid w:val="00E469E4"/>
    <w:rsid w:val="00E475C3"/>
    <w:rsid w:val="00E509B0"/>
    <w:rsid w:val="00E50B11"/>
    <w:rsid w:val="00E54246"/>
    <w:rsid w:val="00E55D8E"/>
    <w:rsid w:val="00E61FED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6983"/>
    <w:rsid w:val="00E973A0"/>
    <w:rsid w:val="00EA1688"/>
    <w:rsid w:val="00EA1AFC"/>
    <w:rsid w:val="00EA2317"/>
    <w:rsid w:val="00EA3A7D"/>
    <w:rsid w:val="00EA4C83"/>
    <w:rsid w:val="00EB763D"/>
    <w:rsid w:val="00EB7FE4"/>
    <w:rsid w:val="00EC0A92"/>
    <w:rsid w:val="00EC1DA0"/>
    <w:rsid w:val="00EC329B"/>
    <w:rsid w:val="00EC54D6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EF594B"/>
    <w:rsid w:val="00F03EAC"/>
    <w:rsid w:val="00F04B7C"/>
    <w:rsid w:val="00F078B5"/>
    <w:rsid w:val="00F12246"/>
    <w:rsid w:val="00F14024"/>
    <w:rsid w:val="00F14FA3"/>
    <w:rsid w:val="00F15DB1"/>
    <w:rsid w:val="00F15FE0"/>
    <w:rsid w:val="00F24297"/>
    <w:rsid w:val="00F24A21"/>
    <w:rsid w:val="00F2564A"/>
    <w:rsid w:val="00F25761"/>
    <w:rsid w:val="00F259D7"/>
    <w:rsid w:val="00F32D05"/>
    <w:rsid w:val="00F33BE3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3D64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927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E1DCC"/>
    <w:rsid w:val="00FE1DD4"/>
    <w:rsid w:val="00FE2B19"/>
    <w:rsid w:val="00FE720B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2861BE"/>
  <w15:docId w15:val="{4B7FCCC5-CABE-41E7-A05C-0E366938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22" Type="http://schemas.openxmlformats.org/officeDocument/2006/relationships/theme" Target="theme/theme1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44AECBF781340659A58208A7E13B1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2C0C54-4D56-44EB-BAA6-5745D765B4CD}"/>
      </w:docPartPr>
      <w:docPartBody>
        <w:p w:rsidR="002A371B" w:rsidRDefault="00F20828" w:rsidP="00F20828">
          <w:pPr>
            <w:pStyle w:val="444AECBF781340659A58208A7E13B11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156130DCF7F4C5BA507227630753F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DC7C25-3D0E-4975-B7AA-36FEE6937BB4}"/>
      </w:docPartPr>
      <w:docPartBody>
        <w:p w:rsidR="002A371B" w:rsidRDefault="00F20828" w:rsidP="00F20828">
          <w:pPr>
            <w:pStyle w:val="A156130DCF7F4C5BA507227630753F08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22641C534F6409291B6CC5106406C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B07F28-2DB9-4F97-92D3-70A835EA5133}"/>
      </w:docPartPr>
      <w:docPartBody>
        <w:p w:rsidR="002A371B" w:rsidRDefault="00F20828" w:rsidP="00F20828">
          <w:pPr>
            <w:pStyle w:val="122641C534F6409291B6CC5106406C48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81DC5822A484FBEB4F5F2536B1A19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55A7FF-ECFC-4289-8258-61BB787CD70E}"/>
      </w:docPartPr>
      <w:docPartBody>
        <w:p w:rsidR="002A371B" w:rsidRDefault="00F20828" w:rsidP="00F20828">
          <w:pPr>
            <w:pStyle w:val="481DC5822A484FBEB4F5F2536B1A190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42CE9510BAC4348A97417935789C2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2C8551-ADF3-4CDA-BFC5-14F3F5BBA622}"/>
      </w:docPartPr>
      <w:docPartBody>
        <w:p w:rsidR="002A371B" w:rsidRDefault="00F20828" w:rsidP="00F20828">
          <w:pPr>
            <w:pStyle w:val="B42CE9510BAC4348A97417935789C2A7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828"/>
    <w:rsid w:val="002A371B"/>
    <w:rsid w:val="007C32E4"/>
    <w:rsid w:val="00BA718C"/>
    <w:rsid w:val="00F2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9125300BEBE4D21A87803BC6529B288">
    <w:name w:val="F9125300BEBE4D21A87803BC6529B288"/>
    <w:rsid w:val="00F20828"/>
  </w:style>
  <w:style w:type="character" w:styleId="Platshllartext">
    <w:name w:val="Placeholder Text"/>
    <w:basedOn w:val="Standardstycketeckensnitt"/>
    <w:uiPriority w:val="99"/>
    <w:semiHidden/>
    <w:rsid w:val="00F20828"/>
    <w:rPr>
      <w:noProof w:val="0"/>
      <w:color w:val="808080"/>
    </w:rPr>
  </w:style>
  <w:style w:type="paragraph" w:customStyle="1" w:styleId="4392CAF90CE543FB993D57C93B2F9789">
    <w:name w:val="4392CAF90CE543FB993D57C93B2F9789"/>
    <w:rsid w:val="00F20828"/>
  </w:style>
  <w:style w:type="paragraph" w:customStyle="1" w:styleId="C8B3A632F38E43F987BE77D1F35F3B2D">
    <w:name w:val="C8B3A632F38E43F987BE77D1F35F3B2D"/>
    <w:rsid w:val="00F20828"/>
  </w:style>
  <w:style w:type="paragraph" w:customStyle="1" w:styleId="4B570CD112E84CF6A914393159FC14E9">
    <w:name w:val="4B570CD112E84CF6A914393159FC14E9"/>
    <w:rsid w:val="00F20828"/>
  </w:style>
  <w:style w:type="paragraph" w:customStyle="1" w:styleId="444AECBF781340659A58208A7E13B110">
    <w:name w:val="444AECBF781340659A58208A7E13B110"/>
    <w:rsid w:val="00F20828"/>
  </w:style>
  <w:style w:type="paragraph" w:customStyle="1" w:styleId="A156130DCF7F4C5BA507227630753F08">
    <w:name w:val="A156130DCF7F4C5BA507227630753F08"/>
    <w:rsid w:val="00F20828"/>
  </w:style>
  <w:style w:type="paragraph" w:customStyle="1" w:styleId="3295FE22DC8943028CC0D50BBDDDE52C">
    <w:name w:val="3295FE22DC8943028CC0D50BBDDDE52C"/>
    <w:rsid w:val="00F20828"/>
  </w:style>
  <w:style w:type="paragraph" w:customStyle="1" w:styleId="864925CC2A9040A7BF163E6F3F016894">
    <w:name w:val="864925CC2A9040A7BF163E6F3F016894"/>
    <w:rsid w:val="00F20828"/>
  </w:style>
  <w:style w:type="paragraph" w:customStyle="1" w:styleId="BE170A1393DB4D2AA73085A5927BBCFD">
    <w:name w:val="BE170A1393DB4D2AA73085A5927BBCFD"/>
    <w:rsid w:val="00F20828"/>
  </w:style>
  <w:style w:type="paragraph" w:customStyle="1" w:styleId="122641C534F6409291B6CC5106406C48">
    <w:name w:val="122641C534F6409291B6CC5106406C48"/>
    <w:rsid w:val="00F20828"/>
  </w:style>
  <w:style w:type="paragraph" w:customStyle="1" w:styleId="481DC5822A484FBEB4F5F2536B1A190F">
    <w:name w:val="481DC5822A484FBEB4F5F2536B1A190F"/>
    <w:rsid w:val="00F20828"/>
  </w:style>
  <w:style w:type="paragraph" w:customStyle="1" w:styleId="A156130DCF7F4C5BA507227630753F081">
    <w:name w:val="A156130DCF7F4C5BA507227630753F081"/>
    <w:rsid w:val="00F20828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122641C534F6409291B6CC5106406C481">
    <w:name w:val="122641C534F6409291B6CC5106406C481"/>
    <w:rsid w:val="00F20828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70EC08E49DEB478983A63658DDA0E9BB">
    <w:name w:val="70EC08E49DEB478983A63658DDA0E9BB"/>
    <w:rsid w:val="00F20828"/>
  </w:style>
  <w:style w:type="paragraph" w:customStyle="1" w:styleId="33714F11665047BE96E274EB882C2F3F">
    <w:name w:val="33714F11665047BE96E274EB882C2F3F"/>
    <w:rsid w:val="00F20828"/>
  </w:style>
  <w:style w:type="paragraph" w:customStyle="1" w:styleId="FF4359CD558946A8B3FBA7A6C82110CB">
    <w:name w:val="FF4359CD558946A8B3FBA7A6C82110CB"/>
    <w:rsid w:val="00F20828"/>
  </w:style>
  <w:style w:type="paragraph" w:customStyle="1" w:styleId="42AEC50739D24146B544953E96E5C959">
    <w:name w:val="42AEC50739D24146B544953E96E5C959"/>
    <w:rsid w:val="00F20828"/>
  </w:style>
  <w:style w:type="paragraph" w:customStyle="1" w:styleId="5DF1647E76F14B86A0E0D3DB7531AA90">
    <w:name w:val="5DF1647E76F14B86A0E0D3DB7531AA90"/>
    <w:rsid w:val="00F20828"/>
  </w:style>
  <w:style w:type="paragraph" w:customStyle="1" w:styleId="B42CE9510BAC4348A97417935789C2A7">
    <w:name w:val="B42CE9510BAC4348A97417935789C2A7"/>
    <w:rsid w:val="00F20828"/>
  </w:style>
  <w:style w:type="paragraph" w:customStyle="1" w:styleId="83AEFA9F6F264930841726443C4E072A">
    <w:name w:val="83AEFA9F6F264930841726443C4E072A"/>
    <w:rsid w:val="00F208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Inrikesministern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2021-01-15T00:00:00</HeaderDate>
    <Office/>
    <Dnr>Ju2020/04858</Dnr>
    <ParagrafNr/>
    <DocumentTitle/>
    <VisitingAddress/>
    <Extra1/>
    <Extra2/>
    <Extra3>Alexandra Anstrell</Extra3>
    <Number/>
    <Recipient>Till riksdagen</Recipient>
    <SenderText/>
    <DocNumber/>
    <Doclanguage>1053</Doclanguage>
    <Appendix/>
    <LogotypeName>RK_LOGO_SV_BW.emf</LogotypeName>
  </BaseInfo>
</DocumentInfo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56a2062a-88a4-499b-9236-795387751aca</RD_Svarsid>
  </documentManagement>
</p:properties>
</file>

<file path=customXml/item4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5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9D489-DDDD-473A-AC6F-F9F7B29DCBAC}"/>
</file>

<file path=customXml/itemProps2.xml><?xml version="1.0" encoding="utf-8"?>
<ds:datastoreItem xmlns:ds="http://schemas.openxmlformats.org/officeDocument/2006/customXml" ds:itemID="{C05DE3BA-63B3-4DCB-B40B-C923020F7571}"/>
</file>

<file path=customXml/itemProps3.xml><?xml version="1.0" encoding="utf-8"?>
<ds:datastoreItem xmlns:ds="http://schemas.openxmlformats.org/officeDocument/2006/customXml" ds:itemID="{E98771A2-1A82-4896-A16B-13CBF613469C}"/>
</file>

<file path=customXml/itemProps4.xml><?xml version="1.0" encoding="utf-8"?>
<ds:datastoreItem xmlns:ds="http://schemas.openxmlformats.org/officeDocument/2006/customXml" ds:itemID="{89DACE23-287B-48BF-B3D1-1DAF47DEB4ED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2CB9BB14-89E6-4361-9C50-B464321319C9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C0574F37-8D6A-4E00-BE3D-2EF35BD9685F}"/>
</file>

<file path=customXml/itemProps7.xml><?xml version="1.0" encoding="utf-8"?>
<ds:datastoreItem xmlns:ds="http://schemas.openxmlformats.org/officeDocument/2006/customXml" ds:itemID="{161A9C1E-3168-4645-9265-1B8D4EAFE900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260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1151.docx</dc:title>
  <dc:subject/>
  <dc:creator>Anna Alskog</dc:creator>
  <cp:keywords/>
  <dc:description/>
  <cp:lastModifiedBy>Johan Andersson</cp:lastModifiedBy>
  <cp:revision>8</cp:revision>
  <dcterms:created xsi:type="dcterms:W3CDTF">2021-01-11T17:13:00Z</dcterms:created>
  <dcterms:modified xsi:type="dcterms:W3CDTF">2021-01-14T09:53:00Z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_dlc_DocIdItemGuid">
    <vt:lpwstr>bfc8429e-9b49-4b8b-8c66-14d498bda30b</vt:lpwstr>
  </property>
  <property fmtid="{D5CDD505-2E9C-101B-9397-08002B2CF9AE}" pid="5" name="Organisation">
    <vt:lpwstr/>
  </property>
  <property fmtid="{D5CDD505-2E9C-101B-9397-08002B2CF9AE}" pid="6" name="ActivityCategory">
    <vt:lpwstr/>
  </property>
</Properties>
</file>