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8F08C" w14:textId="6DC6723E" w:rsidR="00457D16" w:rsidRDefault="00072D0F" w:rsidP="00457D16">
      <w:pPr>
        <w:pStyle w:val="Rubrik"/>
      </w:pPr>
      <w:bookmarkStart w:id="0" w:name="Start"/>
      <w:bookmarkEnd w:id="0"/>
      <w:r>
        <w:t>Svar på fråga 2020/21:77</w:t>
      </w:r>
      <w:r w:rsidR="00A5259A">
        <w:t>1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C73FA04520D2419EB3207DB09EF96999"/>
          </w:placeholder>
          <w:dataBinding w:prefixMappings="xmlns:ns0='http://lp/documentinfo/RK' " w:xpath="/ns0:DocumentInfo[1]/ns0:BaseInfo[1]/ns0:Extra3[1]" w:storeItemID="{976D0F21-B830-4835-8E27-AF63519F882F}"/>
          <w:text/>
        </w:sdtPr>
        <w:sdtEndPr/>
        <w:sdtContent>
          <w:proofErr w:type="spellStart"/>
          <w:r w:rsidR="00220BFD">
            <w:t>Marlené</w:t>
          </w:r>
          <w:proofErr w:type="spellEnd"/>
          <w:r w:rsidR="00220BFD">
            <w:t xml:space="preserve"> Lund Kopparklint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08B505489E14213A0F5645A1A7328EE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="00457D16">
        <w:t xml:space="preserve">Den personliga integriteten </w:t>
      </w:r>
      <w:r w:rsidR="0060458F">
        <w:t xml:space="preserve">inom skolan </w:t>
      </w:r>
      <w:r w:rsidR="00457D16">
        <w:t>för personer med</w:t>
      </w:r>
      <w:r w:rsidR="009B7665">
        <w:t xml:space="preserve"> </w:t>
      </w:r>
      <w:r w:rsidR="00457D16">
        <w:t>funktionsvariation</w:t>
      </w:r>
      <w:r w:rsidR="00436BDF">
        <w:t xml:space="preserve"> och</w:t>
      </w:r>
      <w:r w:rsidR="00457D16">
        <w:t xml:space="preserve"> fråga 2020/21: 77</w:t>
      </w:r>
      <w:r w:rsidR="00A5259A">
        <w:t>4</w:t>
      </w:r>
      <w:r w:rsidR="00457D16">
        <w:t xml:space="preserve"> av </w:t>
      </w:r>
      <w:proofErr w:type="spellStart"/>
      <w:r w:rsidR="00457D16">
        <w:t>Marlené</w:t>
      </w:r>
      <w:proofErr w:type="spellEnd"/>
      <w:r w:rsidR="00457D16">
        <w:t xml:space="preserve"> Lund Kopparklint</w:t>
      </w:r>
      <w:r w:rsidR="00436BDF">
        <w:t xml:space="preserve"> </w:t>
      </w:r>
      <w:r w:rsidR="00457D16">
        <w:t>(M) Den personliga integriteten för personer med</w:t>
      </w:r>
    </w:p>
    <w:p w14:paraId="78312211" w14:textId="77777777" w:rsidR="00457D16" w:rsidRDefault="00457D16" w:rsidP="00457D16">
      <w:pPr>
        <w:pStyle w:val="Rubrik"/>
      </w:pPr>
      <w:r>
        <w:t>funktionsvariation</w:t>
      </w:r>
      <w:bookmarkStart w:id="1" w:name="_GoBack"/>
      <w:bookmarkEnd w:id="1"/>
    </w:p>
    <w:p w14:paraId="4E9FA778" w14:textId="441C699E" w:rsidR="0060458F" w:rsidRDefault="00705675" w:rsidP="0060458F">
      <w:pPr>
        <w:pStyle w:val="Brdtext"/>
      </w:pPr>
      <w:sdt>
        <w:sdtPr>
          <w:alias w:val="Frågeställare"/>
          <w:tag w:val="delete"/>
          <w:id w:val="-1635256365"/>
          <w:placeholder>
            <w:docPart w:val="4E30329B13B84E30A8B6ACA847570FBD"/>
          </w:placeholder>
          <w:dataBinding w:prefixMappings="xmlns:ns0='http://lp/documentinfo/RK' " w:xpath="/ns0:DocumentInfo[1]/ns0:BaseInfo[1]/ns0:Extra3[1]" w:storeItemID="{976D0F21-B830-4835-8E27-AF63519F882F}"/>
          <w:text/>
        </w:sdtPr>
        <w:sdtEndPr/>
        <w:sdtContent>
          <w:proofErr w:type="spellStart"/>
          <w:r w:rsidR="005122B9">
            <w:t>Marlené</w:t>
          </w:r>
          <w:proofErr w:type="spellEnd"/>
          <w:r w:rsidR="005122B9">
            <w:t xml:space="preserve"> Lund Kopparkli</w:t>
          </w:r>
          <w:r w:rsidR="00220BFD">
            <w:t>nt</w:t>
          </w:r>
        </w:sdtContent>
      </w:sdt>
      <w:r w:rsidR="005122B9">
        <w:t xml:space="preserve"> har frågat mig </w:t>
      </w:r>
      <w:r w:rsidR="0060458F">
        <w:t>hur</w:t>
      </w:r>
      <w:r w:rsidR="00BF5B4D">
        <w:t xml:space="preserve"> </w:t>
      </w:r>
      <w:r w:rsidR="005122B9">
        <w:t xml:space="preserve">jag ämnar verka för att den personliga integriteten för alla personer med funktionsvariation ska bevaras i större utsträckning. </w:t>
      </w:r>
      <w:proofErr w:type="spellStart"/>
      <w:r w:rsidR="0060458F" w:rsidRPr="00457D16">
        <w:t>Marléne</w:t>
      </w:r>
      <w:proofErr w:type="spellEnd"/>
      <w:r w:rsidR="0060458F" w:rsidRPr="00457D16">
        <w:t xml:space="preserve"> Lund Kopparklint har </w:t>
      </w:r>
      <w:r w:rsidR="0060458F">
        <w:t>vidare frågat utbildningsministern hur hon ämnar verka för att den personliga integriteten i större utsträckning ska bevaras inom skolan för personer med funktionsvariation</w:t>
      </w:r>
      <w:r w:rsidR="0060458F" w:rsidRPr="00457D16">
        <w:t xml:space="preserve">. Arbetet inom regeringen är så fördelat att jag </w:t>
      </w:r>
      <w:r w:rsidR="0060458F">
        <w:t xml:space="preserve">ska svara på </w:t>
      </w:r>
      <w:r w:rsidR="0060458F" w:rsidRPr="00457D16">
        <w:t>frågan.</w:t>
      </w:r>
    </w:p>
    <w:p w14:paraId="3DBE58C5" w14:textId="57ACA1B7" w:rsidR="007D4A8A" w:rsidRDefault="005122B9" w:rsidP="007D4A8A">
      <w:pPr>
        <w:pStyle w:val="Brdtext"/>
      </w:pPr>
      <w:r>
        <w:t>Bakgrunden till frågan är att det i dag krävs särskilda skäl för att få ha assistans i skola och daglig verksamhet</w:t>
      </w:r>
      <w:r w:rsidR="00F765E9">
        <w:t>.</w:t>
      </w:r>
      <w:r w:rsidR="00B74B72">
        <w:t xml:space="preserve"> </w:t>
      </w:r>
    </w:p>
    <w:p w14:paraId="38EE75A0" w14:textId="444398BF" w:rsidR="007D4A8A" w:rsidRPr="007D4A8A" w:rsidRDefault="00FB19B5" w:rsidP="005122B9">
      <w:pPr>
        <w:pStyle w:val="Brdtext"/>
      </w:pPr>
      <w:r w:rsidRPr="00FB19B5">
        <w:t xml:space="preserve">En viktig princip för genomförande funktionshinderspolitiken är </w:t>
      </w:r>
      <w:r w:rsidR="00990516">
        <w:t xml:space="preserve">ansvars- och finansieringsprincipen. Den innebär </w:t>
      </w:r>
      <w:r w:rsidRPr="00FB19B5">
        <w:t xml:space="preserve">att varje sektor i samhället </w:t>
      </w:r>
      <w:r w:rsidR="00990516">
        <w:t xml:space="preserve">ska utforma och bedriva sin </w:t>
      </w:r>
      <w:r w:rsidRPr="00FB19B5">
        <w:t>verksamhet</w:t>
      </w:r>
      <w:r w:rsidR="00990516">
        <w:t xml:space="preserve"> så att den blir</w:t>
      </w:r>
      <w:r w:rsidRPr="00FB19B5">
        <w:t xml:space="preserve"> tillgänglig för alla </w:t>
      </w:r>
      <w:r w:rsidR="00990516">
        <w:t xml:space="preserve">medborgare, </w:t>
      </w:r>
      <w:r w:rsidRPr="00FB19B5">
        <w:t>inklusive personer med funktionsnedsättning</w:t>
      </w:r>
      <w:r w:rsidR="00990516">
        <w:t xml:space="preserve"> (prop. 1999/2000:79)</w:t>
      </w:r>
      <w:r w:rsidRPr="00FB19B5">
        <w:t>. Det innebär att skolan ska ge barn och ungdomar det stöd som behövs</w:t>
      </w:r>
      <w:r w:rsidR="00B74B72">
        <w:t xml:space="preserve"> </w:t>
      </w:r>
      <w:r w:rsidR="00263D2F">
        <w:t>och</w:t>
      </w:r>
      <w:r w:rsidRPr="00FB19B5">
        <w:t xml:space="preserve"> att kommunerna tar ansvar för de</w:t>
      </w:r>
      <w:r w:rsidR="004F161A" w:rsidRPr="004F161A">
        <w:t xml:space="preserve"> resurser som krävs med hänsyn till den enskildes behov</w:t>
      </w:r>
      <w:r w:rsidR="00102163">
        <w:t xml:space="preserve">. </w:t>
      </w:r>
      <w:r w:rsidRPr="00FB19B5">
        <w:t xml:space="preserve">Det var också grundtanken </w:t>
      </w:r>
      <w:r>
        <w:t xml:space="preserve">när </w:t>
      </w:r>
      <w:r w:rsidRPr="00FB19B5">
        <w:t xml:space="preserve">assistansreformen </w:t>
      </w:r>
      <w:r>
        <w:t xml:space="preserve">infördes </w:t>
      </w:r>
      <w:r w:rsidRPr="00FB19B5">
        <w:t>att personliga assistenter</w:t>
      </w:r>
      <w:r w:rsidR="00B74B72">
        <w:t xml:space="preserve"> </w:t>
      </w:r>
      <w:r w:rsidRPr="00FB19B5">
        <w:t xml:space="preserve">inte </w:t>
      </w:r>
      <w:r w:rsidR="00B74B72">
        <w:t xml:space="preserve">ska </w:t>
      </w:r>
      <w:r w:rsidRPr="00FB19B5">
        <w:t xml:space="preserve">ersätta personal </w:t>
      </w:r>
      <w:r w:rsidR="00B74B72">
        <w:t>som ska finnas i exempelvis den dagliga verksamheten</w:t>
      </w:r>
      <w:r w:rsidRPr="00FB19B5">
        <w:t xml:space="preserve">. Jag tycker det är en viktig princip. Däremot </w:t>
      </w:r>
      <w:r>
        <w:t>är det bra att det finns möjlighet till personlig assistans i skola och daglig verksamhet om det finns särskilda skäl</w:t>
      </w:r>
      <w:r w:rsidR="009F2152">
        <w:t xml:space="preserve">, eller vid hjälp med andning eller måltider i form av sondmatning som regeringen </w:t>
      </w:r>
      <w:r w:rsidR="009F2152">
        <w:lastRenderedPageBreak/>
        <w:t>införde tidigare i år (prop. 2019/20:92)</w:t>
      </w:r>
      <w:r w:rsidR="0058080A">
        <w:t>. M</w:t>
      </w:r>
      <w:r>
        <w:t>en jag ser ing</w:t>
      </w:r>
      <w:r w:rsidR="009F2152">
        <w:t xml:space="preserve">en anledning </w:t>
      </w:r>
      <w:r>
        <w:t xml:space="preserve">att ändra på grundläggande principer för det funktionshinderspolitiska arbetet. </w:t>
      </w:r>
    </w:p>
    <w:p w14:paraId="70FF7D6A" w14:textId="2B6445A6" w:rsidR="005122B9" w:rsidRPr="007D4A8A" w:rsidRDefault="005122B9" w:rsidP="006A12F1">
      <w:pPr>
        <w:pStyle w:val="Brdtext"/>
        <w:rPr>
          <w:lang w:val="de-DE"/>
        </w:rPr>
      </w:pPr>
      <w:r w:rsidRPr="007D4A8A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4E4A11402AC7433DAA233944CD7ECC5C"/>
          </w:placeholder>
          <w:dataBinding w:prefixMappings="xmlns:ns0='http://lp/documentinfo/RK' " w:xpath="/ns0:DocumentInfo[1]/ns0:BaseInfo[1]/ns0:HeaderDate[1]" w:storeItemID="{976D0F21-B830-4835-8E27-AF63519F882F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87613">
            <w:t>9 december 2020</w:t>
          </w:r>
        </w:sdtContent>
      </w:sdt>
    </w:p>
    <w:p w14:paraId="147B3CE1" w14:textId="1A7B9938" w:rsidR="005122B9" w:rsidRDefault="005122B9" w:rsidP="004E7A8F">
      <w:pPr>
        <w:pStyle w:val="Brdtextutanavstnd"/>
        <w:rPr>
          <w:lang w:val="de-DE"/>
        </w:rPr>
      </w:pPr>
    </w:p>
    <w:p w14:paraId="12B1C673" w14:textId="77777777" w:rsidR="00705675" w:rsidRPr="007D4A8A" w:rsidRDefault="00705675" w:rsidP="004E7A8F">
      <w:pPr>
        <w:pStyle w:val="Brdtextutanavstnd"/>
        <w:rPr>
          <w:lang w:val="de-DE"/>
        </w:rPr>
      </w:pPr>
    </w:p>
    <w:sdt>
      <w:sdtPr>
        <w:alias w:val="Klicka på listpilen"/>
        <w:tag w:val="run-loadAllMinistersFromDep_delete"/>
        <w:id w:val="-122627287"/>
        <w:placeholder>
          <w:docPart w:val="A85A6E6428404D2CA4C3D87DB55E2D31"/>
        </w:placeholder>
        <w:dataBinding w:prefixMappings="xmlns:ns0='http://lp/documentinfo/RK' " w:xpath="/ns0:DocumentInfo[1]/ns0:BaseInfo[1]/ns0:TopSender[1]" w:storeItemID="{976D0F21-B830-4835-8E27-AF63519F882F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5FFE47E5" w14:textId="00282D44" w:rsidR="005122B9" w:rsidRDefault="00387613" w:rsidP="00422A41">
          <w:pPr>
            <w:pStyle w:val="Brdtext"/>
          </w:pPr>
          <w:r>
            <w:t>Lena Hallengren</w:t>
          </w:r>
        </w:p>
      </w:sdtContent>
    </w:sdt>
    <w:p w14:paraId="364ECAC4" w14:textId="36F85AF9" w:rsidR="00072D0F" w:rsidRPr="00DB48AB" w:rsidRDefault="00072D0F" w:rsidP="00DB48AB">
      <w:pPr>
        <w:pStyle w:val="Brdtext"/>
      </w:pPr>
    </w:p>
    <w:p w14:paraId="07C59FFE" w14:textId="77777777" w:rsidR="00072D0F" w:rsidRDefault="00072D0F" w:rsidP="00E96532">
      <w:pPr>
        <w:pStyle w:val="Brdtext"/>
      </w:pPr>
    </w:p>
    <w:sectPr w:rsidR="00072D0F" w:rsidSect="00072D0F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9405D" w14:textId="77777777" w:rsidR="00BF0D0D" w:rsidRDefault="00BF0D0D" w:rsidP="00A87A54">
      <w:pPr>
        <w:spacing w:after="0" w:line="240" w:lineRule="auto"/>
      </w:pPr>
      <w:r>
        <w:separator/>
      </w:r>
    </w:p>
  </w:endnote>
  <w:endnote w:type="continuationSeparator" w:id="0">
    <w:p w14:paraId="6DC5B48B" w14:textId="77777777" w:rsidR="00BF0D0D" w:rsidRDefault="00BF0D0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72D0F" w:rsidRPr="00347E11" w14:paraId="086C7860" w14:textId="77777777" w:rsidTr="00222486">
      <w:trPr>
        <w:trHeight w:val="227"/>
        <w:jc w:val="right"/>
      </w:trPr>
      <w:tc>
        <w:tcPr>
          <w:tcW w:w="708" w:type="dxa"/>
          <w:vAlign w:val="bottom"/>
        </w:tcPr>
        <w:p w14:paraId="63E94E44" w14:textId="77777777" w:rsidR="00072D0F" w:rsidRPr="00B62610" w:rsidRDefault="00072D0F" w:rsidP="00072D0F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72D0F" w:rsidRPr="00347E11" w14:paraId="305F823E" w14:textId="77777777" w:rsidTr="00222486">
      <w:trPr>
        <w:trHeight w:val="850"/>
        <w:jc w:val="right"/>
      </w:trPr>
      <w:tc>
        <w:tcPr>
          <w:tcW w:w="708" w:type="dxa"/>
          <w:vAlign w:val="bottom"/>
        </w:tcPr>
        <w:p w14:paraId="44529D0B" w14:textId="77777777" w:rsidR="00072D0F" w:rsidRPr="00347E11" w:rsidRDefault="00072D0F" w:rsidP="00072D0F">
          <w:pPr>
            <w:pStyle w:val="Sidfot"/>
            <w:spacing w:line="276" w:lineRule="auto"/>
            <w:jc w:val="right"/>
          </w:pPr>
        </w:p>
      </w:tc>
    </w:tr>
  </w:tbl>
  <w:p w14:paraId="5B1456CB" w14:textId="77777777" w:rsidR="00072D0F" w:rsidRPr="005606BC" w:rsidRDefault="00072D0F" w:rsidP="00072D0F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8DF6A9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C6A61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36929F" w14:textId="77777777" w:rsidTr="00C26068">
      <w:trPr>
        <w:trHeight w:val="227"/>
      </w:trPr>
      <w:tc>
        <w:tcPr>
          <w:tcW w:w="4074" w:type="dxa"/>
        </w:tcPr>
        <w:p w14:paraId="6E083A2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CACDA1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A3AC7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7ED64" w14:textId="77777777" w:rsidR="00BF0D0D" w:rsidRDefault="00BF0D0D" w:rsidP="00072D0F">
      <w:pPr>
        <w:spacing w:after="0" w:line="240" w:lineRule="auto"/>
      </w:pPr>
      <w:r>
        <w:separator/>
      </w:r>
    </w:p>
  </w:footnote>
  <w:footnote w:type="continuationSeparator" w:id="0">
    <w:p w14:paraId="7AC7C157" w14:textId="77777777" w:rsidR="00BF0D0D" w:rsidRDefault="00BF0D0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72D0F" w14:paraId="5461378D" w14:textId="77777777" w:rsidTr="00C93EBA">
      <w:trPr>
        <w:trHeight w:val="227"/>
      </w:trPr>
      <w:tc>
        <w:tcPr>
          <w:tcW w:w="5534" w:type="dxa"/>
        </w:tcPr>
        <w:p w14:paraId="191885F0" w14:textId="77777777" w:rsidR="00072D0F" w:rsidRPr="007D73AB" w:rsidRDefault="00072D0F">
          <w:pPr>
            <w:pStyle w:val="Sidhuvud"/>
          </w:pPr>
        </w:p>
      </w:tc>
      <w:tc>
        <w:tcPr>
          <w:tcW w:w="3170" w:type="dxa"/>
          <w:vAlign w:val="bottom"/>
        </w:tcPr>
        <w:p w14:paraId="5CD716F0" w14:textId="77777777" w:rsidR="00072D0F" w:rsidRPr="007D73AB" w:rsidRDefault="00072D0F" w:rsidP="00340DE0">
          <w:pPr>
            <w:pStyle w:val="Sidhuvud"/>
          </w:pPr>
        </w:p>
      </w:tc>
      <w:tc>
        <w:tcPr>
          <w:tcW w:w="1134" w:type="dxa"/>
        </w:tcPr>
        <w:p w14:paraId="4297CB5B" w14:textId="77777777" w:rsidR="00072D0F" w:rsidRDefault="00072D0F" w:rsidP="005A703A">
          <w:pPr>
            <w:pStyle w:val="Sidhuvud"/>
          </w:pPr>
        </w:p>
      </w:tc>
    </w:tr>
    <w:tr w:rsidR="00072D0F" w14:paraId="1B8DE199" w14:textId="77777777" w:rsidTr="00C93EBA">
      <w:trPr>
        <w:trHeight w:val="1928"/>
      </w:trPr>
      <w:tc>
        <w:tcPr>
          <w:tcW w:w="5534" w:type="dxa"/>
        </w:tcPr>
        <w:p w14:paraId="309CFFBB" w14:textId="77777777" w:rsidR="00072D0F" w:rsidRPr="00340DE0" w:rsidRDefault="00072D0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7537365" wp14:editId="677ECF7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20B64CE" w14:textId="77777777" w:rsidR="00072D0F" w:rsidRPr="00710A6C" w:rsidRDefault="00072D0F" w:rsidP="00EE3C0F">
          <w:pPr>
            <w:pStyle w:val="Sidhuvud"/>
            <w:rPr>
              <w:b/>
            </w:rPr>
          </w:pPr>
        </w:p>
        <w:p w14:paraId="5A26EB55" w14:textId="77777777" w:rsidR="00072D0F" w:rsidRDefault="00072D0F" w:rsidP="00EE3C0F">
          <w:pPr>
            <w:pStyle w:val="Sidhuvud"/>
          </w:pPr>
        </w:p>
        <w:p w14:paraId="221EF412" w14:textId="77777777" w:rsidR="00072D0F" w:rsidRDefault="00072D0F" w:rsidP="00EE3C0F">
          <w:pPr>
            <w:pStyle w:val="Sidhuvud"/>
          </w:pPr>
        </w:p>
        <w:p w14:paraId="1886285D" w14:textId="77777777" w:rsidR="00072D0F" w:rsidRDefault="00072D0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74105BA208C47B7B686AE0FB7E36A8D"/>
            </w:placeholder>
            <w:dataBinding w:prefixMappings="xmlns:ns0='http://lp/documentinfo/RK' " w:xpath="/ns0:DocumentInfo[1]/ns0:BaseInfo[1]/ns0:Dnr[1]" w:storeItemID="{976D0F21-B830-4835-8E27-AF63519F882F}"/>
            <w:text/>
          </w:sdtPr>
          <w:sdtEndPr/>
          <w:sdtContent>
            <w:p w14:paraId="6DC738BF" w14:textId="755048CA" w:rsidR="00072D0F" w:rsidRDefault="0009229F" w:rsidP="00EE3C0F">
              <w:pPr>
                <w:pStyle w:val="Sidhuvud"/>
              </w:pPr>
              <w:r>
                <w:t>S2020/08916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9E0D700D96545AB8B2F2F96B548BF8D"/>
            </w:placeholder>
            <w:dataBinding w:prefixMappings="xmlns:ns0='http://lp/documentinfo/RK' " w:xpath="/ns0:DocumentInfo[1]/ns0:BaseInfo[1]/ns0:DocNumber[1]" w:storeItemID="{976D0F21-B830-4835-8E27-AF63519F882F}"/>
            <w:text/>
          </w:sdtPr>
          <w:sdtContent>
            <w:p w14:paraId="0ED8E3BD" w14:textId="10E06743" w:rsidR="00072D0F" w:rsidRDefault="00705675" w:rsidP="00EE3C0F">
              <w:pPr>
                <w:pStyle w:val="Sidhuvud"/>
              </w:pPr>
              <w:r>
                <w:t>S2020/08976</w:t>
              </w:r>
            </w:p>
          </w:sdtContent>
        </w:sdt>
        <w:p w14:paraId="31A56FF3" w14:textId="77777777" w:rsidR="00072D0F" w:rsidRDefault="00072D0F" w:rsidP="00EE3C0F">
          <w:pPr>
            <w:pStyle w:val="Sidhuvud"/>
          </w:pPr>
        </w:p>
      </w:tc>
      <w:tc>
        <w:tcPr>
          <w:tcW w:w="1134" w:type="dxa"/>
        </w:tcPr>
        <w:p w14:paraId="32C49026" w14:textId="77777777" w:rsidR="00072D0F" w:rsidRDefault="00072D0F" w:rsidP="0094502D">
          <w:pPr>
            <w:pStyle w:val="Sidhuvud"/>
          </w:pPr>
        </w:p>
        <w:p w14:paraId="39DAD799" w14:textId="77777777" w:rsidR="00072D0F" w:rsidRPr="0094502D" w:rsidRDefault="00072D0F" w:rsidP="00EC71A6">
          <w:pPr>
            <w:pStyle w:val="Sidhuvud"/>
          </w:pPr>
        </w:p>
      </w:tc>
    </w:tr>
    <w:tr w:rsidR="00072D0F" w14:paraId="0FDA5BD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C186B70019C46DD899F772E22C7341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D13B5B4" w14:textId="77777777" w:rsidR="00387613" w:rsidRPr="00387613" w:rsidRDefault="00387613" w:rsidP="00340DE0">
              <w:pPr>
                <w:pStyle w:val="Sidhuvud"/>
                <w:rPr>
                  <w:b/>
                </w:rPr>
              </w:pPr>
              <w:r w:rsidRPr="00387613">
                <w:rPr>
                  <w:b/>
                </w:rPr>
                <w:t>Socialdepartementet</w:t>
              </w:r>
            </w:p>
            <w:p w14:paraId="64B8B8F2" w14:textId="77777777" w:rsidR="00263D2F" w:rsidRDefault="00387613" w:rsidP="00340DE0">
              <w:pPr>
                <w:pStyle w:val="Sidhuvud"/>
              </w:pPr>
              <w:r w:rsidRPr="00387613">
                <w:t>Socialministern</w:t>
              </w:r>
            </w:p>
            <w:p w14:paraId="2D147C55" w14:textId="4083DC6E" w:rsidR="00072D0F" w:rsidRPr="00340DE0" w:rsidRDefault="00072D0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E657C88E56845FD99F4D80B077C3D69"/>
          </w:placeholder>
          <w:dataBinding w:prefixMappings="xmlns:ns0='http://lp/documentinfo/RK' " w:xpath="/ns0:DocumentInfo[1]/ns0:BaseInfo[1]/ns0:Recipient[1]" w:storeItemID="{976D0F21-B830-4835-8E27-AF63519F882F}"/>
          <w:text w:multiLine="1"/>
        </w:sdtPr>
        <w:sdtEndPr/>
        <w:sdtContent>
          <w:tc>
            <w:tcPr>
              <w:tcW w:w="3170" w:type="dxa"/>
            </w:tcPr>
            <w:p w14:paraId="05F282E1" w14:textId="77777777" w:rsidR="00072D0F" w:rsidRDefault="00072D0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393957B" w14:textId="77777777" w:rsidR="00072D0F" w:rsidRDefault="00072D0F" w:rsidP="003E6020">
          <w:pPr>
            <w:pStyle w:val="Sidhuvud"/>
          </w:pPr>
        </w:p>
      </w:tc>
    </w:tr>
  </w:tbl>
  <w:p w14:paraId="4701030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0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21B8"/>
    <w:rsid w:val="0004352E"/>
    <w:rsid w:val="00053CAA"/>
    <w:rsid w:val="00057FE0"/>
    <w:rsid w:val="000620FD"/>
    <w:rsid w:val="00063DCB"/>
    <w:rsid w:val="00066BC9"/>
    <w:rsid w:val="0007033C"/>
    <w:rsid w:val="00072D0F"/>
    <w:rsid w:val="00072FFC"/>
    <w:rsid w:val="00073B75"/>
    <w:rsid w:val="000757FC"/>
    <w:rsid w:val="000862E0"/>
    <w:rsid w:val="000873C3"/>
    <w:rsid w:val="0009229F"/>
    <w:rsid w:val="00093408"/>
    <w:rsid w:val="00093BBF"/>
    <w:rsid w:val="0009435C"/>
    <w:rsid w:val="000A13CA"/>
    <w:rsid w:val="000A456A"/>
    <w:rsid w:val="000A5E43"/>
    <w:rsid w:val="000C61D1"/>
    <w:rsid w:val="000D31A9"/>
    <w:rsid w:val="000D4FF4"/>
    <w:rsid w:val="000E12D9"/>
    <w:rsid w:val="000E59A9"/>
    <w:rsid w:val="000E638A"/>
    <w:rsid w:val="000F00B8"/>
    <w:rsid w:val="000F1EA7"/>
    <w:rsid w:val="000F2084"/>
    <w:rsid w:val="000F2539"/>
    <w:rsid w:val="000F6462"/>
    <w:rsid w:val="00102163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0BFD"/>
    <w:rsid w:val="00222258"/>
    <w:rsid w:val="00223AD6"/>
    <w:rsid w:val="0022666A"/>
    <w:rsid w:val="002315F5"/>
    <w:rsid w:val="00233D52"/>
    <w:rsid w:val="00237147"/>
    <w:rsid w:val="00260D2D"/>
    <w:rsid w:val="00263D2F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2F685C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7613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25A3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2570"/>
    <w:rsid w:val="0043623F"/>
    <w:rsid w:val="00436BDF"/>
    <w:rsid w:val="00441D70"/>
    <w:rsid w:val="004425C2"/>
    <w:rsid w:val="00445604"/>
    <w:rsid w:val="004557F3"/>
    <w:rsid w:val="0045607E"/>
    <w:rsid w:val="00456DC3"/>
    <w:rsid w:val="00457D16"/>
    <w:rsid w:val="0046337E"/>
    <w:rsid w:val="00464CA1"/>
    <w:rsid w:val="004660C8"/>
    <w:rsid w:val="00472EBA"/>
    <w:rsid w:val="004745D7"/>
    <w:rsid w:val="00474676"/>
    <w:rsid w:val="0047511B"/>
    <w:rsid w:val="00480EC3"/>
    <w:rsid w:val="00481C18"/>
    <w:rsid w:val="0048317E"/>
    <w:rsid w:val="00485601"/>
    <w:rsid w:val="004865B8"/>
    <w:rsid w:val="00486C0D"/>
    <w:rsid w:val="00491796"/>
    <w:rsid w:val="0049667B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61A"/>
    <w:rsid w:val="004F1EA0"/>
    <w:rsid w:val="004F6525"/>
    <w:rsid w:val="004F6FE2"/>
    <w:rsid w:val="00505905"/>
    <w:rsid w:val="00511A1B"/>
    <w:rsid w:val="00511A68"/>
    <w:rsid w:val="005122B9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080A"/>
    <w:rsid w:val="005850D7"/>
    <w:rsid w:val="0058522F"/>
    <w:rsid w:val="00586266"/>
    <w:rsid w:val="00595B06"/>
    <w:rsid w:val="00595EDE"/>
    <w:rsid w:val="00596E2B"/>
    <w:rsid w:val="005A0CBA"/>
    <w:rsid w:val="005A2022"/>
    <w:rsid w:val="005A5193"/>
    <w:rsid w:val="005A7B6A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458F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DD3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C2BA3"/>
    <w:rsid w:val="006D2998"/>
    <w:rsid w:val="006D3188"/>
    <w:rsid w:val="006E08FC"/>
    <w:rsid w:val="006F2588"/>
    <w:rsid w:val="00705675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4A8A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58F0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516"/>
    <w:rsid w:val="0099068E"/>
    <w:rsid w:val="009920AA"/>
    <w:rsid w:val="00992943"/>
    <w:rsid w:val="009A0866"/>
    <w:rsid w:val="009A4D0A"/>
    <w:rsid w:val="009B2F70"/>
    <w:rsid w:val="009B7665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2152"/>
    <w:rsid w:val="00A00AE4"/>
    <w:rsid w:val="00A00D24"/>
    <w:rsid w:val="00A01F5C"/>
    <w:rsid w:val="00A02050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259A"/>
    <w:rsid w:val="00A531DF"/>
    <w:rsid w:val="00A53E57"/>
    <w:rsid w:val="00A548EA"/>
    <w:rsid w:val="00A56824"/>
    <w:rsid w:val="00A65996"/>
    <w:rsid w:val="00A66EB2"/>
    <w:rsid w:val="00A67276"/>
    <w:rsid w:val="00A67588"/>
    <w:rsid w:val="00A67840"/>
    <w:rsid w:val="00A71A9E"/>
    <w:rsid w:val="00A7382D"/>
    <w:rsid w:val="00A743AC"/>
    <w:rsid w:val="00A804FB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53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4B72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0D0D"/>
    <w:rsid w:val="00BF27B2"/>
    <w:rsid w:val="00BF4F06"/>
    <w:rsid w:val="00BF534E"/>
    <w:rsid w:val="00BF5717"/>
    <w:rsid w:val="00BF5B4D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20AB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2F72"/>
    <w:rsid w:val="00D74B7C"/>
    <w:rsid w:val="00D76068"/>
    <w:rsid w:val="00D76B01"/>
    <w:rsid w:val="00D804A2"/>
    <w:rsid w:val="00D84704"/>
    <w:rsid w:val="00D86E62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57827"/>
    <w:rsid w:val="00F6392C"/>
    <w:rsid w:val="00F64256"/>
    <w:rsid w:val="00F66093"/>
    <w:rsid w:val="00F70848"/>
    <w:rsid w:val="00F73A60"/>
    <w:rsid w:val="00F765E9"/>
    <w:rsid w:val="00F829C7"/>
    <w:rsid w:val="00F834AA"/>
    <w:rsid w:val="00F848D6"/>
    <w:rsid w:val="00F943C8"/>
    <w:rsid w:val="00F96B28"/>
    <w:rsid w:val="00FA15D0"/>
    <w:rsid w:val="00FA29C4"/>
    <w:rsid w:val="00FA41B4"/>
    <w:rsid w:val="00FA5DDD"/>
    <w:rsid w:val="00FA7644"/>
    <w:rsid w:val="00FB19B5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E71D7E"/>
  <w15:docId w15:val="{93ABB474-D95A-453E-A46B-C3371309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072D0F"/>
  </w:style>
  <w:style w:type="paragraph" w:styleId="Rubrik1">
    <w:name w:val="heading 1"/>
    <w:basedOn w:val="Brdtext"/>
    <w:next w:val="Brdtext"/>
    <w:link w:val="Rubrik1Char"/>
    <w:uiPriority w:val="1"/>
    <w:qFormat/>
    <w:rsid w:val="00072D0F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072D0F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072D0F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072D0F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072D0F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072D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072D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072D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072D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072D0F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72D0F"/>
  </w:style>
  <w:style w:type="paragraph" w:styleId="Brdtextmedindrag">
    <w:name w:val="Body Text Indent"/>
    <w:basedOn w:val="Normal"/>
    <w:link w:val="BrdtextmedindragChar"/>
    <w:qFormat/>
    <w:rsid w:val="00072D0F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072D0F"/>
  </w:style>
  <w:style w:type="character" w:customStyle="1" w:styleId="Rubrik1Char">
    <w:name w:val="Rubrik 1 Char"/>
    <w:basedOn w:val="Standardstycketeckensnitt"/>
    <w:link w:val="Rubrik1"/>
    <w:uiPriority w:val="1"/>
    <w:rsid w:val="00072D0F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072D0F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072D0F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072D0F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072D0F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072D0F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072D0F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072D0F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072D0F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072D0F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072D0F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072D0F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072D0F"/>
  </w:style>
  <w:style w:type="paragraph" w:styleId="Beskrivning">
    <w:name w:val="caption"/>
    <w:basedOn w:val="Bildtext"/>
    <w:next w:val="Normal"/>
    <w:uiPriority w:val="35"/>
    <w:semiHidden/>
    <w:qFormat/>
    <w:rsid w:val="00072D0F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072D0F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072D0F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072D0F"/>
  </w:style>
  <w:style w:type="paragraph" w:styleId="Sidhuvud">
    <w:name w:val="header"/>
    <w:basedOn w:val="Normal"/>
    <w:link w:val="SidhuvudChar"/>
    <w:uiPriority w:val="99"/>
    <w:rsid w:val="00072D0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072D0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072D0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072D0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072D0F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072D0F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072D0F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072D0F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72D0F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072D0F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07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072D0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72D0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72D0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072D0F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072D0F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072D0F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072D0F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072D0F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072D0F"/>
    <w:pPr>
      <w:numPr>
        <w:numId w:val="34"/>
      </w:numPr>
    </w:pPr>
  </w:style>
  <w:style w:type="numbering" w:customStyle="1" w:styleId="RKPunktlista">
    <w:name w:val="RK Punktlista"/>
    <w:uiPriority w:val="99"/>
    <w:rsid w:val="00072D0F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072D0F"/>
    <w:pPr>
      <w:numPr>
        <w:ilvl w:val="1"/>
      </w:numPr>
    </w:pPr>
  </w:style>
  <w:style w:type="numbering" w:customStyle="1" w:styleId="Strecklistan">
    <w:name w:val="Strecklistan"/>
    <w:uiPriority w:val="99"/>
    <w:rsid w:val="00072D0F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72D0F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072D0F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072D0F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072D0F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072D0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072D0F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072D0F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072D0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072D0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72D0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72D0F"/>
  </w:style>
  <w:style w:type="character" w:styleId="AnvndHyperlnk">
    <w:name w:val="FollowedHyperlink"/>
    <w:basedOn w:val="Standardstycketeckensnitt"/>
    <w:uiPriority w:val="99"/>
    <w:semiHidden/>
    <w:unhideWhenUsed/>
    <w:rsid w:val="00072D0F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072D0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72D0F"/>
  </w:style>
  <w:style w:type="paragraph" w:styleId="Avsndaradress-brev">
    <w:name w:val="envelope return"/>
    <w:basedOn w:val="Normal"/>
    <w:uiPriority w:val="99"/>
    <w:semiHidden/>
    <w:unhideWhenUsed/>
    <w:rsid w:val="00072D0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72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2D0F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072D0F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072D0F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072D0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72D0F"/>
  </w:style>
  <w:style w:type="paragraph" w:styleId="Brdtext3">
    <w:name w:val="Body Text 3"/>
    <w:basedOn w:val="Normal"/>
    <w:link w:val="Brdtext3Char"/>
    <w:uiPriority w:val="99"/>
    <w:semiHidden/>
    <w:unhideWhenUsed/>
    <w:rsid w:val="00072D0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72D0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72D0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72D0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72D0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72D0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72D0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72D0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72D0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72D0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072D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72D0F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72D0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72D0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72D0F"/>
  </w:style>
  <w:style w:type="character" w:customStyle="1" w:styleId="DatumChar">
    <w:name w:val="Datum Char"/>
    <w:basedOn w:val="Standardstycketeckensnitt"/>
    <w:link w:val="Datum"/>
    <w:uiPriority w:val="99"/>
    <w:semiHidden/>
    <w:rsid w:val="00072D0F"/>
  </w:style>
  <w:style w:type="character" w:styleId="Diskretbetoning">
    <w:name w:val="Subtle Emphasis"/>
    <w:basedOn w:val="Standardstycketeckensnitt"/>
    <w:uiPriority w:val="19"/>
    <w:semiHidden/>
    <w:qFormat/>
    <w:rsid w:val="00072D0F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072D0F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072D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072D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72D0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72D0F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072D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072D0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072D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072D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72D0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72D0F"/>
  </w:style>
  <w:style w:type="paragraph" w:styleId="Figurfrteckning">
    <w:name w:val="table of figures"/>
    <w:basedOn w:val="Normal"/>
    <w:next w:val="Normal"/>
    <w:uiPriority w:val="99"/>
    <w:semiHidden/>
    <w:unhideWhenUsed/>
    <w:rsid w:val="00072D0F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072D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072D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072D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072D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072D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072D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072D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072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072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072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072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072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072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072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072D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072D0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072D0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072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072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072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072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072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072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072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072D0F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072D0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72D0F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072D0F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072D0F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072D0F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072D0F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72D0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72D0F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072D0F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072D0F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072D0F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072D0F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72D0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72D0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72D0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72D0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72D0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72D0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72D0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72D0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72D0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72D0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072D0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072D0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72D0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72D0F"/>
  </w:style>
  <w:style w:type="paragraph" w:styleId="Innehll4">
    <w:name w:val="toc 4"/>
    <w:basedOn w:val="Normal"/>
    <w:next w:val="Normal"/>
    <w:autoRedefine/>
    <w:uiPriority w:val="39"/>
    <w:semiHidden/>
    <w:unhideWhenUsed/>
    <w:rsid w:val="00072D0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72D0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72D0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72D0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72D0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72D0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072D0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72D0F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72D0F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72D0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72D0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072D0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72D0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72D0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72D0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72D0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072D0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72D0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72D0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72D0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72D0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072D0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072D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072D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072D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072D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072D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072D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072D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072D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072D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072D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072D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072D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072D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072D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072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072D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072D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072D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072D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072D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072D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072D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072D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072D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072D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072D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072D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072D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072D0F"/>
  </w:style>
  <w:style w:type="table" w:styleId="Ljuslista">
    <w:name w:val="Light List"/>
    <w:basedOn w:val="Normaltabell"/>
    <w:uiPriority w:val="61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072D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072D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072D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072D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072D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072D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072D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072D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72D0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72D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72D0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072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072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072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072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072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072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072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072D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072D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072D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072D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072D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072D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072D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072D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072D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072D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072D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072D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072D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072D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072D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072D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072D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072D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072D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072D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072D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072D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072D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072D0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072D0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072D0F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72D0F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072D0F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072D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072D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072D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72D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72D0F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072D0F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072D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072D0F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72D0F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072D0F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2D0F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2D0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2D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2D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072D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072D0F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072D0F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072D0F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072D0F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072D0F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072D0F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072D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072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072D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072D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072D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072D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072D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072D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072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072D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072D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072D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072D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072D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072D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072D0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72D0F"/>
  </w:style>
  <w:style w:type="character" w:styleId="Slutnotsreferens">
    <w:name w:val="endnote reference"/>
    <w:basedOn w:val="Standardstycketeckensnitt"/>
    <w:uiPriority w:val="99"/>
    <w:semiHidden/>
    <w:unhideWhenUsed/>
    <w:rsid w:val="00072D0F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072D0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072D0F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072D0F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072D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072D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072D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072D0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072D0F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072D0F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072D0F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072D0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072D0F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072D0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072D0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072D0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072D0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072D0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072D0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072D0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072D0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072D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072D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072D0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072D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072D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072D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072D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072D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072D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072D0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072D0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072D0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072D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072D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072D0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072D0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072D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072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72D0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2D0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072D0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072D0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072D0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4105BA208C47B7B686AE0FB7E36A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CF2D14-F075-4534-BA84-2ABC5FA617BF}"/>
      </w:docPartPr>
      <w:docPartBody>
        <w:p w:rsidR="009934EC" w:rsidRDefault="00FD0473" w:rsidP="00FD0473">
          <w:pPr>
            <w:pStyle w:val="C74105BA208C47B7B686AE0FB7E36A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E0D700D96545AB8B2F2F96B548BF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CB3DAF-7413-44BA-A42B-A2E9399FE11B}"/>
      </w:docPartPr>
      <w:docPartBody>
        <w:p w:rsidR="009934EC" w:rsidRDefault="00FD0473" w:rsidP="00FD0473">
          <w:pPr>
            <w:pStyle w:val="B9E0D700D96545AB8B2F2F96B548BF8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186B70019C46DD899F772E22C734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29451E-F3E2-4086-B7E1-3D17C4773AA0}"/>
      </w:docPartPr>
      <w:docPartBody>
        <w:p w:rsidR="009934EC" w:rsidRDefault="00FD0473" w:rsidP="00FD0473">
          <w:pPr>
            <w:pStyle w:val="2C186B70019C46DD899F772E22C7341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657C88E56845FD99F4D80B077C3D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5D54F0-07FC-4722-9ADD-DAE794FFB96B}"/>
      </w:docPartPr>
      <w:docPartBody>
        <w:p w:rsidR="009934EC" w:rsidRDefault="00FD0473" w:rsidP="00FD0473">
          <w:pPr>
            <w:pStyle w:val="0E657C88E56845FD99F4D80B077C3D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3FA04520D2419EB3207DB09EF969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6AAECC-29A8-4885-A29D-83E4EC96E915}"/>
      </w:docPartPr>
      <w:docPartBody>
        <w:p w:rsidR="009934EC" w:rsidRDefault="00FD0473" w:rsidP="00FD0473">
          <w:pPr>
            <w:pStyle w:val="C73FA04520D2419EB3207DB09EF9699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08B505489E14213A0F5645A1A7328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1AA2C3-5432-4C6D-83F6-1D748ED5CE37}"/>
      </w:docPartPr>
      <w:docPartBody>
        <w:p w:rsidR="009934EC" w:rsidRDefault="00FD0473" w:rsidP="00FD0473">
          <w:pPr>
            <w:pStyle w:val="D08B505489E14213A0F5645A1A7328EE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E30329B13B84E30A8B6ACA847570F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F9BD07-6FA0-4C16-8C69-6339BC8DB5F1}"/>
      </w:docPartPr>
      <w:docPartBody>
        <w:p w:rsidR="009934EC" w:rsidRDefault="00FD0473" w:rsidP="00FD0473">
          <w:pPr>
            <w:pStyle w:val="4E30329B13B84E30A8B6ACA847570FB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E4A11402AC7433DAA233944CD7ECC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0AAF21-D916-46B1-B08C-CDB5761A492D}"/>
      </w:docPartPr>
      <w:docPartBody>
        <w:p w:rsidR="009934EC" w:rsidRDefault="00FD0473" w:rsidP="00FD0473">
          <w:pPr>
            <w:pStyle w:val="4E4A11402AC7433DAA233944CD7ECC5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85A6E6428404D2CA4C3D87DB55E2D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7E558C-2C85-4F37-9CFC-B876D520ADCD}"/>
      </w:docPartPr>
      <w:docPartBody>
        <w:p w:rsidR="009934EC" w:rsidRDefault="00FD0473" w:rsidP="00FD0473">
          <w:pPr>
            <w:pStyle w:val="A85A6E6428404D2CA4C3D87DB55E2D3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73"/>
    <w:rsid w:val="005B2008"/>
    <w:rsid w:val="00653B7D"/>
    <w:rsid w:val="009934EC"/>
    <w:rsid w:val="00A92A28"/>
    <w:rsid w:val="00AB6E9F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C045AF412D84184AB6D0DA27301EAA6">
    <w:name w:val="DC045AF412D84184AB6D0DA27301EAA6"/>
    <w:rsid w:val="00FD0473"/>
  </w:style>
  <w:style w:type="character" w:styleId="Platshllartext">
    <w:name w:val="Placeholder Text"/>
    <w:basedOn w:val="Standardstycketeckensnitt"/>
    <w:uiPriority w:val="99"/>
    <w:semiHidden/>
    <w:rsid w:val="00FD0473"/>
    <w:rPr>
      <w:noProof w:val="0"/>
      <w:color w:val="808080"/>
    </w:rPr>
  </w:style>
  <w:style w:type="paragraph" w:customStyle="1" w:styleId="B6812748D3F748DC94BD1AB3671F19BF">
    <w:name w:val="B6812748D3F748DC94BD1AB3671F19BF"/>
    <w:rsid w:val="00FD0473"/>
  </w:style>
  <w:style w:type="paragraph" w:customStyle="1" w:styleId="195A1939265C4318AE30893DB8C6244B">
    <w:name w:val="195A1939265C4318AE30893DB8C6244B"/>
    <w:rsid w:val="00FD0473"/>
  </w:style>
  <w:style w:type="paragraph" w:customStyle="1" w:styleId="76DFBAA7AD4D428DA43758930CB035C4">
    <w:name w:val="76DFBAA7AD4D428DA43758930CB035C4"/>
    <w:rsid w:val="00FD0473"/>
  </w:style>
  <w:style w:type="paragraph" w:customStyle="1" w:styleId="C74105BA208C47B7B686AE0FB7E36A8D">
    <w:name w:val="C74105BA208C47B7B686AE0FB7E36A8D"/>
    <w:rsid w:val="00FD0473"/>
  </w:style>
  <w:style w:type="paragraph" w:customStyle="1" w:styleId="B9E0D700D96545AB8B2F2F96B548BF8D">
    <w:name w:val="B9E0D700D96545AB8B2F2F96B548BF8D"/>
    <w:rsid w:val="00FD0473"/>
  </w:style>
  <w:style w:type="paragraph" w:customStyle="1" w:styleId="93B54F698F80493BAF1D44D6F4AF48F4">
    <w:name w:val="93B54F698F80493BAF1D44D6F4AF48F4"/>
    <w:rsid w:val="00FD0473"/>
  </w:style>
  <w:style w:type="paragraph" w:customStyle="1" w:styleId="4BCD6EAA7F17428A91B4FE6FEF7126D9">
    <w:name w:val="4BCD6EAA7F17428A91B4FE6FEF7126D9"/>
    <w:rsid w:val="00FD0473"/>
  </w:style>
  <w:style w:type="paragraph" w:customStyle="1" w:styleId="4C71441611424F33B948F23CA970D644">
    <w:name w:val="4C71441611424F33B948F23CA970D644"/>
    <w:rsid w:val="00FD0473"/>
  </w:style>
  <w:style w:type="paragraph" w:customStyle="1" w:styleId="2C186B70019C46DD899F772E22C73412">
    <w:name w:val="2C186B70019C46DD899F772E22C73412"/>
    <w:rsid w:val="00FD0473"/>
  </w:style>
  <w:style w:type="paragraph" w:customStyle="1" w:styleId="0E657C88E56845FD99F4D80B077C3D69">
    <w:name w:val="0E657C88E56845FD99F4D80B077C3D69"/>
    <w:rsid w:val="00FD0473"/>
  </w:style>
  <w:style w:type="paragraph" w:customStyle="1" w:styleId="B9E0D700D96545AB8B2F2F96B548BF8D1">
    <w:name w:val="B9E0D700D96545AB8B2F2F96B548BF8D1"/>
    <w:rsid w:val="00FD04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C186B70019C46DD899F772E22C734121">
    <w:name w:val="2C186B70019C46DD899F772E22C734121"/>
    <w:rsid w:val="00FD04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73FA04520D2419EB3207DB09EF96999">
    <w:name w:val="C73FA04520D2419EB3207DB09EF96999"/>
    <w:rsid w:val="00FD0473"/>
  </w:style>
  <w:style w:type="paragraph" w:customStyle="1" w:styleId="D08B505489E14213A0F5645A1A7328EE">
    <w:name w:val="D08B505489E14213A0F5645A1A7328EE"/>
    <w:rsid w:val="00FD0473"/>
  </w:style>
  <w:style w:type="paragraph" w:customStyle="1" w:styleId="3B6413D1A367466E9F9C7FF8C95EA3C9">
    <w:name w:val="3B6413D1A367466E9F9C7FF8C95EA3C9"/>
    <w:rsid w:val="00FD0473"/>
  </w:style>
  <w:style w:type="paragraph" w:customStyle="1" w:styleId="899D2979EDF84AEFA629EEB109C2CDEB">
    <w:name w:val="899D2979EDF84AEFA629EEB109C2CDEB"/>
    <w:rsid w:val="00FD0473"/>
  </w:style>
  <w:style w:type="paragraph" w:customStyle="1" w:styleId="4E30329B13B84E30A8B6ACA847570FBD">
    <w:name w:val="4E30329B13B84E30A8B6ACA847570FBD"/>
    <w:rsid w:val="00FD0473"/>
  </w:style>
  <w:style w:type="paragraph" w:customStyle="1" w:styleId="4E4A11402AC7433DAA233944CD7ECC5C">
    <w:name w:val="4E4A11402AC7433DAA233944CD7ECC5C"/>
    <w:rsid w:val="00FD0473"/>
  </w:style>
  <w:style w:type="paragraph" w:customStyle="1" w:styleId="A85A6E6428404D2CA4C3D87DB55E2D31">
    <w:name w:val="A85A6E6428404D2CA4C3D87DB55E2D31"/>
    <w:rsid w:val="00FD04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2020-12-09T00:00:00</HeaderDate>
    <Office/>
    <Dnr>S2020/08916</Dnr>
    <ParagrafNr/>
    <DocumentTitle/>
    <VisitingAddress/>
    <Extra1/>
    <Extra2/>
    <Extra3>Marlené Lund Kopparklint</Extra3>
    <Number/>
    <Recipient>Till riksdagen</Recipient>
    <SenderText/>
    <DocNumber>S2020/08976</DocNumber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6e397d2f-173f-4e9e-9dd1-83869175f55e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2020-12-09T00:00:00</HeaderDate>
    <Office/>
    <Dnr>S2020/08916</Dnr>
    <ParagrafNr/>
    <DocumentTitle/>
    <VisitingAddress/>
    <Extra1/>
    <Extra2/>
    <Extra3>Marlené Lund Kopparklint</Extra3>
    <Number/>
    <Recipient>Till riksdagen</Recipient>
    <SenderText/>
    <DocNumber>S2020/08976</DocNumber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B34B9-0312-4939-B75F-D0990020E2C3}"/>
</file>

<file path=customXml/itemProps2.xml><?xml version="1.0" encoding="utf-8"?>
<ds:datastoreItem xmlns:ds="http://schemas.openxmlformats.org/officeDocument/2006/customXml" ds:itemID="{976D0F21-B830-4835-8E27-AF63519F882F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976D0F21-B830-4835-8E27-AF63519F882F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23E650EE-A4A1-4E64-A161-0C4ABB38391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B6D5C022-669E-4114-B870-CB632A284A4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771 och 774.docx</dc:title>
  <dc:subject/>
  <dc:creator>Carina Cronsioe</dc:creator>
  <cp:keywords/>
  <dc:description/>
  <cp:lastModifiedBy>Maria Zetterström</cp:lastModifiedBy>
  <cp:revision>3</cp:revision>
  <dcterms:created xsi:type="dcterms:W3CDTF">2020-12-09T08:29:00Z</dcterms:created>
  <dcterms:modified xsi:type="dcterms:W3CDTF">2020-12-09T08:29:00Z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ecordNumber">
    <vt:lpwstr>S2020/08916 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c9cd366cc722410295b9eacffbd73909">
    <vt:lpwstr/>
  </property>
  <property fmtid="{D5CDD505-2E9C-101B-9397-08002B2CF9AE}" pid="8" name="TaxKeywordTaxHTField">
    <vt:lpwstr/>
  </property>
  <property fmtid="{D5CDD505-2E9C-101B-9397-08002B2CF9AE}" pid="9" name="_dlc_DocIdItemGuid">
    <vt:lpwstr>2da15580-0a30-4653-858a-d50951e2c56c</vt:lpwstr>
  </property>
</Properties>
</file>