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2735" w14:textId="755EB218" w:rsidR="007D53C8" w:rsidRDefault="007D53C8" w:rsidP="00A906F8">
      <w:pPr>
        <w:pStyle w:val="Rubrik"/>
      </w:pPr>
      <w:bookmarkStart w:id="0" w:name="Start"/>
      <w:bookmarkEnd w:id="0"/>
      <w:r>
        <w:t>Svar på fråga 2020/21:1723 av Maria Nilsson (L)</w:t>
      </w:r>
      <w:r>
        <w:br/>
        <w:t>Romernas svåra situation i EU-länder under pandemin</w:t>
      </w:r>
    </w:p>
    <w:p w14:paraId="36A4987C" w14:textId="7B9F7EE4" w:rsidR="007D53C8" w:rsidRDefault="007D53C8" w:rsidP="00A906F8">
      <w:pPr>
        <w:pStyle w:val="Brdtext"/>
      </w:pPr>
      <w:r>
        <w:t xml:space="preserve">Maria Nilsson har frågat </w:t>
      </w:r>
      <w:r w:rsidR="005D0469">
        <w:t xml:space="preserve">jämställdhets- och bostadsministern med ansvar för stadsutveckling och arbetet mot segregation och diskriminering </w:t>
      </w:r>
      <w:r>
        <w:t xml:space="preserve">hur statsrådet </w:t>
      </w:r>
      <w:bookmarkStart w:id="1" w:name="_Hlk63946233"/>
      <w:r>
        <w:t>avser uppmärksamma den romska minoritetens situation inom EU, speciellt med tanke på pandemin</w:t>
      </w:r>
      <w:bookmarkEnd w:id="1"/>
      <w:r>
        <w:t>.</w:t>
      </w:r>
      <w:r w:rsidR="00900E06">
        <w:t xml:space="preserve"> </w:t>
      </w:r>
      <w:r w:rsidR="00FF03A3">
        <w:t xml:space="preserve">Arbetet inom regeringen är så </w:t>
      </w:r>
      <w:r w:rsidR="00D06425">
        <w:t>fördelat</w:t>
      </w:r>
      <w:r w:rsidR="00FF03A3">
        <w:t xml:space="preserve"> att det är jag som ska besvara frågan</w:t>
      </w:r>
      <w:r>
        <w:t>.</w:t>
      </w:r>
    </w:p>
    <w:p w14:paraId="68DED869" w14:textId="096D341D" w:rsidR="00ED2A68" w:rsidRDefault="00900E06" w:rsidP="00A906F8">
      <w:pPr>
        <w:pStyle w:val="Brdtext"/>
      </w:pPr>
      <w:r>
        <w:t>Jag håll</w:t>
      </w:r>
      <w:r w:rsidR="00AC42C3">
        <w:t>er</w:t>
      </w:r>
      <w:r>
        <w:t xml:space="preserve"> med frågeställaren om att situationen för romer i många länder </w:t>
      </w:r>
      <w:r w:rsidR="00D84CB2">
        <w:t xml:space="preserve">inom EU </w:t>
      </w:r>
      <w:r>
        <w:t xml:space="preserve">är oacceptabel. </w:t>
      </w:r>
      <w:r w:rsidR="00ED2A68">
        <w:t>EU:s byrå för grundläggande rättigheter publicerade i höstas en rapport om romers levnadsvillkor i några EU-länder som visar på u</w:t>
      </w:r>
      <w:r>
        <w:t xml:space="preserve">tbredd </w:t>
      </w:r>
      <w:proofErr w:type="spellStart"/>
      <w:r>
        <w:t>antiziganism</w:t>
      </w:r>
      <w:proofErr w:type="spellEnd"/>
      <w:r>
        <w:t xml:space="preserve">, </w:t>
      </w:r>
      <w:r w:rsidR="0005471C">
        <w:t>diskriminering och fattigdom</w:t>
      </w:r>
      <w:r w:rsidR="00ED2A68">
        <w:t>. Det här är faktorer som</w:t>
      </w:r>
      <w:r w:rsidR="0005471C">
        <w:t xml:space="preserve"> skapar en utsatthet som riskerar att förstärkas i samband med krissituationer</w:t>
      </w:r>
      <w:r w:rsidR="002A1F4F">
        <w:t xml:space="preserve"> </w:t>
      </w:r>
      <w:r w:rsidR="001902DB">
        <w:t xml:space="preserve">såsom under </w:t>
      </w:r>
      <w:r w:rsidR="00DD6B15">
        <w:t xml:space="preserve">den </w:t>
      </w:r>
      <w:r w:rsidR="001902DB">
        <w:t>pågående covid-19-pandemi</w:t>
      </w:r>
      <w:r w:rsidR="00DD6B15">
        <w:t>n</w:t>
      </w:r>
      <w:r w:rsidR="001902DB">
        <w:t xml:space="preserve">. Detta är också </w:t>
      </w:r>
      <w:r w:rsidR="002A1F4F">
        <w:t>något som bekräftats i kontakter med regeringens romska referensgrupp.</w:t>
      </w:r>
    </w:p>
    <w:p w14:paraId="2981DE47" w14:textId="3D74F542" w:rsidR="00900E06" w:rsidRDefault="0005471C" w:rsidP="00A906F8">
      <w:pPr>
        <w:pStyle w:val="Brdtext"/>
      </w:pPr>
      <w:r>
        <w:t xml:space="preserve">Romers särskilda utsatthet under </w:t>
      </w:r>
      <w:r w:rsidR="0031478E">
        <w:t xml:space="preserve">nu rådande </w:t>
      </w:r>
      <w:r>
        <w:t>pandemi</w:t>
      </w:r>
      <w:r w:rsidR="00561CBE">
        <w:t xml:space="preserve"> </w:t>
      </w:r>
      <w:r>
        <w:t xml:space="preserve">har under året diskuterats i </w:t>
      </w:r>
      <w:r w:rsidR="00ED2A68">
        <w:t xml:space="preserve">flera </w:t>
      </w:r>
      <w:r>
        <w:t>internationella sammanhang, både inom EU och Europarådet</w:t>
      </w:r>
      <w:r w:rsidR="00ED2A68">
        <w:t>, där regeringen deltar</w:t>
      </w:r>
      <w:r>
        <w:t xml:space="preserve">. </w:t>
      </w:r>
      <w:r w:rsidR="00DF1C73">
        <w:t xml:space="preserve">Jag har själv deltagit i en högnivåkonferens inom EU </w:t>
      </w:r>
      <w:r w:rsidR="002A1F4F">
        <w:t xml:space="preserve">under hösten </w:t>
      </w:r>
      <w:r w:rsidR="00DF1C73">
        <w:t>och lyft vikten av att arbetet för romsk inkludering fortsatt måste prioriteras under pandemin och att den europeiska romska befolkningen</w:t>
      </w:r>
      <w:r w:rsidR="00FF03A3">
        <w:t xml:space="preserve"> </w:t>
      </w:r>
      <w:r w:rsidR="00DF1C73">
        <w:t>drabbats hårt av pandemins konsekvenser.</w:t>
      </w:r>
      <w:r w:rsidR="00FF03A3">
        <w:t xml:space="preserve"> Det gäller också här i Sverige.</w:t>
      </w:r>
    </w:p>
    <w:p w14:paraId="3D42BFBF" w14:textId="27620659" w:rsidR="00233B7A" w:rsidRDefault="00233B7A" w:rsidP="00233B7A">
      <w:pPr>
        <w:pStyle w:val="Brdtext"/>
      </w:pPr>
      <w:r>
        <w:t xml:space="preserve">Jag avser att fortsatt lyfta frågan om romers utsatthet, i internationella såväl som nationella sammanhang, för att jag är övertygad om att det här arbetet behöver synliggöras på alla nivåer. </w:t>
      </w:r>
      <w:r w:rsidRPr="0017239A">
        <w:t xml:space="preserve">I höst står Sverige värd för högnivåmötet Malmö internationella forum för hågkomst av Förintelsen och bekämpande av antisemitism och på forumet kommer </w:t>
      </w:r>
      <w:r w:rsidR="00E16395">
        <w:t>den historiska och nutida</w:t>
      </w:r>
      <w:r>
        <w:t xml:space="preserve"> </w:t>
      </w:r>
      <w:proofErr w:type="spellStart"/>
      <w:r w:rsidRPr="0017239A">
        <w:t>antiziganism</w:t>
      </w:r>
      <w:r w:rsidR="00E16395">
        <w:t>en</w:t>
      </w:r>
      <w:proofErr w:type="spellEnd"/>
      <w:r w:rsidRPr="0017239A">
        <w:t xml:space="preserve"> diskuteras.</w:t>
      </w:r>
      <w:r>
        <w:t xml:space="preserve"> </w:t>
      </w:r>
    </w:p>
    <w:p w14:paraId="32DA35B3" w14:textId="2ED83F08" w:rsidR="00233B7A" w:rsidRDefault="0005471C" w:rsidP="00A906F8">
      <w:pPr>
        <w:pStyle w:val="Brdtext"/>
      </w:pPr>
      <w:r>
        <w:t xml:space="preserve">På EU-nivå har arbetet för romsk inkludering precis gått in i </w:t>
      </w:r>
      <w:r w:rsidR="00F1605D">
        <w:t>en ny</w:t>
      </w:r>
      <w:r>
        <w:t xml:space="preserve"> fas. </w:t>
      </w:r>
      <w:r w:rsidR="007D53C8">
        <w:t xml:space="preserve">Under det senaste året har ett nytt europeiskt strategiskt ramverk </w:t>
      </w:r>
      <w:r w:rsidR="0092464C">
        <w:t>för romsk jämlikhet, inkludering och delaktighet</w:t>
      </w:r>
      <w:r w:rsidR="007643E6">
        <w:t xml:space="preserve"> </w:t>
      </w:r>
      <w:r w:rsidR="00F1605D">
        <w:t>2020–2030</w:t>
      </w:r>
      <w:r w:rsidR="0092464C">
        <w:t xml:space="preserve"> </w:t>
      </w:r>
      <w:r w:rsidR="007D53C8">
        <w:t xml:space="preserve">utarbetats </w:t>
      </w:r>
      <w:r>
        <w:t xml:space="preserve">av </w:t>
      </w:r>
      <w:r w:rsidR="007643E6">
        <w:t>EU-k</w:t>
      </w:r>
      <w:r>
        <w:t>ommissionen</w:t>
      </w:r>
      <w:r w:rsidR="005352D8">
        <w:t>.</w:t>
      </w:r>
      <w:r w:rsidR="007D53C8">
        <w:t xml:space="preserve"> Det nya EU-ramverket utgör både en ambitionshöjning och en konkretisering</w:t>
      </w:r>
      <w:r>
        <w:t xml:space="preserve"> jämfört med tidigare ramverk</w:t>
      </w:r>
      <w:r w:rsidR="0031478E">
        <w:t>, vilke</w:t>
      </w:r>
      <w:r w:rsidR="002A2C05">
        <w:t>t</w:t>
      </w:r>
      <w:r>
        <w:t xml:space="preserve"> regeringen välkomna</w:t>
      </w:r>
      <w:r w:rsidR="0031478E">
        <w:t>r</w:t>
      </w:r>
      <w:r w:rsidR="008021E9">
        <w:t>.</w:t>
      </w:r>
      <w:r>
        <w:t xml:space="preserve"> </w:t>
      </w:r>
    </w:p>
    <w:p w14:paraId="08C3B7CE" w14:textId="1A686AE9" w:rsidR="0092464C" w:rsidRDefault="0005471C" w:rsidP="00A906F8">
      <w:pPr>
        <w:pStyle w:val="Brdtext"/>
      </w:pPr>
      <w:r>
        <w:t xml:space="preserve">Jag ser det som en särskild styrka att ramverket </w:t>
      </w:r>
      <w:r w:rsidR="00900E06">
        <w:t>har ett tydligt fokus på romsk delaktighet, något som är en hörnsten i den svenska strategin för romsk inkludering.</w:t>
      </w:r>
      <w:r w:rsidR="0092464C">
        <w:t xml:space="preserve"> </w:t>
      </w:r>
    </w:p>
    <w:p w14:paraId="385A44CC" w14:textId="088B81E5" w:rsidR="00233B7A" w:rsidRDefault="00233B7A" w:rsidP="00A906F8">
      <w:pPr>
        <w:pStyle w:val="Brdtext"/>
      </w:pPr>
    </w:p>
    <w:p w14:paraId="383EE16B" w14:textId="089F9AD2" w:rsidR="00ED2A68" w:rsidRDefault="00ED2A68" w:rsidP="00A906F8">
      <w:pPr>
        <w:pStyle w:val="Brdtext"/>
      </w:pPr>
      <w:r>
        <w:t xml:space="preserve"> </w:t>
      </w:r>
    </w:p>
    <w:p w14:paraId="637AAEFA" w14:textId="01C501B4" w:rsidR="007D53C8" w:rsidRDefault="007D53C8" w:rsidP="00A906F8">
      <w:pPr>
        <w:pStyle w:val="Brdtext"/>
      </w:pPr>
      <w:r>
        <w:t xml:space="preserve">Stockholm den </w:t>
      </w:r>
      <w:sdt>
        <w:sdtPr>
          <w:id w:val="2032990546"/>
          <w:placeholder>
            <w:docPart w:val="2EC38A908E7D4668A37E1ED141CE54EB"/>
          </w:placeholder>
          <w:dataBinding w:prefixMappings="xmlns:ns0='http://lp/documentinfo/RK' " w:xpath="/ns0:DocumentInfo[1]/ns0:BaseInfo[1]/ns0:HeaderDate[1]" w:storeItemID="{8F0685EE-7E10-4E0B-A03A-D3C28D0665ED}"/>
          <w:date w:fullDate="2021-02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F03A3">
            <w:t>17 februari 2021</w:t>
          </w:r>
        </w:sdtContent>
      </w:sdt>
    </w:p>
    <w:p w14:paraId="7497962B" w14:textId="77777777" w:rsidR="007D53C8" w:rsidRDefault="007D53C8" w:rsidP="00A906F8">
      <w:pPr>
        <w:pStyle w:val="Brdtextutanavstnd"/>
      </w:pPr>
    </w:p>
    <w:p w14:paraId="7668D84B" w14:textId="77777777" w:rsidR="007D53C8" w:rsidRDefault="007D53C8" w:rsidP="00A906F8">
      <w:pPr>
        <w:pStyle w:val="Brdtextutanavstnd"/>
      </w:pPr>
    </w:p>
    <w:p w14:paraId="2F3EAC02" w14:textId="77777777" w:rsidR="007D53C8" w:rsidRDefault="007D53C8" w:rsidP="00A906F8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D2212A377ED54C09A94CDE31FC889828"/>
        </w:placeholder>
        <w:dataBinding w:prefixMappings="xmlns:ns0='http://lp/documentinfo/RK' " w:xpath="/ns0:DocumentInfo[1]/ns0:BaseInfo[1]/ns0:TopSender[1]" w:storeItemID="{8F0685EE-7E10-4E0B-A03A-D3C28D0665ED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12599ED3" w14:textId="4D118946" w:rsidR="007D53C8" w:rsidRDefault="007D53C8" w:rsidP="00A906F8">
          <w:pPr>
            <w:pStyle w:val="Brdtext"/>
          </w:pPr>
          <w:r>
            <w:t>Amanda Lind</w:t>
          </w:r>
        </w:p>
      </w:sdtContent>
    </w:sdt>
    <w:p w14:paraId="14C9DEB8" w14:textId="2F6229D2" w:rsidR="007D53C8" w:rsidRPr="00DB48AB" w:rsidRDefault="007D53C8" w:rsidP="00A906F8">
      <w:pPr>
        <w:pStyle w:val="Brdtext"/>
      </w:pPr>
    </w:p>
    <w:sectPr w:rsidR="007D53C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50990" w14:textId="77777777" w:rsidR="00B70E00" w:rsidRDefault="00B70E00" w:rsidP="00A87A54">
      <w:pPr>
        <w:spacing w:after="0" w:line="240" w:lineRule="auto"/>
      </w:pPr>
      <w:r>
        <w:separator/>
      </w:r>
    </w:p>
  </w:endnote>
  <w:endnote w:type="continuationSeparator" w:id="0">
    <w:p w14:paraId="567B59C3" w14:textId="77777777" w:rsidR="00B70E00" w:rsidRDefault="00B70E00" w:rsidP="00A87A54">
      <w:pPr>
        <w:spacing w:after="0" w:line="240" w:lineRule="auto"/>
      </w:pPr>
      <w:r>
        <w:continuationSeparator/>
      </w:r>
    </w:p>
  </w:endnote>
  <w:endnote w:type="continuationNotice" w:id="1">
    <w:p w14:paraId="18F69560" w14:textId="77777777" w:rsidR="00B70E00" w:rsidRDefault="00B70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B34B6" w:rsidRPr="00347E11" w14:paraId="4C4AAD9B" w14:textId="77777777" w:rsidTr="00A906F8">
      <w:trPr>
        <w:trHeight w:val="227"/>
        <w:jc w:val="right"/>
      </w:trPr>
      <w:tc>
        <w:tcPr>
          <w:tcW w:w="708" w:type="dxa"/>
          <w:vAlign w:val="bottom"/>
        </w:tcPr>
        <w:p w14:paraId="7F9683C9" w14:textId="77777777" w:rsidR="002B34B6" w:rsidRPr="00B62610" w:rsidRDefault="002B34B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B34B6" w:rsidRPr="00347E11" w14:paraId="6CEB2333" w14:textId="77777777" w:rsidTr="00A906F8">
      <w:trPr>
        <w:trHeight w:val="850"/>
        <w:jc w:val="right"/>
      </w:trPr>
      <w:tc>
        <w:tcPr>
          <w:tcW w:w="708" w:type="dxa"/>
          <w:vAlign w:val="bottom"/>
        </w:tcPr>
        <w:p w14:paraId="67F2E940" w14:textId="77777777" w:rsidR="002B34B6" w:rsidRPr="00347E11" w:rsidRDefault="002B34B6" w:rsidP="005606BC">
          <w:pPr>
            <w:pStyle w:val="Sidfot"/>
            <w:spacing w:line="276" w:lineRule="auto"/>
            <w:jc w:val="right"/>
          </w:pPr>
        </w:p>
      </w:tc>
    </w:tr>
  </w:tbl>
  <w:p w14:paraId="13B24B66" w14:textId="77777777" w:rsidR="002B34B6" w:rsidRPr="005606BC" w:rsidRDefault="002B34B6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B34B6" w:rsidRPr="00347E11" w14:paraId="5B44F83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839DAE" w14:textId="77777777" w:rsidR="002B34B6" w:rsidRPr="00347E11" w:rsidRDefault="002B34B6" w:rsidP="00347E11">
          <w:pPr>
            <w:pStyle w:val="Sidfot"/>
            <w:rPr>
              <w:sz w:val="8"/>
            </w:rPr>
          </w:pPr>
        </w:p>
      </w:tc>
    </w:tr>
    <w:tr w:rsidR="002B34B6" w:rsidRPr="00EE3C0F" w14:paraId="471C47E2" w14:textId="77777777" w:rsidTr="00C26068">
      <w:trPr>
        <w:trHeight w:val="227"/>
      </w:trPr>
      <w:tc>
        <w:tcPr>
          <w:tcW w:w="4074" w:type="dxa"/>
        </w:tcPr>
        <w:p w14:paraId="7FF37EA4" w14:textId="77777777" w:rsidR="002B34B6" w:rsidRPr="00F53AEA" w:rsidRDefault="002B34B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B4E54E9" w14:textId="77777777" w:rsidR="002B34B6" w:rsidRPr="00F53AEA" w:rsidRDefault="002B34B6" w:rsidP="00F53AEA">
          <w:pPr>
            <w:pStyle w:val="Sidfot"/>
            <w:spacing w:line="276" w:lineRule="auto"/>
          </w:pPr>
        </w:p>
      </w:tc>
    </w:tr>
  </w:tbl>
  <w:p w14:paraId="22FE8FC1" w14:textId="77777777" w:rsidR="002B34B6" w:rsidRPr="00EE3C0F" w:rsidRDefault="002B34B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DE685" w14:textId="77777777" w:rsidR="00B70E00" w:rsidRDefault="00B70E00" w:rsidP="00A87A54">
      <w:pPr>
        <w:spacing w:after="0" w:line="240" w:lineRule="auto"/>
      </w:pPr>
      <w:r>
        <w:separator/>
      </w:r>
    </w:p>
  </w:footnote>
  <w:footnote w:type="continuationSeparator" w:id="0">
    <w:p w14:paraId="0B8571B3" w14:textId="77777777" w:rsidR="00B70E00" w:rsidRDefault="00B70E00" w:rsidP="00A87A54">
      <w:pPr>
        <w:spacing w:after="0" w:line="240" w:lineRule="auto"/>
      </w:pPr>
      <w:r>
        <w:continuationSeparator/>
      </w:r>
    </w:p>
  </w:footnote>
  <w:footnote w:type="continuationNotice" w:id="1">
    <w:p w14:paraId="34EEB4E8" w14:textId="77777777" w:rsidR="00B70E00" w:rsidRDefault="00B70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B34B6" w14:paraId="487E12E4" w14:textId="77777777" w:rsidTr="00C93EBA">
      <w:trPr>
        <w:trHeight w:val="227"/>
      </w:trPr>
      <w:tc>
        <w:tcPr>
          <w:tcW w:w="5534" w:type="dxa"/>
        </w:tcPr>
        <w:p w14:paraId="2A295568" w14:textId="77777777" w:rsidR="002B34B6" w:rsidRPr="007D73AB" w:rsidRDefault="002B34B6">
          <w:pPr>
            <w:pStyle w:val="Sidhuvud"/>
          </w:pPr>
        </w:p>
      </w:tc>
      <w:tc>
        <w:tcPr>
          <w:tcW w:w="3170" w:type="dxa"/>
          <w:vAlign w:val="bottom"/>
        </w:tcPr>
        <w:p w14:paraId="0EBE3BF2" w14:textId="77777777" w:rsidR="002B34B6" w:rsidRPr="007D73AB" w:rsidRDefault="002B34B6" w:rsidP="00340DE0">
          <w:pPr>
            <w:pStyle w:val="Sidhuvud"/>
          </w:pPr>
        </w:p>
      </w:tc>
      <w:tc>
        <w:tcPr>
          <w:tcW w:w="1134" w:type="dxa"/>
        </w:tcPr>
        <w:p w14:paraId="330E5921" w14:textId="77777777" w:rsidR="002B34B6" w:rsidRDefault="002B34B6" w:rsidP="00A906F8">
          <w:pPr>
            <w:pStyle w:val="Sidhuvud"/>
          </w:pPr>
        </w:p>
      </w:tc>
    </w:tr>
    <w:tr w:rsidR="002B34B6" w14:paraId="468478FB" w14:textId="77777777" w:rsidTr="00C93EBA">
      <w:trPr>
        <w:trHeight w:val="1928"/>
      </w:trPr>
      <w:tc>
        <w:tcPr>
          <w:tcW w:w="5534" w:type="dxa"/>
        </w:tcPr>
        <w:p w14:paraId="27A78EBE" w14:textId="77777777" w:rsidR="002B34B6" w:rsidRPr="00340DE0" w:rsidRDefault="002B34B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0EA4FB" wp14:editId="74DC088C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21BE7A9" w14:textId="77777777" w:rsidR="002B34B6" w:rsidRPr="00710A6C" w:rsidRDefault="002B34B6" w:rsidP="00EE3C0F">
          <w:pPr>
            <w:pStyle w:val="Sidhuvud"/>
            <w:rPr>
              <w:b/>
            </w:rPr>
          </w:pPr>
        </w:p>
        <w:p w14:paraId="63933A06" w14:textId="77777777" w:rsidR="002B34B6" w:rsidRDefault="002B34B6" w:rsidP="00EE3C0F">
          <w:pPr>
            <w:pStyle w:val="Sidhuvud"/>
          </w:pPr>
        </w:p>
        <w:p w14:paraId="2225ED25" w14:textId="77777777" w:rsidR="002B34B6" w:rsidRDefault="002B34B6" w:rsidP="00EE3C0F">
          <w:pPr>
            <w:pStyle w:val="Sidhuvud"/>
          </w:pPr>
        </w:p>
        <w:p w14:paraId="24076CAD" w14:textId="77777777" w:rsidR="002B34B6" w:rsidRDefault="002B34B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245A418B4204E42A8B3D38C9060CA94"/>
            </w:placeholder>
            <w:dataBinding w:prefixMappings="xmlns:ns0='http://lp/documentinfo/RK' " w:xpath="/ns0:DocumentInfo[1]/ns0:BaseInfo[1]/ns0:Dnr[1]" w:storeItemID="{8F0685EE-7E10-4E0B-A03A-D3C28D0665ED}"/>
            <w:text/>
          </w:sdtPr>
          <w:sdtEndPr/>
          <w:sdtContent>
            <w:p w14:paraId="4BE0E038" w14:textId="314F39BD" w:rsidR="002B34B6" w:rsidRDefault="002B34B6" w:rsidP="00EE3C0F">
              <w:pPr>
                <w:pStyle w:val="Sidhuvud"/>
              </w:pPr>
              <w:r>
                <w:t xml:space="preserve">Ku2021/00413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2BB9276E3734524B9A502B12D1013A4"/>
            </w:placeholder>
            <w:showingPlcHdr/>
            <w:dataBinding w:prefixMappings="xmlns:ns0='http://lp/documentinfo/RK' " w:xpath="/ns0:DocumentInfo[1]/ns0:BaseInfo[1]/ns0:DocNumber[1]" w:storeItemID="{8F0685EE-7E10-4E0B-A03A-D3C28D0665ED}"/>
            <w:text/>
          </w:sdtPr>
          <w:sdtEndPr/>
          <w:sdtContent>
            <w:p w14:paraId="0D06A71A" w14:textId="77777777" w:rsidR="002B34B6" w:rsidRDefault="002B34B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345535B" w14:textId="77777777" w:rsidR="002B34B6" w:rsidRDefault="002B34B6" w:rsidP="00EE3C0F">
          <w:pPr>
            <w:pStyle w:val="Sidhuvud"/>
          </w:pPr>
        </w:p>
      </w:tc>
      <w:tc>
        <w:tcPr>
          <w:tcW w:w="1134" w:type="dxa"/>
        </w:tcPr>
        <w:p w14:paraId="259BABC4" w14:textId="77777777" w:rsidR="002B34B6" w:rsidRDefault="002B34B6" w:rsidP="0094502D">
          <w:pPr>
            <w:pStyle w:val="Sidhuvud"/>
          </w:pPr>
        </w:p>
        <w:p w14:paraId="601952A5" w14:textId="77777777" w:rsidR="002B34B6" w:rsidRPr="0094502D" w:rsidRDefault="002B34B6" w:rsidP="00EC71A6">
          <w:pPr>
            <w:pStyle w:val="Sidhuvud"/>
          </w:pPr>
        </w:p>
      </w:tc>
    </w:tr>
    <w:tr w:rsidR="002B34B6" w14:paraId="3731B9E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EDC0D6FD5C842E8B9CF62DC19A47F2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1436244" w14:textId="77777777" w:rsidR="002B34B6" w:rsidRPr="007D53C8" w:rsidRDefault="002B34B6" w:rsidP="00340DE0">
              <w:pPr>
                <w:pStyle w:val="Sidhuvud"/>
                <w:rPr>
                  <w:b/>
                </w:rPr>
              </w:pPr>
              <w:r w:rsidRPr="007D53C8">
                <w:rPr>
                  <w:b/>
                </w:rPr>
                <w:t>Kulturdepartementet</w:t>
              </w:r>
            </w:p>
            <w:p w14:paraId="63220462" w14:textId="2CA75208" w:rsidR="002B34B6" w:rsidRPr="003B6B36" w:rsidRDefault="006D6D54" w:rsidP="00340DE0">
              <w:pPr>
                <w:pStyle w:val="Sidhuvud"/>
                <w:rPr>
                  <w:rFonts w:asciiTheme="minorHAnsi" w:hAnsiTheme="minorHAnsi"/>
                  <w:sz w:val="25"/>
                </w:rPr>
              </w:pPr>
              <w:r>
                <w:rPr>
                  <w:rFonts w:asciiTheme="minorHAnsi" w:hAnsiTheme="minorHAnsi"/>
                  <w:sz w:val="25"/>
                </w:rP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3387A85DC684AD297611396AAB8CF72"/>
          </w:placeholder>
          <w:dataBinding w:prefixMappings="xmlns:ns0='http://lp/documentinfo/RK' " w:xpath="/ns0:DocumentInfo[1]/ns0:BaseInfo[1]/ns0:Recipient[1]" w:storeItemID="{8F0685EE-7E10-4E0B-A03A-D3C28D0665ED}"/>
          <w:text w:multiLine="1"/>
        </w:sdtPr>
        <w:sdtEndPr/>
        <w:sdtContent>
          <w:tc>
            <w:tcPr>
              <w:tcW w:w="3170" w:type="dxa"/>
            </w:tcPr>
            <w:p w14:paraId="2B0EFD38" w14:textId="77777777" w:rsidR="002B34B6" w:rsidRDefault="002B34B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9150A1C" w14:textId="77777777" w:rsidR="002B34B6" w:rsidRDefault="002B34B6" w:rsidP="003E6020">
          <w:pPr>
            <w:pStyle w:val="Sidhuvud"/>
          </w:pPr>
        </w:p>
      </w:tc>
    </w:tr>
  </w:tbl>
  <w:p w14:paraId="09B6865A" w14:textId="77777777" w:rsidR="002B34B6" w:rsidRDefault="002B34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471C"/>
    <w:rsid w:val="00055875"/>
    <w:rsid w:val="00057FE0"/>
    <w:rsid w:val="000620FD"/>
    <w:rsid w:val="00063DCB"/>
    <w:rsid w:val="000647D2"/>
    <w:rsid w:val="000656A1"/>
    <w:rsid w:val="00065A37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5FE7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239A"/>
    <w:rsid w:val="0017300E"/>
    <w:rsid w:val="00173126"/>
    <w:rsid w:val="00176A26"/>
    <w:rsid w:val="001774F8"/>
    <w:rsid w:val="00180BE1"/>
    <w:rsid w:val="001813DF"/>
    <w:rsid w:val="001857B5"/>
    <w:rsid w:val="00187E1F"/>
    <w:rsid w:val="001902DB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2FBD"/>
    <w:rsid w:val="00223AD6"/>
    <w:rsid w:val="0022666A"/>
    <w:rsid w:val="00227E43"/>
    <w:rsid w:val="002315F5"/>
    <w:rsid w:val="00232EC3"/>
    <w:rsid w:val="00233B7A"/>
    <w:rsid w:val="00233D52"/>
    <w:rsid w:val="00237147"/>
    <w:rsid w:val="00242AD1"/>
    <w:rsid w:val="0024412C"/>
    <w:rsid w:val="0024537C"/>
    <w:rsid w:val="00260D2D"/>
    <w:rsid w:val="00261975"/>
    <w:rsid w:val="00264503"/>
    <w:rsid w:val="00266FB1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791"/>
    <w:rsid w:val="002A0CB3"/>
    <w:rsid w:val="002A1F4F"/>
    <w:rsid w:val="002A2C05"/>
    <w:rsid w:val="002A39EF"/>
    <w:rsid w:val="002A422F"/>
    <w:rsid w:val="002A6820"/>
    <w:rsid w:val="002B00E5"/>
    <w:rsid w:val="002B34B6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097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4401"/>
    <w:rsid w:val="003050DB"/>
    <w:rsid w:val="00310561"/>
    <w:rsid w:val="00311D8C"/>
    <w:rsid w:val="0031273D"/>
    <w:rsid w:val="003128E2"/>
    <w:rsid w:val="0031478E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97515"/>
    <w:rsid w:val="003A1315"/>
    <w:rsid w:val="003A2E73"/>
    <w:rsid w:val="003A3071"/>
    <w:rsid w:val="003A3A54"/>
    <w:rsid w:val="003A5969"/>
    <w:rsid w:val="003A5C58"/>
    <w:rsid w:val="003B0C81"/>
    <w:rsid w:val="003B201F"/>
    <w:rsid w:val="003B6B36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A20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5CD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52D8"/>
    <w:rsid w:val="00544738"/>
    <w:rsid w:val="005456E4"/>
    <w:rsid w:val="00547B89"/>
    <w:rsid w:val="00551027"/>
    <w:rsid w:val="005568AF"/>
    <w:rsid w:val="00556AF5"/>
    <w:rsid w:val="005606BC"/>
    <w:rsid w:val="00561CBE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23A1"/>
    <w:rsid w:val="005B537F"/>
    <w:rsid w:val="005C120D"/>
    <w:rsid w:val="005C15B3"/>
    <w:rsid w:val="005C6F80"/>
    <w:rsid w:val="005D0469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D6D54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547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3E6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53C8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1E9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A7C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E06"/>
    <w:rsid w:val="009036E7"/>
    <w:rsid w:val="0090605F"/>
    <w:rsid w:val="0091053B"/>
    <w:rsid w:val="00912158"/>
    <w:rsid w:val="00912945"/>
    <w:rsid w:val="009144EE"/>
    <w:rsid w:val="00915D4C"/>
    <w:rsid w:val="0092464C"/>
    <w:rsid w:val="009271A4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092B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06F8"/>
    <w:rsid w:val="00A949F9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42C3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4318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E0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41B7"/>
    <w:rsid w:val="00BC6832"/>
    <w:rsid w:val="00BD0826"/>
    <w:rsid w:val="00BD15AB"/>
    <w:rsid w:val="00BD181D"/>
    <w:rsid w:val="00BD4D7E"/>
    <w:rsid w:val="00BD544A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08E4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6425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4CB2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6B15"/>
    <w:rsid w:val="00DE18F5"/>
    <w:rsid w:val="00DE73D2"/>
    <w:rsid w:val="00DF1C73"/>
    <w:rsid w:val="00DF5BFB"/>
    <w:rsid w:val="00DF5CD6"/>
    <w:rsid w:val="00E022DA"/>
    <w:rsid w:val="00E03BCB"/>
    <w:rsid w:val="00E124DC"/>
    <w:rsid w:val="00E15A41"/>
    <w:rsid w:val="00E16395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4D4E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2A68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605D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3A3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2FC45"/>
  <w15:docId w15:val="{24950B1D-DE4B-4D2C-8EB4-C535335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66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45A418B4204E42A8B3D38C9060C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62E07-2BA5-4CDD-A0FA-379CA9A333A4}"/>
      </w:docPartPr>
      <w:docPartBody>
        <w:p w:rsidR="00DA5606" w:rsidRDefault="003F4625" w:rsidP="003F4625">
          <w:pPr>
            <w:pStyle w:val="B245A418B4204E42A8B3D38C9060CA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BB9276E3734524B9A502B12D101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33A96-1604-4E29-BBEA-72BE66C10FB8}"/>
      </w:docPartPr>
      <w:docPartBody>
        <w:p w:rsidR="00DA5606" w:rsidRDefault="003F4625" w:rsidP="003F4625">
          <w:pPr>
            <w:pStyle w:val="82BB9276E3734524B9A502B12D1013A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DC0D6FD5C842E8B9CF62DC19A47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49B20-DB88-4DAE-A7C1-9816462119C5}"/>
      </w:docPartPr>
      <w:docPartBody>
        <w:p w:rsidR="00DA5606" w:rsidRDefault="003F4625" w:rsidP="003F4625">
          <w:pPr>
            <w:pStyle w:val="0EDC0D6FD5C842E8B9CF62DC19A47F2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387A85DC684AD297611396AAB8C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A0CF9-2344-4869-8CDC-0871A96640FB}"/>
      </w:docPartPr>
      <w:docPartBody>
        <w:p w:rsidR="00DA5606" w:rsidRDefault="003F4625" w:rsidP="003F4625">
          <w:pPr>
            <w:pStyle w:val="13387A85DC684AD297611396AAB8CF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C38A908E7D4668A37E1ED141CE5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841C9-962D-4791-A8DD-8939DE917771}"/>
      </w:docPartPr>
      <w:docPartBody>
        <w:p w:rsidR="00DA5606" w:rsidRDefault="003F4625" w:rsidP="003F4625">
          <w:pPr>
            <w:pStyle w:val="2EC38A908E7D4668A37E1ED141CE54E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2212A377ED54C09A94CDE31FC889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2548E-7A3D-4E7F-BF1C-B7B8490B2E6B}"/>
      </w:docPartPr>
      <w:docPartBody>
        <w:p w:rsidR="00DA5606" w:rsidRDefault="003F4625" w:rsidP="003F4625">
          <w:pPr>
            <w:pStyle w:val="D2212A377ED54C09A94CDE31FC88982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25"/>
    <w:rsid w:val="003F4625"/>
    <w:rsid w:val="006E4004"/>
    <w:rsid w:val="00C31389"/>
    <w:rsid w:val="00CC499F"/>
    <w:rsid w:val="00D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633A1BA12FC4A9DB7244821982F44AC">
    <w:name w:val="5633A1BA12FC4A9DB7244821982F44AC"/>
    <w:rsid w:val="003F4625"/>
  </w:style>
  <w:style w:type="character" w:styleId="Platshllartext">
    <w:name w:val="Placeholder Text"/>
    <w:basedOn w:val="Standardstycketeckensnitt"/>
    <w:uiPriority w:val="99"/>
    <w:semiHidden/>
    <w:rsid w:val="003F4625"/>
    <w:rPr>
      <w:noProof w:val="0"/>
      <w:color w:val="808080"/>
    </w:rPr>
  </w:style>
  <w:style w:type="paragraph" w:customStyle="1" w:styleId="C2CA3FAA0AD943439840D57365FE1D57">
    <w:name w:val="C2CA3FAA0AD943439840D57365FE1D57"/>
    <w:rsid w:val="003F4625"/>
  </w:style>
  <w:style w:type="paragraph" w:customStyle="1" w:styleId="60C076769D57410B9DBEBA5C1E5C5128">
    <w:name w:val="60C076769D57410B9DBEBA5C1E5C5128"/>
    <w:rsid w:val="003F4625"/>
  </w:style>
  <w:style w:type="paragraph" w:customStyle="1" w:styleId="24905019F6974391BA13AC307A931B0C">
    <w:name w:val="24905019F6974391BA13AC307A931B0C"/>
    <w:rsid w:val="003F4625"/>
  </w:style>
  <w:style w:type="paragraph" w:customStyle="1" w:styleId="B245A418B4204E42A8B3D38C9060CA94">
    <w:name w:val="B245A418B4204E42A8B3D38C9060CA94"/>
    <w:rsid w:val="003F4625"/>
  </w:style>
  <w:style w:type="paragraph" w:customStyle="1" w:styleId="82BB9276E3734524B9A502B12D1013A4">
    <w:name w:val="82BB9276E3734524B9A502B12D1013A4"/>
    <w:rsid w:val="003F4625"/>
  </w:style>
  <w:style w:type="paragraph" w:customStyle="1" w:styleId="DD54699903714DA9AD136732AD42A53F">
    <w:name w:val="DD54699903714DA9AD136732AD42A53F"/>
    <w:rsid w:val="003F4625"/>
  </w:style>
  <w:style w:type="paragraph" w:customStyle="1" w:styleId="FF77F8C548B348E58B55F153EB414B90">
    <w:name w:val="FF77F8C548B348E58B55F153EB414B90"/>
    <w:rsid w:val="003F4625"/>
  </w:style>
  <w:style w:type="paragraph" w:customStyle="1" w:styleId="C83EBEDB661849468021CB3FECFC6D8E">
    <w:name w:val="C83EBEDB661849468021CB3FECFC6D8E"/>
    <w:rsid w:val="003F4625"/>
  </w:style>
  <w:style w:type="paragraph" w:customStyle="1" w:styleId="0EDC0D6FD5C842E8B9CF62DC19A47F2D">
    <w:name w:val="0EDC0D6FD5C842E8B9CF62DC19A47F2D"/>
    <w:rsid w:val="003F4625"/>
  </w:style>
  <w:style w:type="paragraph" w:customStyle="1" w:styleId="13387A85DC684AD297611396AAB8CF72">
    <w:name w:val="13387A85DC684AD297611396AAB8CF72"/>
    <w:rsid w:val="003F4625"/>
  </w:style>
  <w:style w:type="paragraph" w:customStyle="1" w:styleId="82BB9276E3734524B9A502B12D1013A41">
    <w:name w:val="82BB9276E3734524B9A502B12D1013A41"/>
    <w:rsid w:val="003F462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DC0D6FD5C842E8B9CF62DC19A47F2D1">
    <w:name w:val="0EDC0D6FD5C842E8B9CF62DC19A47F2D1"/>
    <w:rsid w:val="003F462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A6C6C5E186E490D907484DC97E63F5A">
    <w:name w:val="6A6C6C5E186E490D907484DC97E63F5A"/>
    <w:rsid w:val="003F4625"/>
  </w:style>
  <w:style w:type="paragraph" w:customStyle="1" w:styleId="A1487D85C5594336BBB7512AD5B4FC72">
    <w:name w:val="A1487D85C5594336BBB7512AD5B4FC72"/>
    <w:rsid w:val="003F4625"/>
  </w:style>
  <w:style w:type="paragraph" w:customStyle="1" w:styleId="21570F14C18F44FC9D1CA3BBA2122A40">
    <w:name w:val="21570F14C18F44FC9D1CA3BBA2122A40"/>
    <w:rsid w:val="003F4625"/>
  </w:style>
  <w:style w:type="paragraph" w:customStyle="1" w:styleId="EE493EEFC41F4A64A3B1D884A9A43669">
    <w:name w:val="EE493EEFC41F4A64A3B1D884A9A43669"/>
    <w:rsid w:val="003F4625"/>
  </w:style>
  <w:style w:type="paragraph" w:customStyle="1" w:styleId="C75C793004FF4393B3D5BFB3FF5E0D40">
    <w:name w:val="C75C793004FF4393B3D5BFB3FF5E0D40"/>
    <w:rsid w:val="003F4625"/>
  </w:style>
  <w:style w:type="paragraph" w:customStyle="1" w:styleId="C5FA4ACC67CA42289EBC9B53A753C4B1">
    <w:name w:val="C5FA4ACC67CA42289EBC9B53A753C4B1"/>
    <w:rsid w:val="003F4625"/>
  </w:style>
  <w:style w:type="paragraph" w:customStyle="1" w:styleId="AA3338FCBC004043BE61E9BEFF3D7BAB">
    <w:name w:val="AA3338FCBC004043BE61E9BEFF3D7BAB"/>
    <w:rsid w:val="003F4625"/>
  </w:style>
  <w:style w:type="paragraph" w:customStyle="1" w:styleId="2EC38A908E7D4668A37E1ED141CE54EB">
    <w:name w:val="2EC38A908E7D4668A37E1ED141CE54EB"/>
    <w:rsid w:val="003F4625"/>
  </w:style>
  <w:style w:type="paragraph" w:customStyle="1" w:styleId="D2212A377ED54C09A94CDE31FC889828">
    <w:name w:val="D2212A377ED54C09A94CDE31FC889828"/>
    <w:rsid w:val="003F4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343cad2e-2db5-4627-8638-90778efe4448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44VND32K5KVF-1424237138-189</_dlc_DocId>
    <_dlc_DocIdUrl xmlns="dc0cb0d3-b4db-401c-9419-d870d21d16fe">
      <Url>https://dhs.sp.regeringskansliet.se/dep/ku/interpellfragor/_layouts/15/DocIdRedir.aspx?ID=44VND32K5KVF-1424237138-189</Url>
      <Description>44VND32K5KVF-1424237138-189</Description>
    </_dlc_DocIdUrl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2021-02-17T00:00:00</HeaderDate>
    <Office/>
    <Dnr>Ku2021/00413 </Dnr>
    <ParagrafNr/>
    <DocumentTitle/>
    <VisitingAddress/>
    <Extra1/>
    <Extra2/>
    <Extra3>Maria Nilsson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2021-02-17T00:00:00</HeaderDate>
    <Office/>
    <Dnr>Ku2021/00413 </Dnr>
    <ParagrafNr/>
    <DocumentTitle/>
    <VisitingAddress/>
    <Extra1/>
    <Extra2/>
    <Extra3>Maria Nilsson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C086-0677-4C78-ACF9-54077EC18AAC}"/>
</file>

<file path=customXml/itemProps2.xml><?xml version="1.0" encoding="utf-8"?>
<ds:datastoreItem xmlns:ds="http://schemas.openxmlformats.org/officeDocument/2006/customXml" ds:itemID="{1A586F22-4036-4F68-8CDF-1E2A552EAC44}"/>
</file>

<file path=customXml/itemProps3.xml><?xml version="1.0" encoding="utf-8"?>
<ds:datastoreItem xmlns:ds="http://schemas.openxmlformats.org/officeDocument/2006/customXml" ds:itemID="{4D8D1281-E26A-4ABF-86C0-7642B35FC179}"/>
</file>

<file path=customXml/itemProps4.xml><?xml version="1.0" encoding="utf-8"?>
<ds:datastoreItem xmlns:ds="http://schemas.openxmlformats.org/officeDocument/2006/customXml" ds:itemID="{1A586F22-4036-4F68-8CDF-1E2A552EAC44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B3F11E8B-715D-4EE1-A7F6-2DC10D2834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0685EE-7E10-4E0B-A03A-D3C28D0665ED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8F0685EE-7E10-4E0B-A03A-D3C28D0665ED}"/>
</file>

<file path=customXml/itemProps8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Riksdagsfrågesvar 1723 Romernas svåra situation i EU-länder under pandemin.docx</dc:title>
  <dc:subject/>
  <dc:creator>Johanna Lantz</dc:creator>
  <cp:keywords/>
  <dc:description/>
  <cp:lastModifiedBy>Susanne Levin</cp:lastModifiedBy>
  <cp:revision>11</cp:revision>
  <cp:lastPrinted>2021-02-17T08:55:00Z</cp:lastPrinted>
  <dcterms:created xsi:type="dcterms:W3CDTF">2021-02-12T07:42:00Z</dcterms:created>
  <dcterms:modified xsi:type="dcterms:W3CDTF">2021-02-17T08:55:00Z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68822d4d-76fe-4123-ace8-1ca5b261ff36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