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C4822" w14:textId="04B7DC6B" w:rsidR="00B251B2" w:rsidRDefault="00B251B2" w:rsidP="00DA0661">
      <w:pPr>
        <w:pStyle w:val="Rubrik"/>
      </w:pPr>
      <w:bookmarkStart w:id="0" w:name="Start"/>
      <w:bookmarkEnd w:id="0"/>
      <w:r>
        <w:t xml:space="preserve">Svar på fråga 2017/18:438 av </w:t>
      </w:r>
      <w:sdt>
        <w:sdtPr>
          <w:alias w:val="Frågeställare"/>
          <w:tag w:val="delete"/>
          <w:id w:val="-211816850"/>
          <w:placeholder>
            <w:docPart w:val="BA19A86F70D043B7AA509475F10C4F52"/>
          </w:placeholder>
          <w:dataBinding w:prefixMappings="xmlns:ns0='http://lp/documentinfo/RK' " w:xpath="/ns0:DocumentInfo[1]/ns0:BaseInfo[1]/ns0:Extra3[1]" w:storeItemID="{76B4CB48-A67B-441B-83BB-BC470C3E41A7}"/>
          <w:text/>
        </w:sdtPr>
        <w:sdtEndPr/>
        <w:sdtContent>
          <w:r>
            <w:t>Ann-Charlotte Hammar Johnsson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89D1F6C149A4C24BFE85F27A45955B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C13CEB">
        <w:t xml:space="preserve"> </w:t>
      </w:r>
      <w:proofErr w:type="spellStart"/>
      <w:r>
        <w:t>PostNords</w:t>
      </w:r>
      <w:proofErr w:type="spellEnd"/>
      <w:r>
        <w:t xml:space="preserve"> arbete </w:t>
      </w:r>
      <w:r w:rsidR="0065499D">
        <w:t>inför</w:t>
      </w:r>
      <w:r>
        <w:t xml:space="preserve"> julen</w:t>
      </w:r>
    </w:p>
    <w:p w14:paraId="197825BB" w14:textId="77777777" w:rsidR="00B251B2" w:rsidRDefault="003100CC" w:rsidP="00B251B2">
      <w:pPr>
        <w:pStyle w:val="Brdtext"/>
      </w:pPr>
      <w:sdt>
        <w:sdtPr>
          <w:alias w:val="Frågeställare"/>
          <w:tag w:val="delete"/>
          <w:id w:val="-1635256365"/>
          <w:placeholder>
            <w:docPart w:val="D3A02CF1E15348E4A2947C780DB07CB9"/>
          </w:placeholder>
          <w:dataBinding w:prefixMappings="xmlns:ns0='http://lp/documentinfo/RK' " w:xpath="/ns0:DocumentInfo[1]/ns0:BaseInfo[1]/ns0:Extra3[1]" w:storeItemID="{76B4CB48-A67B-441B-83BB-BC470C3E41A7}"/>
          <w:text/>
        </w:sdtPr>
        <w:sdtEndPr/>
        <w:sdtContent>
          <w:r w:rsidR="00B251B2">
            <w:t>Ann-Charlotte Hammar Johnsson</w:t>
          </w:r>
        </w:sdtContent>
      </w:sdt>
      <w:r w:rsidR="00B251B2">
        <w:t xml:space="preserve"> har frågat mig vilka åtgärder jag avser att vidta för att säkerställa att </w:t>
      </w:r>
      <w:proofErr w:type="spellStart"/>
      <w:r w:rsidR="00B251B2">
        <w:t>PostNord</w:t>
      </w:r>
      <w:proofErr w:type="spellEnd"/>
      <w:r w:rsidR="00B251B2">
        <w:t xml:space="preserve"> fullföljer sitt uppdrag utifrån de tillståndsvillkor som finns uppsatta. </w:t>
      </w:r>
    </w:p>
    <w:p w14:paraId="314C478F" w14:textId="77777777" w:rsidR="00B251B2" w:rsidRDefault="00B251B2" w:rsidP="00B251B2">
      <w:pPr>
        <w:pStyle w:val="Brdtext"/>
      </w:pPr>
      <w:r>
        <w:t xml:space="preserve">En fungerande postverksamhet i hela landet är viktig för regeringen, svenska folket ska kunna lita på posten. Jag är därför bekymrad över de problem som svenska folket upplever och som det har rapporterats om i media. Jag kommer inte att nöja mig förrän allmänhetens förtroende för bolaget är återupprättat.  </w:t>
      </w:r>
    </w:p>
    <w:p w14:paraId="5661FD82" w14:textId="77777777" w:rsidR="00B251B2" w:rsidRDefault="00B251B2" w:rsidP="00B251B2">
      <w:pPr>
        <w:pStyle w:val="Brdtext"/>
      </w:pPr>
      <w:r>
        <w:t xml:space="preserve">Inför julen förväntas en mängd paket och den s.k. Black </w:t>
      </w:r>
      <w:proofErr w:type="spellStart"/>
      <w:r>
        <w:t>Friday</w:t>
      </w:r>
      <w:proofErr w:type="spellEnd"/>
      <w:r>
        <w:t xml:space="preserve"> slog i år alla rekord. Jag har givetvis frågat </w:t>
      </w:r>
      <w:proofErr w:type="spellStart"/>
      <w:r>
        <w:t>PostNord</w:t>
      </w:r>
      <w:proofErr w:type="spellEnd"/>
      <w:r>
        <w:t xml:space="preserve"> hur de förbereder sig och har fått informationen att bolaget bland annat har tagit in nästan 3 000 extra anställda under denna topp i paketleveranserna. Utöver att anställa extra personal har bolaget även förstärkt ombudsnätet, utökat öppettiderna för kundservice och påbörjat lördagsleveranser till hushåll och ombud. </w:t>
      </w:r>
    </w:p>
    <w:p w14:paraId="084745C9" w14:textId="77777777" w:rsidR="00B251B2" w:rsidRDefault="00B251B2" w:rsidP="00B251B2">
      <w:pPr>
        <w:pStyle w:val="Brdtext"/>
      </w:pPr>
      <w:proofErr w:type="spellStart"/>
      <w:r>
        <w:t>PostNords</w:t>
      </w:r>
      <w:proofErr w:type="spellEnd"/>
      <w:r>
        <w:t xml:space="preserve"> tillstånd att bedriva postverksamhet är förenat med villkor meddelade av Post- och telestyrelsen (PTS) med stöd av 4 § 2 kap. postlagen (2010:1045). Enligt avsnitt 2.1 i tillståndsvillkoren ska </w:t>
      </w:r>
      <w:proofErr w:type="spellStart"/>
      <w:r>
        <w:t>PostNord</w:t>
      </w:r>
      <w:proofErr w:type="spellEnd"/>
      <w:r>
        <w:t xml:space="preserve"> se till att adresserade försändelser hanteras så att de inte skadas genom yttre påverkan under hanteringen eller av väder och vind. </w:t>
      </w:r>
      <w:proofErr w:type="spellStart"/>
      <w:r>
        <w:t>PostNord</w:t>
      </w:r>
      <w:proofErr w:type="spellEnd"/>
      <w:r>
        <w:t xml:space="preserve"> ska självklart säkerställa att bolaget uppfyller dess tillståndsvillkor.</w:t>
      </w:r>
    </w:p>
    <w:p w14:paraId="314CF687" w14:textId="77777777" w:rsidR="00B251B2" w:rsidRDefault="00B251B2" w:rsidP="00B251B2">
      <w:pPr>
        <w:pStyle w:val="Brdtext"/>
      </w:pPr>
      <w:r>
        <w:lastRenderedPageBreak/>
        <w:t xml:space="preserve">Som ansvarig minister för de statligt ägda bolagen för jag en tät dialog med </w:t>
      </w:r>
      <w:proofErr w:type="spellStart"/>
      <w:r>
        <w:t>PostNord</w:t>
      </w:r>
      <w:proofErr w:type="spellEnd"/>
      <w:r>
        <w:t xml:space="preserve"> om bl. a. kvalitet och jag följer noggrant </w:t>
      </w:r>
      <w:proofErr w:type="spellStart"/>
      <w:r>
        <w:t>PostNords</w:t>
      </w:r>
      <w:proofErr w:type="spellEnd"/>
      <w:r>
        <w:t xml:space="preserve"> verksamhet och PTS tillsynsrapporter.</w:t>
      </w:r>
    </w:p>
    <w:p w14:paraId="6FC5FED1" w14:textId="77777777" w:rsidR="00B251B2" w:rsidRDefault="00B251B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4B0A438AB5342D38427543E2F272F3C"/>
          </w:placeholder>
          <w:dataBinding w:prefixMappings="xmlns:ns0='http://lp/documentinfo/RK' " w:xpath="/ns0:DocumentInfo[1]/ns0:BaseInfo[1]/ns0:HeaderDate[1]" w:storeItemID="{76B4CB48-A67B-441B-83BB-BC470C3E41A7}"/>
          <w:date w:fullDate="2017-1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december 2017</w:t>
          </w:r>
        </w:sdtContent>
      </w:sdt>
    </w:p>
    <w:p w14:paraId="19CD78A9" w14:textId="77777777" w:rsidR="00B251B2" w:rsidRDefault="00B251B2" w:rsidP="004E7A8F">
      <w:pPr>
        <w:pStyle w:val="Brdtextutanavstnd"/>
      </w:pPr>
    </w:p>
    <w:p w14:paraId="7A9AB20C" w14:textId="77777777" w:rsidR="00B251B2" w:rsidRDefault="00B251B2" w:rsidP="004E7A8F">
      <w:pPr>
        <w:pStyle w:val="Brdtextutanavstnd"/>
      </w:pPr>
    </w:p>
    <w:bookmarkStart w:id="1" w:name="_GoBack" w:displacedByCustomXml="next"/>
    <w:bookmarkEnd w:id="1" w:displacedByCustomXml="next"/>
    <w:sdt>
      <w:sdtPr>
        <w:alias w:val="Klicka på listpilen"/>
        <w:tag w:val="run-loadAllMinistersFromDep_control-cmdAvsandare_bindto-SenderTitle_delete"/>
        <w:id w:val="-122627287"/>
        <w:placeholder>
          <w:docPart w:val="603ABDE006374B4BABFD91A1984B6B18"/>
        </w:placeholder>
        <w:dataBinding w:prefixMappings="xmlns:ns0='http://lp/documentinfo/RK' " w:xpath="/ns0:DocumentInfo[1]/ns0:BaseInfo[1]/ns0:TopSender[1]" w:storeItemID="{76B4CB48-A67B-441B-83BB-BC470C3E41A7}"/>
        <w:comboBox w:lastValue="Närings- och innovations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14:paraId="6A50D11F" w14:textId="77777777" w:rsidR="00B251B2" w:rsidRDefault="00B251B2" w:rsidP="00422A41">
          <w:pPr>
            <w:pStyle w:val="Brdtext"/>
          </w:pPr>
          <w:r>
            <w:t>Mikael Damberg</w:t>
          </w:r>
        </w:p>
      </w:sdtContent>
    </w:sdt>
    <w:p w14:paraId="3973819B" w14:textId="77777777" w:rsidR="00B251B2" w:rsidRPr="00DB48AB" w:rsidRDefault="00B251B2" w:rsidP="00DB48AB">
      <w:pPr>
        <w:pStyle w:val="Brdtext"/>
      </w:pPr>
    </w:p>
    <w:p w14:paraId="1F3FEE01" w14:textId="77777777" w:rsidR="00B251B2" w:rsidRDefault="00B251B2" w:rsidP="00E96532">
      <w:pPr>
        <w:pStyle w:val="Brdtext"/>
      </w:pPr>
    </w:p>
    <w:p w14:paraId="729A55E8" w14:textId="77777777" w:rsidR="00B251B2" w:rsidRDefault="00B251B2" w:rsidP="00E96532">
      <w:pPr>
        <w:pStyle w:val="Brdtext"/>
      </w:pPr>
    </w:p>
    <w:p w14:paraId="25DE924E" w14:textId="77777777" w:rsidR="00B31BFB" w:rsidRPr="00B251B2" w:rsidRDefault="00B251B2" w:rsidP="00B251B2">
      <w:pPr>
        <w:tabs>
          <w:tab w:val="left" w:pos="6435"/>
        </w:tabs>
      </w:pPr>
      <w:r>
        <w:tab/>
      </w:r>
    </w:p>
    <w:sectPr w:rsidR="00B31BFB" w:rsidRPr="00B251B2" w:rsidSect="00B251B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C6307" w14:textId="77777777" w:rsidR="00B251B2" w:rsidRDefault="00B251B2" w:rsidP="00A87A54">
      <w:pPr>
        <w:spacing w:after="0" w:line="240" w:lineRule="auto"/>
      </w:pPr>
      <w:r>
        <w:separator/>
      </w:r>
    </w:p>
  </w:endnote>
  <w:endnote w:type="continuationSeparator" w:id="0">
    <w:p w14:paraId="41916BE6" w14:textId="77777777" w:rsidR="00B251B2" w:rsidRDefault="00B251B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4FBDC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05A9CC" w14:textId="6698218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100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100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1896F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30041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63F0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6B678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42B01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6512A1" w14:textId="77777777" w:rsidTr="00C26068">
      <w:trPr>
        <w:trHeight w:val="227"/>
      </w:trPr>
      <w:tc>
        <w:tcPr>
          <w:tcW w:w="4074" w:type="dxa"/>
        </w:tcPr>
        <w:p w14:paraId="696FB7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D3335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8880B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9C752" w14:textId="77777777" w:rsidR="00B251B2" w:rsidRDefault="00B251B2" w:rsidP="00A87A54">
      <w:pPr>
        <w:spacing w:after="0" w:line="240" w:lineRule="auto"/>
      </w:pPr>
      <w:r>
        <w:separator/>
      </w:r>
    </w:p>
  </w:footnote>
  <w:footnote w:type="continuationSeparator" w:id="0">
    <w:p w14:paraId="7A99B79B" w14:textId="77777777" w:rsidR="00B251B2" w:rsidRDefault="00B251B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251B2" w14:paraId="1DEBC867" w14:textId="77777777" w:rsidTr="00C93EBA">
      <w:trPr>
        <w:trHeight w:val="227"/>
      </w:trPr>
      <w:tc>
        <w:tcPr>
          <w:tcW w:w="5534" w:type="dxa"/>
        </w:tcPr>
        <w:p w14:paraId="527C3834" w14:textId="77777777" w:rsidR="00B251B2" w:rsidRPr="007D73AB" w:rsidRDefault="00B251B2">
          <w:pPr>
            <w:pStyle w:val="Sidhuvud"/>
          </w:pPr>
        </w:p>
      </w:tc>
      <w:tc>
        <w:tcPr>
          <w:tcW w:w="3170" w:type="dxa"/>
          <w:vAlign w:val="bottom"/>
        </w:tcPr>
        <w:p w14:paraId="0284F4B7" w14:textId="77777777" w:rsidR="00B251B2" w:rsidRPr="007D73AB" w:rsidRDefault="00B251B2" w:rsidP="00340DE0">
          <w:pPr>
            <w:pStyle w:val="Sidhuvud"/>
          </w:pPr>
        </w:p>
      </w:tc>
      <w:tc>
        <w:tcPr>
          <w:tcW w:w="1134" w:type="dxa"/>
        </w:tcPr>
        <w:p w14:paraId="41ACD172" w14:textId="77777777" w:rsidR="00B251B2" w:rsidRDefault="00B251B2" w:rsidP="005A703A">
          <w:pPr>
            <w:pStyle w:val="Sidhuvud"/>
          </w:pPr>
        </w:p>
      </w:tc>
    </w:tr>
    <w:tr w:rsidR="00B251B2" w14:paraId="6C9E25A4" w14:textId="77777777" w:rsidTr="00C93EBA">
      <w:trPr>
        <w:trHeight w:val="1928"/>
      </w:trPr>
      <w:tc>
        <w:tcPr>
          <w:tcW w:w="5534" w:type="dxa"/>
        </w:tcPr>
        <w:p w14:paraId="7973D48E" w14:textId="77777777" w:rsidR="00B251B2" w:rsidRPr="00340DE0" w:rsidRDefault="00B251B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267E82" wp14:editId="78D039D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AE542E" w14:textId="77777777" w:rsidR="00B251B2" w:rsidRPr="00710A6C" w:rsidRDefault="00B251B2" w:rsidP="00EE3C0F">
          <w:pPr>
            <w:pStyle w:val="Sidhuvud"/>
            <w:rPr>
              <w:b/>
            </w:rPr>
          </w:pPr>
        </w:p>
        <w:p w14:paraId="19E047A6" w14:textId="77777777" w:rsidR="00B251B2" w:rsidRDefault="00B251B2" w:rsidP="00EE3C0F">
          <w:pPr>
            <w:pStyle w:val="Sidhuvud"/>
          </w:pPr>
        </w:p>
        <w:p w14:paraId="4C29642D" w14:textId="77777777" w:rsidR="00B251B2" w:rsidRDefault="00B251B2" w:rsidP="00EE3C0F">
          <w:pPr>
            <w:pStyle w:val="Sidhuvud"/>
          </w:pPr>
        </w:p>
        <w:p w14:paraId="6AF4E704" w14:textId="77777777" w:rsidR="00B251B2" w:rsidRDefault="00B251B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895250CDB8D4F2B8ECE6A6C733B61FF"/>
            </w:placeholder>
            <w:dataBinding w:prefixMappings="xmlns:ns0='http://lp/documentinfo/RK' " w:xpath="/ns0:DocumentInfo[1]/ns0:BaseInfo[1]/ns0:Dnr[1]" w:storeItemID="{76B4CB48-A67B-441B-83BB-BC470C3E41A7}"/>
            <w:text/>
          </w:sdtPr>
          <w:sdtEndPr/>
          <w:sdtContent>
            <w:p w14:paraId="504F6808" w14:textId="77777777" w:rsidR="00B251B2" w:rsidRDefault="00B251B2" w:rsidP="00EE3C0F">
              <w:pPr>
                <w:pStyle w:val="Sidhuvud"/>
              </w:pPr>
              <w:r>
                <w:t>N2017/07477/BSÄ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161A6F5787443FA2D72F72EED0E69A"/>
            </w:placeholder>
            <w:showingPlcHdr/>
            <w:dataBinding w:prefixMappings="xmlns:ns0='http://lp/documentinfo/RK' " w:xpath="/ns0:DocumentInfo[1]/ns0:BaseInfo[1]/ns0:DocNumber[1]" w:storeItemID="{76B4CB48-A67B-441B-83BB-BC470C3E41A7}"/>
            <w:text/>
          </w:sdtPr>
          <w:sdtEndPr/>
          <w:sdtContent>
            <w:p w14:paraId="1156E42F" w14:textId="77777777" w:rsidR="00B251B2" w:rsidRDefault="00B251B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7C9A6B" w14:textId="77777777" w:rsidR="00B251B2" w:rsidRDefault="00B251B2" w:rsidP="00EE3C0F">
          <w:pPr>
            <w:pStyle w:val="Sidhuvud"/>
          </w:pPr>
        </w:p>
      </w:tc>
      <w:tc>
        <w:tcPr>
          <w:tcW w:w="1134" w:type="dxa"/>
        </w:tcPr>
        <w:p w14:paraId="403CCF51" w14:textId="77777777" w:rsidR="00B251B2" w:rsidRDefault="00B251B2" w:rsidP="0094502D">
          <w:pPr>
            <w:pStyle w:val="Sidhuvud"/>
          </w:pPr>
        </w:p>
        <w:p w14:paraId="77EA2519" w14:textId="77777777" w:rsidR="00B251B2" w:rsidRPr="0094502D" w:rsidRDefault="00B251B2" w:rsidP="00EC71A6">
          <w:pPr>
            <w:pStyle w:val="Sidhuvud"/>
          </w:pPr>
        </w:p>
      </w:tc>
    </w:tr>
    <w:tr w:rsidR="00B251B2" w14:paraId="53164F7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6EB26F8AB84130BF466C570F3232B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1704A2" w14:textId="77777777" w:rsidR="00B251B2" w:rsidRPr="00B251B2" w:rsidRDefault="00B251B2" w:rsidP="00340DE0">
              <w:pPr>
                <w:pStyle w:val="Sidhuvud"/>
                <w:rPr>
                  <w:b/>
                </w:rPr>
              </w:pPr>
              <w:r w:rsidRPr="00B251B2">
                <w:rPr>
                  <w:b/>
                </w:rPr>
                <w:t>Näringsdepartementet</w:t>
              </w:r>
            </w:p>
            <w:p w14:paraId="30197EAA" w14:textId="21826542" w:rsidR="00B251B2" w:rsidRPr="003100CC" w:rsidRDefault="00B251B2" w:rsidP="00340DE0">
              <w:pPr>
                <w:pStyle w:val="Sidhuvud"/>
              </w:pPr>
              <w:r w:rsidRPr="00B251B2">
                <w:t>Närings- och innovationsministern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FA47DB7F4E4BC29972B54D095754DB"/>
          </w:placeholder>
          <w:dataBinding w:prefixMappings="xmlns:ns0='http://lp/documentinfo/RK' " w:xpath="/ns0:DocumentInfo[1]/ns0:BaseInfo[1]/ns0:Recipient[1]" w:storeItemID="{76B4CB48-A67B-441B-83BB-BC470C3E41A7}"/>
          <w:text w:multiLine="1"/>
        </w:sdtPr>
        <w:sdtEndPr/>
        <w:sdtContent>
          <w:tc>
            <w:tcPr>
              <w:tcW w:w="3170" w:type="dxa"/>
            </w:tcPr>
            <w:p w14:paraId="5D1D01FE" w14:textId="77777777" w:rsidR="00B251B2" w:rsidRDefault="00B251B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E25CFE" w14:textId="77777777" w:rsidR="00B251B2" w:rsidRDefault="00B251B2" w:rsidP="003E6020">
          <w:pPr>
            <w:pStyle w:val="Sidhuvud"/>
          </w:pPr>
        </w:p>
      </w:tc>
    </w:tr>
  </w:tbl>
  <w:p w14:paraId="19F293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B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18E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0CC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13FE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99D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51B2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3CEB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3274A3"/>
  <w15:docId w15:val="{8244E1CD-A659-4179-BA9F-2D6D3F23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95250CDB8D4F2B8ECE6A6C733B6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7C616-34A4-422A-9C7A-0FFF8B7A0C6D}"/>
      </w:docPartPr>
      <w:docPartBody>
        <w:p w:rsidR="00E8366F" w:rsidRDefault="001D1DB3" w:rsidP="001D1DB3">
          <w:pPr>
            <w:pStyle w:val="4895250CDB8D4F2B8ECE6A6C733B61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161A6F5787443FA2D72F72EED0E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AF750-9CF2-4E29-9A1B-8807F3142C03}"/>
      </w:docPartPr>
      <w:docPartBody>
        <w:p w:rsidR="00E8366F" w:rsidRDefault="001D1DB3" w:rsidP="001D1DB3">
          <w:pPr>
            <w:pStyle w:val="63161A6F5787443FA2D72F72EED0E6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6EB26F8AB84130BF466C570F323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C6A98-2400-48AD-9CF1-7AA7B29B8E88}"/>
      </w:docPartPr>
      <w:docPartBody>
        <w:p w:rsidR="00E8366F" w:rsidRDefault="001D1DB3" w:rsidP="001D1DB3">
          <w:pPr>
            <w:pStyle w:val="4A6EB26F8AB84130BF466C570F3232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FA47DB7F4E4BC29972B54D09575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024FC-F75F-40A3-8332-4DD1C9A84E02}"/>
      </w:docPartPr>
      <w:docPartBody>
        <w:p w:rsidR="00E8366F" w:rsidRDefault="001D1DB3" w:rsidP="001D1DB3">
          <w:pPr>
            <w:pStyle w:val="1AFA47DB7F4E4BC29972B54D095754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19A86F70D043B7AA509475F10C4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80B5B-595D-41F0-98E6-FE9D49615668}"/>
      </w:docPartPr>
      <w:docPartBody>
        <w:p w:rsidR="00E8366F" w:rsidRDefault="001D1DB3" w:rsidP="001D1DB3">
          <w:pPr>
            <w:pStyle w:val="BA19A86F70D043B7AA509475F10C4F5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89D1F6C149A4C24BFE85F27A4595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48AB3-A686-44E1-9313-E7F923220E00}"/>
      </w:docPartPr>
      <w:docPartBody>
        <w:p w:rsidR="00E8366F" w:rsidRDefault="001D1DB3" w:rsidP="001D1DB3">
          <w:pPr>
            <w:pStyle w:val="E89D1F6C149A4C24BFE85F27A45955B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3A02CF1E15348E4A2947C780DB07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7C963-0452-4B34-ADE8-C208DFC76579}"/>
      </w:docPartPr>
      <w:docPartBody>
        <w:p w:rsidR="00E8366F" w:rsidRDefault="001D1DB3" w:rsidP="001D1DB3">
          <w:pPr>
            <w:pStyle w:val="D3A02CF1E15348E4A2947C780DB07CB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4B0A438AB5342D38427543E2F272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21687-8B85-4AB1-942E-3A0FE35AE60F}"/>
      </w:docPartPr>
      <w:docPartBody>
        <w:p w:rsidR="00E8366F" w:rsidRDefault="001D1DB3" w:rsidP="001D1DB3">
          <w:pPr>
            <w:pStyle w:val="D4B0A438AB5342D38427543E2F272F3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03ABDE006374B4BABFD91A1984B6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DADD3-A666-4DAC-B973-7ACB1CDBD337}"/>
      </w:docPartPr>
      <w:docPartBody>
        <w:p w:rsidR="00E8366F" w:rsidRDefault="001D1DB3" w:rsidP="001D1DB3">
          <w:pPr>
            <w:pStyle w:val="603ABDE006374B4BABFD91A1984B6B1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B3"/>
    <w:rsid w:val="001D1DB3"/>
    <w:rsid w:val="00E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71A2860C3C46F6BE74B508437DA049">
    <w:name w:val="C771A2860C3C46F6BE74B508437DA049"/>
    <w:rsid w:val="001D1DB3"/>
  </w:style>
  <w:style w:type="character" w:styleId="Platshllartext">
    <w:name w:val="Placeholder Text"/>
    <w:basedOn w:val="Standardstycketeckensnitt"/>
    <w:uiPriority w:val="99"/>
    <w:semiHidden/>
    <w:rsid w:val="001D1DB3"/>
    <w:rPr>
      <w:noProof w:val="0"/>
      <w:color w:val="808080"/>
    </w:rPr>
  </w:style>
  <w:style w:type="paragraph" w:customStyle="1" w:styleId="74D00FA0374D4F69B9ED62B9CC4541D9">
    <w:name w:val="74D00FA0374D4F69B9ED62B9CC4541D9"/>
    <w:rsid w:val="001D1DB3"/>
  </w:style>
  <w:style w:type="paragraph" w:customStyle="1" w:styleId="06AA22B3A2F1483E9FE45DD60D3B982A">
    <w:name w:val="06AA22B3A2F1483E9FE45DD60D3B982A"/>
    <w:rsid w:val="001D1DB3"/>
  </w:style>
  <w:style w:type="paragraph" w:customStyle="1" w:styleId="3DA55C5DD13F438DBA96EB9D042412C3">
    <w:name w:val="3DA55C5DD13F438DBA96EB9D042412C3"/>
    <w:rsid w:val="001D1DB3"/>
  </w:style>
  <w:style w:type="paragraph" w:customStyle="1" w:styleId="4895250CDB8D4F2B8ECE6A6C733B61FF">
    <w:name w:val="4895250CDB8D4F2B8ECE6A6C733B61FF"/>
    <w:rsid w:val="001D1DB3"/>
  </w:style>
  <w:style w:type="paragraph" w:customStyle="1" w:styleId="63161A6F5787443FA2D72F72EED0E69A">
    <w:name w:val="63161A6F5787443FA2D72F72EED0E69A"/>
    <w:rsid w:val="001D1DB3"/>
  </w:style>
  <w:style w:type="paragraph" w:customStyle="1" w:styleId="5714919C190D49429D405CC2C97E2314">
    <w:name w:val="5714919C190D49429D405CC2C97E2314"/>
    <w:rsid w:val="001D1DB3"/>
  </w:style>
  <w:style w:type="paragraph" w:customStyle="1" w:styleId="18BF38ABD2C646EDADB64B5F7DB9413D">
    <w:name w:val="18BF38ABD2C646EDADB64B5F7DB9413D"/>
    <w:rsid w:val="001D1DB3"/>
  </w:style>
  <w:style w:type="paragraph" w:customStyle="1" w:styleId="F9AFE259FB1E4FB2B71248685379A719">
    <w:name w:val="F9AFE259FB1E4FB2B71248685379A719"/>
    <w:rsid w:val="001D1DB3"/>
  </w:style>
  <w:style w:type="paragraph" w:customStyle="1" w:styleId="4A6EB26F8AB84130BF466C570F3232BE">
    <w:name w:val="4A6EB26F8AB84130BF466C570F3232BE"/>
    <w:rsid w:val="001D1DB3"/>
  </w:style>
  <w:style w:type="paragraph" w:customStyle="1" w:styleId="1AFA47DB7F4E4BC29972B54D095754DB">
    <w:name w:val="1AFA47DB7F4E4BC29972B54D095754DB"/>
    <w:rsid w:val="001D1DB3"/>
  </w:style>
  <w:style w:type="paragraph" w:customStyle="1" w:styleId="BA19A86F70D043B7AA509475F10C4F52">
    <w:name w:val="BA19A86F70D043B7AA509475F10C4F52"/>
    <w:rsid w:val="001D1DB3"/>
  </w:style>
  <w:style w:type="paragraph" w:customStyle="1" w:styleId="E89D1F6C149A4C24BFE85F27A45955B3">
    <w:name w:val="E89D1F6C149A4C24BFE85F27A45955B3"/>
    <w:rsid w:val="001D1DB3"/>
  </w:style>
  <w:style w:type="paragraph" w:customStyle="1" w:styleId="3F09D86EE9FB45B58ECD97D11D55BF0C">
    <w:name w:val="3F09D86EE9FB45B58ECD97D11D55BF0C"/>
    <w:rsid w:val="001D1DB3"/>
  </w:style>
  <w:style w:type="paragraph" w:customStyle="1" w:styleId="EA3D317081834A38ACF8773A9BC81740">
    <w:name w:val="EA3D317081834A38ACF8773A9BC81740"/>
    <w:rsid w:val="001D1DB3"/>
  </w:style>
  <w:style w:type="paragraph" w:customStyle="1" w:styleId="D3A02CF1E15348E4A2947C780DB07CB9">
    <w:name w:val="D3A02CF1E15348E4A2947C780DB07CB9"/>
    <w:rsid w:val="001D1DB3"/>
  </w:style>
  <w:style w:type="paragraph" w:customStyle="1" w:styleId="D4B0A438AB5342D38427543E2F272F3C">
    <w:name w:val="D4B0A438AB5342D38427543E2F272F3C"/>
    <w:rsid w:val="001D1DB3"/>
  </w:style>
  <w:style w:type="paragraph" w:customStyle="1" w:styleId="603ABDE006374B4BABFD91A1984B6B18">
    <w:name w:val="603ABDE006374B4BABFD91A1984B6B18"/>
    <w:rsid w:val="001D1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2017-12-21T00:00:00</HeaderDate>
    <Office/>
    <Dnr>N2017/07477/BSÄ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2017-12-21T00:00:00</HeaderDate>
    <Office/>
    <Dnr>N2017/07477/BSÄ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633E5AA61E641838AE0012E8CD981" ma:contentTypeVersion="6" ma:contentTypeDescription="Skapa ett nytt dokument." ma:contentTypeScope="" ma:versionID="100f5b638269edd2c7a6d499f2a3e1e6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e01d92b429a9e687d137727bd386dbf2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4adb5f95-2487-43f6-be6a-9c8e80b74e1d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4209-B991-4C01-A8F9-64516E1947AC}"/>
</file>

<file path=customXml/itemProps2.xml><?xml version="1.0" encoding="utf-8"?>
<ds:datastoreItem xmlns:ds="http://schemas.openxmlformats.org/officeDocument/2006/customXml" ds:itemID="{76B4CB48-A67B-441B-83BB-BC470C3E41A7}"/>
</file>

<file path=customXml/itemProps3.xml><?xml version="1.0" encoding="utf-8"?>
<ds:datastoreItem xmlns:ds="http://schemas.openxmlformats.org/officeDocument/2006/customXml" ds:itemID="{5EC468FE-3CE0-4C63-9ECE-3F085E47430F}"/>
</file>

<file path=customXml/itemProps4.xml><?xml version="1.0" encoding="utf-8"?>
<ds:datastoreItem xmlns:ds="http://schemas.openxmlformats.org/officeDocument/2006/customXml" ds:itemID="{76B4CB48-A67B-441B-83BB-BC470C3E41A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5876DC0-F0C3-4871-B4D6-044F277F020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26937BE-FA5A-49AD-9A62-EF09CD853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2A65FC1-3CBF-43F5-9CDF-AC1944CF96D1}"/>
</file>

<file path=customXml/itemProps8.xml><?xml version="1.0" encoding="utf-8"?>
<ds:datastoreItem xmlns:ds="http://schemas.openxmlformats.org/officeDocument/2006/customXml" ds:itemID="{05EFACB9-789C-49AC-8A49-51504B3843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Måns Carlson</dc:creator>
  <cp:keywords/>
  <dc:description/>
  <cp:lastModifiedBy>Helena Malmborg</cp:lastModifiedBy>
  <cp:revision>4</cp:revision>
  <cp:lastPrinted>2017-12-20T14:41:00Z</cp:lastPrinted>
  <dcterms:created xsi:type="dcterms:W3CDTF">2017-12-18T15:51:00Z</dcterms:created>
  <dcterms:modified xsi:type="dcterms:W3CDTF">2017-12-20T14:41:00Z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f9b32735-ae91-4d4c-ba69-5385078191b8</vt:lpwstr>
  </property>
</Properties>
</file>