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BE265A" w14:textId="4356D016" w:rsidR="00DB5E44" w:rsidRDefault="00DB5E44" w:rsidP="00DA0661">
      <w:pPr>
        <w:pStyle w:val="Rubrik"/>
      </w:pPr>
      <w:r>
        <w:t>Svar på fråga 20</w:t>
      </w:r>
      <w:r w:rsidR="00357ED8">
        <w:t>20</w:t>
      </w:r>
      <w:r>
        <w:t>/2</w:t>
      </w:r>
      <w:r w:rsidR="00357ED8">
        <w:t>1</w:t>
      </w:r>
      <w:r>
        <w:t>:</w:t>
      </w:r>
      <w:r w:rsidR="00022D8A">
        <w:t>1706</w:t>
      </w:r>
      <w:r w:rsidR="00EE7C3A">
        <w:t xml:space="preserve"> </w:t>
      </w:r>
      <w:r>
        <w:t xml:space="preserve">av </w:t>
      </w:r>
      <w:r w:rsidR="00357ED8" w:rsidRPr="00357ED8">
        <w:t xml:space="preserve">Ann-Charlotte Hammar Johnsson </w:t>
      </w:r>
      <w:r>
        <w:t>(</w:t>
      </w:r>
      <w:r w:rsidR="00357ED8">
        <w:t>M</w:t>
      </w:r>
      <w:r>
        <w:t>)</w:t>
      </w:r>
      <w:r w:rsidR="00357ED8">
        <w:t xml:space="preserve"> </w:t>
      </w:r>
      <w:r w:rsidR="00357ED8" w:rsidRPr="00357ED8">
        <w:t>Sexism och tystnadskultur inom polisen</w:t>
      </w:r>
      <w:r w:rsidR="00357ED8">
        <w:t xml:space="preserve"> </w:t>
      </w:r>
    </w:p>
    <w:p w14:paraId="56A0456D" w14:textId="603FE797" w:rsidR="00357ED8" w:rsidRDefault="00357ED8" w:rsidP="00DB5E44">
      <w:pPr>
        <w:pStyle w:val="Brdtext"/>
      </w:pPr>
      <w:r w:rsidRPr="00357ED8">
        <w:t xml:space="preserve">Ann-Charlotte Hammar Johnsson </w:t>
      </w:r>
      <w:r w:rsidR="00DB5E44">
        <w:t xml:space="preserve">har frågat mig </w:t>
      </w:r>
      <w:r w:rsidR="009405CA">
        <w:t xml:space="preserve">om </w:t>
      </w:r>
      <w:r w:rsidR="00832FD0">
        <w:t xml:space="preserve">jag </w:t>
      </w:r>
      <w:r>
        <w:t>har för avsikt att begära att Polismyndigheten tillsätter en oberoende utredning utifrån det som framkommer i Kalla fakta om sexism samt vidtar nödvändiga åtgärder om så behövs.</w:t>
      </w:r>
    </w:p>
    <w:p w14:paraId="0884D280" w14:textId="0110EC2B" w:rsidR="00973171" w:rsidRDefault="0080792B" w:rsidP="00357ED8">
      <w:pPr>
        <w:pStyle w:val="Brdtext"/>
      </w:pPr>
      <w:r>
        <w:t xml:space="preserve">Låt mig först understryka att regeringen ser allvarligt på sexuella trakasserier, våld och kränkande behandling, därför arbetar vi fokuserat för att på lång sikt nå ett samhälle fritt från dessa företeelser. </w:t>
      </w:r>
      <w:r w:rsidR="00357ED8">
        <w:t xml:space="preserve">Innehållet </w:t>
      </w:r>
      <w:r>
        <w:t xml:space="preserve">som framkommer </w:t>
      </w:r>
      <w:r w:rsidR="00357ED8">
        <w:t xml:space="preserve">i tv-programmet synliggör </w:t>
      </w:r>
      <w:r>
        <w:t>återigen det som blev tydligt genom</w:t>
      </w:r>
      <w:r w:rsidR="00357ED8">
        <w:t xml:space="preserve"> berättelserna </w:t>
      </w:r>
      <w:r>
        <w:t>under</w:t>
      </w:r>
      <w:r w:rsidR="00357ED8">
        <w:t xml:space="preserve"> </w:t>
      </w:r>
      <w:r w:rsidR="009D2529">
        <w:t>M</w:t>
      </w:r>
      <w:r w:rsidR="00357ED8">
        <w:t>etoo</w:t>
      </w:r>
      <w:r>
        <w:t>;</w:t>
      </w:r>
      <w:r w:rsidR="00357ED8">
        <w:t xml:space="preserve"> att sexuell</w:t>
      </w:r>
      <w:r w:rsidR="009D2529">
        <w:t>a</w:t>
      </w:r>
      <w:r w:rsidR="00357ED8">
        <w:t xml:space="preserve"> trakasserier förekommer i många branscher och i alla delar av samhället.</w:t>
      </w:r>
      <w:r w:rsidR="009A103D">
        <w:t xml:space="preserve"> </w:t>
      </w:r>
      <w:r w:rsidR="0066641F">
        <w:t>Po</w:t>
      </w:r>
      <w:r w:rsidR="005868B0">
        <w:t>lismyndigheten</w:t>
      </w:r>
      <w:r w:rsidR="0066641F">
        <w:t xml:space="preserve"> är inget undantag</w:t>
      </w:r>
      <w:r w:rsidR="005868B0">
        <w:t>.</w:t>
      </w:r>
      <w:r w:rsidR="00357ED8">
        <w:t xml:space="preserve"> </w:t>
      </w:r>
    </w:p>
    <w:p w14:paraId="116364DF" w14:textId="31F40327" w:rsidR="00973171" w:rsidRDefault="0080792B" w:rsidP="00357ED8">
      <w:pPr>
        <w:pStyle w:val="Brdtext"/>
      </w:pPr>
      <w:r>
        <w:t>E</w:t>
      </w:r>
      <w:r w:rsidRPr="00973171">
        <w:t xml:space="preserve">nligt arbetsmiljölagstiftningen </w:t>
      </w:r>
      <w:r>
        <w:t>kan s</w:t>
      </w:r>
      <w:r w:rsidR="00973171" w:rsidRPr="00973171">
        <w:t xml:space="preserve">exuella trakasserier vara en form av </w:t>
      </w:r>
      <w:r w:rsidR="00671F3F">
        <w:t xml:space="preserve">diskriminering eller </w:t>
      </w:r>
      <w:r w:rsidR="00973171" w:rsidRPr="00973171">
        <w:t xml:space="preserve">kränkande särbehandling. Regeringen gav 2018 Diskrimineringsombudsmannen och Arbetsmiljöverket i uppdrag att sprida information om det ansvar som ställs på arbetsgivare </w:t>
      </w:r>
      <w:r>
        <w:t>att bedriva</w:t>
      </w:r>
      <w:r w:rsidR="00973171" w:rsidRPr="00973171">
        <w:t xml:space="preserve"> förebyggande arbete. Myndigheterna fick förnyade uppdrag i juli 2019. Regeringen vill också se skarpare sanktioner mot arbetsgivare som inte följer lagstiftningen gällande diskriminering och trakasserier och har därför tillsatt utredningen En effektiv och ändamålsenlig tillsyn över diskrimineringslagen</w:t>
      </w:r>
      <w:r w:rsidR="00973171">
        <w:t>.</w:t>
      </w:r>
    </w:p>
    <w:p w14:paraId="08319E33" w14:textId="71EC768E" w:rsidR="0017771E" w:rsidRDefault="003D3C53" w:rsidP="00DB5E44">
      <w:pPr>
        <w:pStyle w:val="Brdtext"/>
      </w:pPr>
      <w:r w:rsidRPr="003D3C53">
        <w:t>Polis</w:t>
      </w:r>
      <w:r>
        <w:t>myndigheten</w:t>
      </w:r>
      <w:r w:rsidRPr="003D3C53">
        <w:t xml:space="preserve"> har en tydlig värdegrund</w:t>
      </w:r>
      <w:r w:rsidR="0080792B">
        <w:t xml:space="preserve"> där diskriminering inte accepteras och som därför</w:t>
      </w:r>
      <w:r w:rsidR="002303A1">
        <w:t xml:space="preserve"> </w:t>
      </w:r>
      <w:r w:rsidR="0080792B">
        <w:t>bland annat lyfter hur detta ska</w:t>
      </w:r>
      <w:r w:rsidRPr="003D3C53">
        <w:t xml:space="preserve"> motverka</w:t>
      </w:r>
      <w:r w:rsidR="0080792B">
        <w:t>s</w:t>
      </w:r>
      <w:r>
        <w:t xml:space="preserve">. </w:t>
      </w:r>
      <w:r w:rsidR="0017771E">
        <w:t>Det finns rutiner på plats för att utreda och vidta åtgärder mot diskriminering och sexuella trakasserier</w:t>
      </w:r>
      <w:r w:rsidR="00222024">
        <w:t>.</w:t>
      </w:r>
      <w:r w:rsidR="0017771E">
        <w:t xml:space="preserve"> </w:t>
      </w:r>
    </w:p>
    <w:p w14:paraId="7902A003" w14:textId="61BFAC2E" w:rsidR="009A103D" w:rsidRDefault="003D3C53" w:rsidP="00DB5E44">
      <w:pPr>
        <w:pStyle w:val="Brdtext"/>
      </w:pPr>
      <w:r w:rsidRPr="003D3C53">
        <w:lastRenderedPageBreak/>
        <w:t>Polis</w:t>
      </w:r>
      <w:r>
        <w:t>myndigheten</w:t>
      </w:r>
      <w:r w:rsidRPr="003D3C53">
        <w:t xml:space="preserve"> arbetar aktivt med olika kontrollmekanismer för att eliminera förekomsten av felbeteende, </w:t>
      </w:r>
      <w:r>
        <w:t>exempelvis</w:t>
      </w:r>
      <w:r w:rsidRPr="003D3C53">
        <w:t xml:space="preserve"> genom </w:t>
      </w:r>
      <w:r w:rsidR="0080792B">
        <w:t xml:space="preserve">att ha koll på </w:t>
      </w:r>
      <w:r w:rsidRPr="003D3C53">
        <w:t xml:space="preserve">ledarskapet på alla nivåer och </w:t>
      </w:r>
      <w:r w:rsidR="0080792B">
        <w:t xml:space="preserve">genom </w:t>
      </w:r>
      <w:r w:rsidRPr="003D3C53">
        <w:t xml:space="preserve">en funktion för intern tillsyn och internrevision. För </w:t>
      </w:r>
      <w:r>
        <w:t>några</w:t>
      </w:r>
      <w:r w:rsidRPr="003D3C53">
        <w:t xml:space="preserve"> år sedan interngranskades </w:t>
      </w:r>
      <w:r>
        <w:t>bland annat</w:t>
      </w:r>
      <w:r w:rsidRPr="003D3C53">
        <w:t xml:space="preserve"> polisens organisationskultur.</w:t>
      </w:r>
      <w:r>
        <w:t xml:space="preserve"> Den granskningen har </w:t>
      </w:r>
      <w:r w:rsidR="002303A1">
        <w:t xml:space="preserve">också </w:t>
      </w:r>
      <w:r>
        <w:t>följts upp av Justitiedepartementet.</w:t>
      </w:r>
    </w:p>
    <w:p w14:paraId="1ACD3778" w14:textId="005CC57F" w:rsidR="00671F3F" w:rsidRPr="00671F3F" w:rsidRDefault="006B21E4">
      <w:pPr>
        <w:pStyle w:val="Brdtext"/>
      </w:pPr>
      <w:r>
        <w:t xml:space="preserve">Polisen </w:t>
      </w:r>
      <w:r w:rsidR="00AD5457">
        <w:t>åtnjuter ett</w:t>
      </w:r>
      <w:r w:rsidR="00973171">
        <w:t xml:space="preserve"> högt förtroende i samhället och </w:t>
      </w:r>
      <w:r>
        <w:t>ska, liksom andra som fullgör offentliga förvaltningsuppgifter, i sin verksamhet beakta allas likhet inför lagen samt iaktta saklighet och opartiskhet. Detta är helt grundläggande</w:t>
      </w:r>
      <w:r w:rsidR="00AD5457">
        <w:t xml:space="preserve"> och </w:t>
      </w:r>
      <w:r>
        <w:t>följer av regeringsformen.</w:t>
      </w:r>
      <w:r w:rsidR="00225294" w:rsidRPr="00225294">
        <w:t xml:space="preserve"> </w:t>
      </w:r>
      <w:r w:rsidR="002303A1">
        <w:rPr>
          <w:rFonts w:eastAsiaTheme="minorEastAsia"/>
        </w:rPr>
        <w:t>R</w:t>
      </w:r>
      <w:r w:rsidR="00671F3F">
        <w:rPr>
          <w:rFonts w:eastAsiaTheme="minorEastAsia"/>
        </w:rPr>
        <w:t xml:space="preserve">egeringen och Polismyndigheten har vidtagit flera åtgärder för </w:t>
      </w:r>
      <w:r w:rsidR="0080792B">
        <w:rPr>
          <w:rFonts w:eastAsiaTheme="minorEastAsia"/>
        </w:rPr>
        <w:t xml:space="preserve">att komma närmare </w:t>
      </w:r>
      <w:r w:rsidR="00671F3F">
        <w:t xml:space="preserve">ett samhälle fritt från sexuella trakasserier och diskriminering, </w:t>
      </w:r>
      <w:r w:rsidR="00671F3F">
        <w:rPr>
          <w:rFonts w:eastAsiaTheme="minorEastAsia"/>
        </w:rPr>
        <w:t>men ytterst har Polismyndigheten som arbetsgivare ansvaret för de anställdas arbetsmiljö. Jag och regeringen fortsätter att följa frågan noga.</w:t>
      </w:r>
    </w:p>
    <w:p w14:paraId="14D6FAFF" w14:textId="77777777" w:rsidR="00671F3F" w:rsidRDefault="00671F3F" w:rsidP="006A12F1">
      <w:pPr>
        <w:pStyle w:val="Brdtext"/>
      </w:pPr>
    </w:p>
    <w:p w14:paraId="31217852" w14:textId="26E0B044" w:rsidR="00DB5E44" w:rsidRDefault="00DB5E44" w:rsidP="006A12F1">
      <w:pPr>
        <w:pStyle w:val="Brdtext"/>
      </w:pPr>
      <w:r>
        <w:t xml:space="preserve">Stockholm den </w:t>
      </w:r>
      <w:sdt>
        <w:sdtPr>
          <w:id w:val="-1225218591"/>
          <w:placeholder>
            <w:docPart w:val="C414FA1604854EC985A91B7BB59974CA"/>
          </w:placeholder>
          <w:dataBinding w:prefixMappings="xmlns:ns0='http://lp/documentinfo/RK' " w:xpath="/ns0:DocumentInfo[1]/ns0:BaseInfo[1]/ns0:HeaderDate[1]" w:storeItemID="{BDBF6C95-EFEE-4F9A-8DDF-9AAAAC2E4C14}"/>
          <w:date w:fullDate="2021-02-17T00:00:00Z">
            <w:dateFormat w:val="d MMMM yyyy"/>
            <w:lid w:val="sv-SE"/>
            <w:storeMappedDataAs w:val="dateTime"/>
            <w:calendar w:val="gregorian"/>
          </w:date>
        </w:sdtPr>
        <w:sdtEndPr/>
        <w:sdtContent>
          <w:r w:rsidR="00973171">
            <w:t>17 februari 2021</w:t>
          </w:r>
        </w:sdtContent>
      </w:sdt>
    </w:p>
    <w:p w14:paraId="6C11AFDD" w14:textId="77777777" w:rsidR="00DB5E44" w:rsidRDefault="00DB5E44" w:rsidP="004E7A8F">
      <w:pPr>
        <w:pStyle w:val="Brdtextutanavstnd"/>
      </w:pPr>
    </w:p>
    <w:p w14:paraId="7D94AC77" w14:textId="77777777" w:rsidR="00DB5E44" w:rsidRDefault="00DB5E44" w:rsidP="004E7A8F">
      <w:pPr>
        <w:pStyle w:val="Brdtextutanavstnd"/>
      </w:pPr>
    </w:p>
    <w:p w14:paraId="4BA942BF" w14:textId="77777777" w:rsidR="00DB5E44" w:rsidRDefault="00DB5E44" w:rsidP="004E7A8F">
      <w:pPr>
        <w:pStyle w:val="Brdtextutanavstnd"/>
      </w:pPr>
    </w:p>
    <w:p w14:paraId="37727A6B" w14:textId="0A270AB3" w:rsidR="00DB5E44" w:rsidRDefault="00DB5E44" w:rsidP="00422A41">
      <w:pPr>
        <w:pStyle w:val="Brdtext"/>
      </w:pPr>
      <w:r>
        <w:t>Mikael Damberg</w:t>
      </w:r>
    </w:p>
    <w:p w14:paraId="3DCF3D54" w14:textId="77777777" w:rsidR="00DB5E44" w:rsidRPr="00DB48AB" w:rsidRDefault="00DB5E44" w:rsidP="00DB48AB">
      <w:pPr>
        <w:pStyle w:val="Brdtext"/>
      </w:pPr>
    </w:p>
    <w:sectPr w:rsidR="00DB5E44"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212E3E" w14:textId="77777777" w:rsidR="0007328B" w:rsidRDefault="0007328B" w:rsidP="00A87A54">
      <w:pPr>
        <w:spacing w:after="0" w:line="240" w:lineRule="auto"/>
      </w:pPr>
      <w:r>
        <w:separator/>
      </w:r>
    </w:p>
  </w:endnote>
  <w:endnote w:type="continuationSeparator" w:id="0">
    <w:p w14:paraId="1EAF1CE6" w14:textId="77777777" w:rsidR="0007328B" w:rsidRDefault="0007328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8AB91" w14:textId="77777777" w:rsidR="009627F5" w:rsidRDefault="009627F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1C85CD8" w14:textId="77777777" w:rsidTr="006A26EC">
      <w:trPr>
        <w:trHeight w:val="227"/>
        <w:jc w:val="right"/>
      </w:trPr>
      <w:tc>
        <w:tcPr>
          <w:tcW w:w="708" w:type="dxa"/>
          <w:vAlign w:val="bottom"/>
        </w:tcPr>
        <w:p w14:paraId="77CAFFE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70C7CA1" w14:textId="77777777" w:rsidTr="006A26EC">
      <w:trPr>
        <w:trHeight w:val="850"/>
        <w:jc w:val="right"/>
      </w:trPr>
      <w:tc>
        <w:tcPr>
          <w:tcW w:w="708" w:type="dxa"/>
          <w:vAlign w:val="bottom"/>
        </w:tcPr>
        <w:p w14:paraId="3E9EA429" w14:textId="77777777" w:rsidR="005606BC" w:rsidRPr="00347E11" w:rsidRDefault="005606BC" w:rsidP="005606BC">
          <w:pPr>
            <w:pStyle w:val="Sidfot"/>
            <w:spacing w:line="276" w:lineRule="auto"/>
            <w:jc w:val="right"/>
          </w:pPr>
        </w:p>
      </w:tc>
    </w:tr>
  </w:tbl>
  <w:p w14:paraId="65160E1E"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ACFD6E0" w14:textId="77777777" w:rsidTr="001F4302">
      <w:trPr>
        <w:trHeight w:val="510"/>
      </w:trPr>
      <w:tc>
        <w:tcPr>
          <w:tcW w:w="8525" w:type="dxa"/>
          <w:gridSpan w:val="2"/>
          <w:vAlign w:val="bottom"/>
        </w:tcPr>
        <w:p w14:paraId="1A236469" w14:textId="77777777" w:rsidR="00347E11" w:rsidRPr="00347E11" w:rsidRDefault="00347E11" w:rsidP="00347E11">
          <w:pPr>
            <w:pStyle w:val="Sidfot"/>
            <w:rPr>
              <w:sz w:val="8"/>
            </w:rPr>
          </w:pPr>
        </w:p>
      </w:tc>
    </w:tr>
    <w:tr w:rsidR="00093408" w:rsidRPr="00EE3C0F" w14:paraId="6CB9C9F7" w14:textId="77777777" w:rsidTr="00C26068">
      <w:trPr>
        <w:trHeight w:val="227"/>
      </w:trPr>
      <w:tc>
        <w:tcPr>
          <w:tcW w:w="4074" w:type="dxa"/>
        </w:tcPr>
        <w:p w14:paraId="72733B32" w14:textId="77777777" w:rsidR="00347E11" w:rsidRPr="00F53AEA" w:rsidRDefault="00347E11" w:rsidP="00C26068">
          <w:pPr>
            <w:pStyle w:val="Sidfot"/>
            <w:spacing w:line="276" w:lineRule="auto"/>
          </w:pPr>
        </w:p>
      </w:tc>
      <w:tc>
        <w:tcPr>
          <w:tcW w:w="4451" w:type="dxa"/>
        </w:tcPr>
        <w:p w14:paraId="49B2D59D" w14:textId="77777777" w:rsidR="00093408" w:rsidRPr="00F53AEA" w:rsidRDefault="00093408" w:rsidP="00F53AEA">
          <w:pPr>
            <w:pStyle w:val="Sidfot"/>
            <w:spacing w:line="276" w:lineRule="auto"/>
          </w:pPr>
        </w:p>
      </w:tc>
    </w:tr>
  </w:tbl>
  <w:p w14:paraId="2E85F21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CB7E5E" w14:textId="77777777" w:rsidR="0007328B" w:rsidRDefault="0007328B" w:rsidP="00A87A54">
      <w:pPr>
        <w:spacing w:after="0" w:line="240" w:lineRule="auto"/>
      </w:pPr>
      <w:r>
        <w:separator/>
      </w:r>
    </w:p>
  </w:footnote>
  <w:footnote w:type="continuationSeparator" w:id="0">
    <w:p w14:paraId="116A3D4E" w14:textId="77777777" w:rsidR="0007328B" w:rsidRDefault="0007328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74419" w14:textId="77777777" w:rsidR="009627F5" w:rsidRDefault="009627F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1003A" w14:textId="77777777" w:rsidR="009627F5" w:rsidRDefault="009627F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B5E44" w14:paraId="2A08AF0B" w14:textId="77777777" w:rsidTr="00C93EBA">
      <w:trPr>
        <w:trHeight w:val="227"/>
      </w:trPr>
      <w:tc>
        <w:tcPr>
          <w:tcW w:w="5534" w:type="dxa"/>
        </w:tcPr>
        <w:p w14:paraId="20128D75" w14:textId="77777777" w:rsidR="00DB5E44" w:rsidRPr="007D73AB" w:rsidRDefault="00DB5E44">
          <w:pPr>
            <w:pStyle w:val="Sidhuvud"/>
          </w:pPr>
        </w:p>
      </w:tc>
      <w:tc>
        <w:tcPr>
          <w:tcW w:w="3170" w:type="dxa"/>
          <w:vAlign w:val="bottom"/>
        </w:tcPr>
        <w:p w14:paraId="02C99055" w14:textId="77777777" w:rsidR="00DB5E44" w:rsidRPr="007D73AB" w:rsidRDefault="00DB5E44" w:rsidP="00340DE0">
          <w:pPr>
            <w:pStyle w:val="Sidhuvud"/>
          </w:pPr>
        </w:p>
      </w:tc>
      <w:tc>
        <w:tcPr>
          <w:tcW w:w="1134" w:type="dxa"/>
        </w:tcPr>
        <w:p w14:paraId="09B2C3A8" w14:textId="77777777" w:rsidR="00DB5E44" w:rsidRDefault="00DB5E44" w:rsidP="005A703A">
          <w:pPr>
            <w:pStyle w:val="Sidhuvud"/>
          </w:pPr>
        </w:p>
      </w:tc>
    </w:tr>
    <w:tr w:rsidR="00DB5E44" w14:paraId="4A686332" w14:textId="77777777" w:rsidTr="00C93EBA">
      <w:trPr>
        <w:trHeight w:val="1928"/>
      </w:trPr>
      <w:tc>
        <w:tcPr>
          <w:tcW w:w="5534" w:type="dxa"/>
        </w:tcPr>
        <w:p w14:paraId="2A300D82" w14:textId="77777777" w:rsidR="00DB5E44" w:rsidRPr="00340DE0" w:rsidRDefault="00DB5E44" w:rsidP="00340DE0">
          <w:pPr>
            <w:pStyle w:val="Sidhuvud"/>
          </w:pPr>
          <w:r>
            <w:rPr>
              <w:noProof/>
            </w:rPr>
            <w:drawing>
              <wp:inline distT="0" distB="0" distL="0" distR="0" wp14:anchorId="37B24F6E" wp14:editId="4E9E09C6">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082FAA0" w14:textId="77777777" w:rsidR="00DB5E44" w:rsidRPr="00710A6C" w:rsidRDefault="00DB5E44" w:rsidP="00EE3C0F">
          <w:pPr>
            <w:pStyle w:val="Sidhuvud"/>
            <w:rPr>
              <w:b/>
            </w:rPr>
          </w:pPr>
        </w:p>
        <w:p w14:paraId="0BD58569" w14:textId="77777777" w:rsidR="00DB5E44" w:rsidRDefault="00DB5E44" w:rsidP="00EE3C0F">
          <w:pPr>
            <w:pStyle w:val="Sidhuvud"/>
          </w:pPr>
        </w:p>
        <w:p w14:paraId="196BCE99" w14:textId="77777777" w:rsidR="00DB5E44" w:rsidRDefault="00DB5E44" w:rsidP="00EE3C0F">
          <w:pPr>
            <w:pStyle w:val="Sidhuvud"/>
          </w:pPr>
        </w:p>
        <w:p w14:paraId="57E17D50" w14:textId="77777777" w:rsidR="00DB5E44" w:rsidRDefault="00DB5E44" w:rsidP="00EE3C0F">
          <w:pPr>
            <w:pStyle w:val="Sidhuvud"/>
          </w:pPr>
        </w:p>
        <w:sdt>
          <w:sdtPr>
            <w:alias w:val="Dnr"/>
            <w:tag w:val="ccRKShow_Dnr"/>
            <w:id w:val="-829283628"/>
            <w:placeholder>
              <w:docPart w:val="1D3E5B03941A480CABA0B8EFABC78081"/>
            </w:placeholder>
            <w:dataBinding w:prefixMappings="xmlns:ns0='http://lp/documentinfo/RK' " w:xpath="/ns0:DocumentInfo[1]/ns0:BaseInfo[1]/ns0:Dnr[1]" w:storeItemID="{BDBF6C95-EFEE-4F9A-8DDF-9AAAAC2E4C14}"/>
            <w:text/>
          </w:sdtPr>
          <w:sdtEndPr/>
          <w:sdtContent>
            <w:p w14:paraId="00915154" w14:textId="2D146B5F" w:rsidR="00DB5E44" w:rsidRDefault="00DB5E44" w:rsidP="00EE3C0F">
              <w:pPr>
                <w:pStyle w:val="Sidhuvud"/>
              </w:pPr>
              <w:r>
                <w:t>Ju202</w:t>
              </w:r>
              <w:r w:rsidR="00357ED8">
                <w:t>1</w:t>
              </w:r>
              <w:r>
                <w:t>/</w:t>
              </w:r>
              <w:r w:rsidR="00536F17">
                <w:t>00</w:t>
              </w:r>
              <w:r w:rsidR="009627F5">
                <w:t>571</w:t>
              </w:r>
            </w:p>
          </w:sdtContent>
        </w:sdt>
        <w:sdt>
          <w:sdtPr>
            <w:alias w:val="DocNumber"/>
            <w:tag w:val="DocNumber"/>
            <w:id w:val="1726028884"/>
            <w:placeholder>
              <w:docPart w:val="9C72C5CEE5D640AF85256848A6F34C8F"/>
            </w:placeholder>
            <w:showingPlcHdr/>
            <w:dataBinding w:prefixMappings="xmlns:ns0='http://lp/documentinfo/RK' " w:xpath="/ns0:DocumentInfo[1]/ns0:BaseInfo[1]/ns0:DocNumber[1]" w:storeItemID="{BDBF6C95-EFEE-4F9A-8DDF-9AAAAC2E4C14}"/>
            <w:text/>
          </w:sdtPr>
          <w:sdtEndPr/>
          <w:sdtContent>
            <w:p w14:paraId="61E9A47B" w14:textId="77777777" w:rsidR="00DB5E44" w:rsidRDefault="00DB5E44" w:rsidP="00EE3C0F">
              <w:pPr>
                <w:pStyle w:val="Sidhuvud"/>
              </w:pPr>
              <w:r>
                <w:rPr>
                  <w:rStyle w:val="Platshllartext"/>
                </w:rPr>
                <w:t xml:space="preserve"> </w:t>
              </w:r>
            </w:p>
          </w:sdtContent>
        </w:sdt>
        <w:p w14:paraId="5B57FFE3" w14:textId="77777777" w:rsidR="00DB5E44" w:rsidRDefault="00DB5E44" w:rsidP="00EE3C0F">
          <w:pPr>
            <w:pStyle w:val="Sidhuvud"/>
          </w:pPr>
        </w:p>
      </w:tc>
      <w:tc>
        <w:tcPr>
          <w:tcW w:w="1134" w:type="dxa"/>
        </w:tcPr>
        <w:p w14:paraId="5A00A0C6" w14:textId="77777777" w:rsidR="00DB5E44" w:rsidRDefault="00DB5E44" w:rsidP="0094502D">
          <w:pPr>
            <w:pStyle w:val="Sidhuvud"/>
          </w:pPr>
        </w:p>
        <w:p w14:paraId="6524A8B0" w14:textId="77777777" w:rsidR="00DB5E44" w:rsidRPr="0094502D" w:rsidRDefault="00DB5E44" w:rsidP="00EC71A6">
          <w:pPr>
            <w:pStyle w:val="Sidhuvud"/>
          </w:pPr>
        </w:p>
      </w:tc>
    </w:tr>
    <w:tr w:rsidR="00DB5E44" w14:paraId="2E998E82" w14:textId="77777777" w:rsidTr="00C93EBA">
      <w:trPr>
        <w:trHeight w:val="2268"/>
      </w:trPr>
      <w:sdt>
        <w:sdtPr>
          <w:rPr>
            <w:b/>
          </w:rPr>
          <w:alias w:val="SenderText"/>
          <w:tag w:val="ccRKShow_SenderText"/>
          <w:id w:val="1374046025"/>
          <w:placeholder>
            <w:docPart w:val="ACDC0438C3D04E40BB3D2C5DED2C1861"/>
          </w:placeholder>
        </w:sdtPr>
        <w:sdtEndPr>
          <w:rPr>
            <w:b w:val="0"/>
          </w:rPr>
        </w:sdtEndPr>
        <w:sdtContent>
          <w:tc>
            <w:tcPr>
              <w:tcW w:w="5534" w:type="dxa"/>
              <w:tcMar>
                <w:right w:w="1134" w:type="dxa"/>
              </w:tcMar>
            </w:tcPr>
            <w:p w14:paraId="21B2474A" w14:textId="77777777" w:rsidR="00DB5E44" w:rsidRPr="00DB5E44" w:rsidRDefault="00DB5E44" w:rsidP="00340DE0">
              <w:pPr>
                <w:pStyle w:val="Sidhuvud"/>
                <w:rPr>
                  <w:b/>
                </w:rPr>
              </w:pPr>
              <w:r w:rsidRPr="00DB5E44">
                <w:rPr>
                  <w:b/>
                </w:rPr>
                <w:t>Justitiedepartementet</w:t>
              </w:r>
            </w:p>
            <w:p w14:paraId="4F65985B" w14:textId="77777777" w:rsidR="00DB5E44" w:rsidRPr="00340DE0" w:rsidRDefault="00DB5E44" w:rsidP="00340DE0">
              <w:pPr>
                <w:pStyle w:val="Sidhuvud"/>
              </w:pPr>
              <w:r w:rsidRPr="00DB5E44">
                <w:t>Inrikesministern</w:t>
              </w:r>
            </w:p>
          </w:tc>
        </w:sdtContent>
      </w:sdt>
      <w:sdt>
        <w:sdtPr>
          <w:alias w:val="Recipient"/>
          <w:tag w:val="ccRKShow_Recipient"/>
          <w:id w:val="-28344517"/>
          <w:placeholder>
            <w:docPart w:val="4A371D25694D40DB8ECF20EDB2A0E0C0"/>
          </w:placeholder>
          <w:dataBinding w:prefixMappings="xmlns:ns0='http://lp/documentinfo/RK' " w:xpath="/ns0:DocumentInfo[1]/ns0:BaseInfo[1]/ns0:Recipient[1]" w:storeItemID="{BDBF6C95-EFEE-4F9A-8DDF-9AAAAC2E4C14}"/>
          <w:text w:multiLine="1"/>
        </w:sdtPr>
        <w:sdtEndPr/>
        <w:sdtContent>
          <w:tc>
            <w:tcPr>
              <w:tcW w:w="3170" w:type="dxa"/>
            </w:tcPr>
            <w:p w14:paraId="0792B6ED" w14:textId="77777777" w:rsidR="00DB5E44" w:rsidRDefault="00DB5E44" w:rsidP="00547B89">
              <w:pPr>
                <w:pStyle w:val="Sidhuvud"/>
              </w:pPr>
              <w:r>
                <w:t>Till riksdagen</w:t>
              </w:r>
            </w:p>
          </w:tc>
        </w:sdtContent>
      </w:sdt>
      <w:tc>
        <w:tcPr>
          <w:tcW w:w="1134" w:type="dxa"/>
        </w:tcPr>
        <w:p w14:paraId="228049BD" w14:textId="77777777" w:rsidR="00DB5E44" w:rsidRDefault="00DB5E44" w:rsidP="003E6020">
          <w:pPr>
            <w:pStyle w:val="Sidhuvud"/>
          </w:pPr>
        </w:p>
      </w:tc>
    </w:tr>
  </w:tbl>
  <w:p w14:paraId="53FCE99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44"/>
    <w:rsid w:val="00000290"/>
    <w:rsid w:val="00001068"/>
    <w:rsid w:val="00002A2B"/>
    <w:rsid w:val="0000412C"/>
    <w:rsid w:val="00004D5C"/>
    <w:rsid w:val="00005F68"/>
    <w:rsid w:val="00006CA7"/>
    <w:rsid w:val="000128EB"/>
    <w:rsid w:val="00012B00"/>
    <w:rsid w:val="00014EF6"/>
    <w:rsid w:val="00016730"/>
    <w:rsid w:val="000168B9"/>
    <w:rsid w:val="00017197"/>
    <w:rsid w:val="0001725B"/>
    <w:rsid w:val="000203B0"/>
    <w:rsid w:val="000205ED"/>
    <w:rsid w:val="00022D8A"/>
    <w:rsid w:val="000241FA"/>
    <w:rsid w:val="000257B1"/>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28B"/>
    <w:rsid w:val="00073B75"/>
    <w:rsid w:val="000757FC"/>
    <w:rsid w:val="00076667"/>
    <w:rsid w:val="00080631"/>
    <w:rsid w:val="00082374"/>
    <w:rsid w:val="000862E0"/>
    <w:rsid w:val="000873C3"/>
    <w:rsid w:val="00093408"/>
    <w:rsid w:val="00093BBF"/>
    <w:rsid w:val="0009435C"/>
    <w:rsid w:val="000945FC"/>
    <w:rsid w:val="000A13CA"/>
    <w:rsid w:val="000A35DE"/>
    <w:rsid w:val="000A456A"/>
    <w:rsid w:val="000A5E43"/>
    <w:rsid w:val="000B56A9"/>
    <w:rsid w:val="000C61D1"/>
    <w:rsid w:val="000D276C"/>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455D"/>
    <w:rsid w:val="001055DA"/>
    <w:rsid w:val="00106F29"/>
    <w:rsid w:val="001111E9"/>
    <w:rsid w:val="00113168"/>
    <w:rsid w:val="0011413E"/>
    <w:rsid w:val="00116BC4"/>
    <w:rsid w:val="00116DCD"/>
    <w:rsid w:val="0012033A"/>
    <w:rsid w:val="00121002"/>
    <w:rsid w:val="00121EA2"/>
    <w:rsid w:val="00121FFC"/>
    <w:rsid w:val="00122D16"/>
    <w:rsid w:val="001235D9"/>
    <w:rsid w:val="0012582E"/>
    <w:rsid w:val="00125B5E"/>
    <w:rsid w:val="00126E6B"/>
    <w:rsid w:val="00130EC3"/>
    <w:rsid w:val="001318F5"/>
    <w:rsid w:val="0013312A"/>
    <w:rsid w:val="001331B1"/>
    <w:rsid w:val="00134837"/>
    <w:rsid w:val="00135111"/>
    <w:rsid w:val="001428E2"/>
    <w:rsid w:val="0015452D"/>
    <w:rsid w:val="0016294F"/>
    <w:rsid w:val="00167FA8"/>
    <w:rsid w:val="0017099B"/>
    <w:rsid w:val="00170CE4"/>
    <w:rsid w:val="00170E3E"/>
    <w:rsid w:val="0017300E"/>
    <w:rsid w:val="00173126"/>
    <w:rsid w:val="00176A26"/>
    <w:rsid w:val="001774F8"/>
    <w:rsid w:val="0017771E"/>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024"/>
    <w:rsid w:val="00222258"/>
    <w:rsid w:val="00223AD6"/>
    <w:rsid w:val="00225294"/>
    <w:rsid w:val="0022666A"/>
    <w:rsid w:val="00227E43"/>
    <w:rsid w:val="002303A1"/>
    <w:rsid w:val="002315F5"/>
    <w:rsid w:val="00232C74"/>
    <w:rsid w:val="00232EC3"/>
    <w:rsid w:val="00233D52"/>
    <w:rsid w:val="002342B6"/>
    <w:rsid w:val="00237147"/>
    <w:rsid w:val="00242AD1"/>
    <w:rsid w:val="0024412C"/>
    <w:rsid w:val="0024537C"/>
    <w:rsid w:val="0024791E"/>
    <w:rsid w:val="00255E6F"/>
    <w:rsid w:val="0026061F"/>
    <w:rsid w:val="00260D2D"/>
    <w:rsid w:val="00261975"/>
    <w:rsid w:val="00264503"/>
    <w:rsid w:val="00271D00"/>
    <w:rsid w:val="00274AA3"/>
    <w:rsid w:val="00275872"/>
    <w:rsid w:val="00281106"/>
    <w:rsid w:val="00282263"/>
    <w:rsid w:val="00282417"/>
    <w:rsid w:val="00282D27"/>
    <w:rsid w:val="00287F0D"/>
    <w:rsid w:val="0029103F"/>
    <w:rsid w:val="00291A18"/>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18E"/>
    <w:rsid w:val="002E5668"/>
    <w:rsid w:val="002E61A5"/>
    <w:rsid w:val="002F3675"/>
    <w:rsid w:val="002F59E0"/>
    <w:rsid w:val="002F66A6"/>
    <w:rsid w:val="00300342"/>
    <w:rsid w:val="00304E75"/>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398"/>
    <w:rsid w:val="00340DE0"/>
    <w:rsid w:val="00341F47"/>
    <w:rsid w:val="0034210D"/>
    <w:rsid w:val="00342327"/>
    <w:rsid w:val="0034250B"/>
    <w:rsid w:val="00344234"/>
    <w:rsid w:val="0034750A"/>
    <w:rsid w:val="00347C69"/>
    <w:rsid w:val="00347E11"/>
    <w:rsid w:val="003503DD"/>
    <w:rsid w:val="00350696"/>
    <w:rsid w:val="00350C92"/>
    <w:rsid w:val="003542C5"/>
    <w:rsid w:val="00357ED8"/>
    <w:rsid w:val="00360397"/>
    <w:rsid w:val="00365461"/>
    <w:rsid w:val="00370311"/>
    <w:rsid w:val="0037431E"/>
    <w:rsid w:val="00380663"/>
    <w:rsid w:val="003846F4"/>
    <w:rsid w:val="003853E3"/>
    <w:rsid w:val="0038587E"/>
    <w:rsid w:val="00392ED4"/>
    <w:rsid w:val="00393680"/>
    <w:rsid w:val="00394D4C"/>
    <w:rsid w:val="00395D9F"/>
    <w:rsid w:val="00397242"/>
    <w:rsid w:val="003A1315"/>
    <w:rsid w:val="003A2E73"/>
    <w:rsid w:val="003A3071"/>
    <w:rsid w:val="003A3A54"/>
    <w:rsid w:val="003A4126"/>
    <w:rsid w:val="003A5969"/>
    <w:rsid w:val="003A5C58"/>
    <w:rsid w:val="003B0C81"/>
    <w:rsid w:val="003B201F"/>
    <w:rsid w:val="003C36FA"/>
    <w:rsid w:val="003C7BE0"/>
    <w:rsid w:val="003D0DD3"/>
    <w:rsid w:val="003D17EF"/>
    <w:rsid w:val="003D3535"/>
    <w:rsid w:val="003D3C53"/>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27855"/>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6B7F"/>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6F17"/>
    <w:rsid w:val="005373B7"/>
    <w:rsid w:val="00544738"/>
    <w:rsid w:val="005456E4"/>
    <w:rsid w:val="00547B89"/>
    <w:rsid w:val="00551027"/>
    <w:rsid w:val="005518AE"/>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68B0"/>
    <w:rsid w:val="0058703B"/>
    <w:rsid w:val="005947C5"/>
    <w:rsid w:val="00595EDE"/>
    <w:rsid w:val="00596E2B"/>
    <w:rsid w:val="005A0CBA"/>
    <w:rsid w:val="005A2022"/>
    <w:rsid w:val="005A3272"/>
    <w:rsid w:val="005A5193"/>
    <w:rsid w:val="005A6034"/>
    <w:rsid w:val="005A7AC1"/>
    <w:rsid w:val="005B115A"/>
    <w:rsid w:val="005B537F"/>
    <w:rsid w:val="005C120D"/>
    <w:rsid w:val="005C15B3"/>
    <w:rsid w:val="005C2DB0"/>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5FA"/>
    <w:rsid w:val="006208E5"/>
    <w:rsid w:val="00622BAB"/>
    <w:rsid w:val="006273E4"/>
    <w:rsid w:val="00631F82"/>
    <w:rsid w:val="00633B59"/>
    <w:rsid w:val="00634EF4"/>
    <w:rsid w:val="006357D0"/>
    <w:rsid w:val="006358C8"/>
    <w:rsid w:val="0064133A"/>
    <w:rsid w:val="006416D1"/>
    <w:rsid w:val="006462A1"/>
    <w:rsid w:val="00647FD7"/>
    <w:rsid w:val="00650080"/>
    <w:rsid w:val="00651F17"/>
    <w:rsid w:val="0065382D"/>
    <w:rsid w:val="00654B4D"/>
    <w:rsid w:val="0065559D"/>
    <w:rsid w:val="00655A40"/>
    <w:rsid w:val="00660D84"/>
    <w:rsid w:val="0066133A"/>
    <w:rsid w:val="00663196"/>
    <w:rsid w:val="0066378C"/>
    <w:rsid w:val="0066641F"/>
    <w:rsid w:val="006700F0"/>
    <w:rsid w:val="006706EA"/>
    <w:rsid w:val="00670A48"/>
    <w:rsid w:val="00671F3F"/>
    <w:rsid w:val="00672F6F"/>
    <w:rsid w:val="00674C2F"/>
    <w:rsid w:val="00674C8B"/>
    <w:rsid w:val="00685C94"/>
    <w:rsid w:val="00691AEE"/>
    <w:rsid w:val="0069523C"/>
    <w:rsid w:val="006962CA"/>
    <w:rsid w:val="00696A95"/>
    <w:rsid w:val="006A09DA"/>
    <w:rsid w:val="006A1835"/>
    <w:rsid w:val="006A2625"/>
    <w:rsid w:val="006A7F40"/>
    <w:rsid w:val="006B21E4"/>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3425B"/>
    <w:rsid w:val="0073612A"/>
    <w:rsid w:val="00743E09"/>
    <w:rsid w:val="00744FCC"/>
    <w:rsid w:val="00747B9C"/>
    <w:rsid w:val="00750C93"/>
    <w:rsid w:val="007512A4"/>
    <w:rsid w:val="00751D86"/>
    <w:rsid w:val="00754E24"/>
    <w:rsid w:val="00757B3B"/>
    <w:rsid w:val="007618C5"/>
    <w:rsid w:val="00764FA6"/>
    <w:rsid w:val="00765294"/>
    <w:rsid w:val="00771020"/>
    <w:rsid w:val="007717DD"/>
    <w:rsid w:val="00773075"/>
    <w:rsid w:val="00773F36"/>
    <w:rsid w:val="00775BF6"/>
    <w:rsid w:val="00776254"/>
    <w:rsid w:val="007769FC"/>
    <w:rsid w:val="00777CFF"/>
    <w:rsid w:val="007815BC"/>
    <w:rsid w:val="00782B3F"/>
    <w:rsid w:val="00782E3C"/>
    <w:rsid w:val="007900CC"/>
    <w:rsid w:val="0079641B"/>
    <w:rsid w:val="00797A90"/>
    <w:rsid w:val="007A0519"/>
    <w:rsid w:val="007A1856"/>
    <w:rsid w:val="007A1887"/>
    <w:rsid w:val="007A629C"/>
    <w:rsid w:val="007A6348"/>
    <w:rsid w:val="007B023C"/>
    <w:rsid w:val="007B03CC"/>
    <w:rsid w:val="007B0586"/>
    <w:rsid w:val="007B2F08"/>
    <w:rsid w:val="007C1E0B"/>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0792B"/>
    <w:rsid w:val="00811E20"/>
    <w:rsid w:val="008150A6"/>
    <w:rsid w:val="00815A8F"/>
    <w:rsid w:val="00817098"/>
    <w:rsid w:val="008178E6"/>
    <w:rsid w:val="0082249C"/>
    <w:rsid w:val="00824CCE"/>
    <w:rsid w:val="00830B7B"/>
    <w:rsid w:val="00830C52"/>
    <w:rsid w:val="00832661"/>
    <w:rsid w:val="00832FD0"/>
    <w:rsid w:val="008349AA"/>
    <w:rsid w:val="008375D5"/>
    <w:rsid w:val="00841486"/>
    <w:rsid w:val="00842BC9"/>
    <w:rsid w:val="008431AF"/>
    <w:rsid w:val="0084476E"/>
    <w:rsid w:val="00845137"/>
    <w:rsid w:val="00845CD3"/>
    <w:rsid w:val="008504F6"/>
    <w:rsid w:val="0085240E"/>
    <w:rsid w:val="00852484"/>
    <w:rsid w:val="008573B9"/>
    <w:rsid w:val="0085782D"/>
    <w:rsid w:val="00860B60"/>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66A1"/>
    <w:rsid w:val="008A7506"/>
    <w:rsid w:val="008B1603"/>
    <w:rsid w:val="008B20ED"/>
    <w:rsid w:val="008B6135"/>
    <w:rsid w:val="008B7BEB"/>
    <w:rsid w:val="008C02B8"/>
    <w:rsid w:val="008C282E"/>
    <w:rsid w:val="008C2EFA"/>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2436"/>
    <w:rsid w:val="009036E7"/>
    <w:rsid w:val="0090605F"/>
    <w:rsid w:val="0091053B"/>
    <w:rsid w:val="00912158"/>
    <w:rsid w:val="00912945"/>
    <w:rsid w:val="009144EE"/>
    <w:rsid w:val="00915D4C"/>
    <w:rsid w:val="0092703C"/>
    <w:rsid w:val="009279B2"/>
    <w:rsid w:val="0093488D"/>
    <w:rsid w:val="00935814"/>
    <w:rsid w:val="009405CA"/>
    <w:rsid w:val="0094502D"/>
    <w:rsid w:val="00946561"/>
    <w:rsid w:val="00946B39"/>
    <w:rsid w:val="00947013"/>
    <w:rsid w:val="00950536"/>
    <w:rsid w:val="0095062C"/>
    <w:rsid w:val="00956EA9"/>
    <w:rsid w:val="009627F5"/>
    <w:rsid w:val="00966E40"/>
    <w:rsid w:val="00967D3F"/>
    <w:rsid w:val="00971BC4"/>
    <w:rsid w:val="00973084"/>
    <w:rsid w:val="00973171"/>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103D"/>
    <w:rsid w:val="009A4D0A"/>
    <w:rsid w:val="009A759C"/>
    <w:rsid w:val="009B2F70"/>
    <w:rsid w:val="009B4594"/>
    <w:rsid w:val="009B4DEC"/>
    <w:rsid w:val="009B65C2"/>
    <w:rsid w:val="009C2459"/>
    <w:rsid w:val="009C255A"/>
    <w:rsid w:val="009C2B46"/>
    <w:rsid w:val="009C4448"/>
    <w:rsid w:val="009C5B39"/>
    <w:rsid w:val="009C610D"/>
    <w:rsid w:val="009D10E5"/>
    <w:rsid w:val="009D2529"/>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2F6C"/>
    <w:rsid w:val="00A12A69"/>
    <w:rsid w:val="00A2019A"/>
    <w:rsid w:val="00A23493"/>
    <w:rsid w:val="00A2416A"/>
    <w:rsid w:val="00A30184"/>
    <w:rsid w:val="00A30E06"/>
    <w:rsid w:val="00A3270B"/>
    <w:rsid w:val="00A333A9"/>
    <w:rsid w:val="00A379E4"/>
    <w:rsid w:val="00A402BC"/>
    <w:rsid w:val="00A42F07"/>
    <w:rsid w:val="00A43B02"/>
    <w:rsid w:val="00A44946"/>
    <w:rsid w:val="00A46B85"/>
    <w:rsid w:val="00A477D2"/>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4476"/>
    <w:rsid w:val="00AA105C"/>
    <w:rsid w:val="00AA1809"/>
    <w:rsid w:val="00AA1FFE"/>
    <w:rsid w:val="00AA3F2E"/>
    <w:rsid w:val="00AA4CF2"/>
    <w:rsid w:val="00AA72F4"/>
    <w:rsid w:val="00AB035F"/>
    <w:rsid w:val="00AB10E7"/>
    <w:rsid w:val="00AB4D25"/>
    <w:rsid w:val="00AB5033"/>
    <w:rsid w:val="00AB5298"/>
    <w:rsid w:val="00AB5519"/>
    <w:rsid w:val="00AB6313"/>
    <w:rsid w:val="00AB71DD"/>
    <w:rsid w:val="00AC15C5"/>
    <w:rsid w:val="00AD0E75"/>
    <w:rsid w:val="00AD5457"/>
    <w:rsid w:val="00AE5CCA"/>
    <w:rsid w:val="00AE77EB"/>
    <w:rsid w:val="00AE7BD8"/>
    <w:rsid w:val="00AE7D02"/>
    <w:rsid w:val="00AF0BB7"/>
    <w:rsid w:val="00AF0BDE"/>
    <w:rsid w:val="00AF0EDE"/>
    <w:rsid w:val="00AF4853"/>
    <w:rsid w:val="00AF49E9"/>
    <w:rsid w:val="00AF53B9"/>
    <w:rsid w:val="00B00702"/>
    <w:rsid w:val="00B0110B"/>
    <w:rsid w:val="00B0234E"/>
    <w:rsid w:val="00B023F8"/>
    <w:rsid w:val="00B06751"/>
    <w:rsid w:val="00B077AB"/>
    <w:rsid w:val="00B07931"/>
    <w:rsid w:val="00B13241"/>
    <w:rsid w:val="00B13699"/>
    <w:rsid w:val="00B149E2"/>
    <w:rsid w:val="00B2131A"/>
    <w:rsid w:val="00B2169D"/>
    <w:rsid w:val="00B21CBB"/>
    <w:rsid w:val="00B2606D"/>
    <w:rsid w:val="00B26151"/>
    <w:rsid w:val="00B263C0"/>
    <w:rsid w:val="00B316CA"/>
    <w:rsid w:val="00B31BFB"/>
    <w:rsid w:val="00B3528F"/>
    <w:rsid w:val="00B357AB"/>
    <w:rsid w:val="00B41704"/>
    <w:rsid w:val="00B41F72"/>
    <w:rsid w:val="00B44E90"/>
    <w:rsid w:val="00B45324"/>
    <w:rsid w:val="00B47018"/>
    <w:rsid w:val="00B47956"/>
    <w:rsid w:val="00B517E1"/>
    <w:rsid w:val="00B52D03"/>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1447"/>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169"/>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1ED9"/>
    <w:rsid w:val="00C23703"/>
    <w:rsid w:val="00C24096"/>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1414"/>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1B14"/>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15BC3"/>
    <w:rsid w:val="00D1632D"/>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471E8"/>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5E44"/>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94C"/>
    <w:rsid w:val="00E22D68"/>
    <w:rsid w:val="00E247D9"/>
    <w:rsid w:val="00E255C2"/>
    <w:rsid w:val="00E258D8"/>
    <w:rsid w:val="00E26DDF"/>
    <w:rsid w:val="00E270E5"/>
    <w:rsid w:val="00E30167"/>
    <w:rsid w:val="00E32C2B"/>
    <w:rsid w:val="00E33493"/>
    <w:rsid w:val="00E37922"/>
    <w:rsid w:val="00E406DF"/>
    <w:rsid w:val="00E415D3"/>
    <w:rsid w:val="00E469E4"/>
    <w:rsid w:val="00E475C3"/>
    <w:rsid w:val="00E50787"/>
    <w:rsid w:val="00E509B0"/>
    <w:rsid w:val="00E50B11"/>
    <w:rsid w:val="00E54246"/>
    <w:rsid w:val="00E55D8E"/>
    <w:rsid w:val="00E64880"/>
    <w:rsid w:val="00E6641E"/>
    <w:rsid w:val="00E66F18"/>
    <w:rsid w:val="00E67464"/>
    <w:rsid w:val="00E70856"/>
    <w:rsid w:val="00E727DE"/>
    <w:rsid w:val="00E74A30"/>
    <w:rsid w:val="00E77778"/>
    <w:rsid w:val="00E77B7E"/>
    <w:rsid w:val="00E77BA8"/>
    <w:rsid w:val="00E82DF1"/>
    <w:rsid w:val="00E8768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E6F49"/>
    <w:rsid w:val="00EE7C3A"/>
    <w:rsid w:val="00EF1601"/>
    <w:rsid w:val="00EF21FE"/>
    <w:rsid w:val="00EF2A7F"/>
    <w:rsid w:val="00EF2D58"/>
    <w:rsid w:val="00EF37C2"/>
    <w:rsid w:val="00EF4803"/>
    <w:rsid w:val="00EF5127"/>
    <w:rsid w:val="00F03EAC"/>
    <w:rsid w:val="00F04B7C"/>
    <w:rsid w:val="00F078B5"/>
    <w:rsid w:val="00F07B2E"/>
    <w:rsid w:val="00F14024"/>
    <w:rsid w:val="00F14FA3"/>
    <w:rsid w:val="00F15DB1"/>
    <w:rsid w:val="00F20EC2"/>
    <w:rsid w:val="00F24297"/>
    <w:rsid w:val="00F2564A"/>
    <w:rsid w:val="00F25761"/>
    <w:rsid w:val="00F259D7"/>
    <w:rsid w:val="00F32D05"/>
    <w:rsid w:val="00F35263"/>
    <w:rsid w:val="00F35E34"/>
    <w:rsid w:val="00F403BF"/>
    <w:rsid w:val="00F4342F"/>
    <w:rsid w:val="00F45227"/>
    <w:rsid w:val="00F5045C"/>
    <w:rsid w:val="00F520C7"/>
    <w:rsid w:val="00F53AEA"/>
    <w:rsid w:val="00F5495D"/>
    <w:rsid w:val="00F55AC7"/>
    <w:rsid w:val="00F55FC9"/>
    <w:rsid w:val="00F563CD"/>
    <w:rsid w:val="00F5663B"/>
    <w:rsid w:val="00F5674D"/>
    <w:rsid w:val="00F61CEC"/>
    <w:rsid w:val="00F6392C"/>
    <w:rsid w:val="00F64256"/>
    <w:rsid w:val="00F66093"/>
    <w:rsid w:val="00F66657"/>
    <w:rsid w:val="00F6751E"/>
    <w:rsid w:val="00F70848"/>
    <w:rsid w:val="00F73A60"/>
    <w:rsid w:val="00F8015D"/>
    <w:rsid w:val="00F829C7"/>
    <w:rsid w:val="00F834AA"/>
    <w:rsid w:val="00F8467D"/>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48BC"/>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E9D077"/>
  <w15:docId w15:val="{8B22922A-AED4-4C98-B930-2C1ED98A9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58580">
      <w:bodyDiv w:val="1"/>
      <w:marLeft w:val="0"/>
      <w:marRight w:val="0"/>
      <w:marTop w:val="0"/>
      <w:marBottom w:val="0"/>
      <w:divBdr>
        <w:top w:val="none" w:sz="0" w:space="0" w:color="auto"/>
        <w:left w:val="none" w:sz="0" w:space="0" w:color="auto"/>
        <w:bottom w:val="none" w:sz="0" w:space="0" w:color="auto"/>
        <w:right w:val="none" w:sz="0" w:space="0" w:color="auto"/>
      </w:divBdr>
    </w:div>
    <w:div w:id="74936312">
      <w:bodyDiv w:val="1"/>
      <w:marLeft w:val="0"/>
      <w:marRight w:val="0"/>
      <w:marTop w:val="0"/>
      <w:marBottom w:val="0"/>
      <w:divBdr>
        <w:top w:val="none" w:sz="0" w:space="0" w:color="auto"/>
        <w:left w:val="none" w:sz="0" w:space="0" w:color="auto"/>
        <w:bottom w:val="none" w:sz="0" w:space="0" w:color="auto"/>
        <w:right w:val="none" w:sz="0" w:space="0" w:color="auto"/>
      </w:divBdr>
    </w:div>
    <w:div w:id="901599881">
      <w:bodyDiv w:val="1"/>
      <w:marLeft w:val="0"/>
      <w:marRight w:val="0"/>
      <w:marTop w:val="0"/>
      <w:marBottom w:val="0"/>
      <w:divBdr>
        <w:top w:val="none" w:sz="0" w:space="0" w:color="auto"/>
        <w:left w:val="none" w:sz="0" w:space="0" w:color="auto"/>
        <w:bottom w:val="none" w:sz="0" w:space="0" w:color="auto"/>
        <w:right w:val="none" w:sz="0" w:space="0" w:color="auto"/>
      </w:divBdr>
    </w:div>
    <w:div w:id="1283070520">
      <w:bodyDiv w:val="1"/>
      <w:marLeft w:val="0"/>
      <w:marRight w:val="0"/>
      <w:marTop w:val="0"/>
      <w:marBottom w:val="0"/>
      <w:divBdr>
        <w:top w:val="none" w:sz="0" w:space="0" w:color="auto"/>
        <w:left w:val="none" w:sz="0" w:space="0" w:color="auto"/>
        <w:bottom w:val="none" w:sz="0" w:space="0" w:color="auto"/>
        <w:right w:val="none" w:sz="0" w:space="0" w:color="auto"/>
      </w:divBdr>
    </w:div>
    <w:div w:id="1388070344">
      <w:bodyDiv w:val="1"/>
      <w:marLeft w:val="0"/>
      <w:marRight w:val="0"/>
      <w:marTop w:val="0"/>
      <w:marBottom w:val="0"/>
      <w:divBdr>
        <w:top w:val="none" w:sz="0" w:space="0" w:color="auto"/>
        <w:left w:val="none" w:sz="0" w:space="0" w:color="auto"/>
        <w:bottom w:val="none" w:sz="0" w:space="0" w:color="auto"/>
        <w:right w:val="none" w:sz="0" w:space="0" w:color="auto"/>
      </w:divBdr>
    </w:div>
    <w:div w:id="1625962323">
      <w:bodyDiv w:val="1"/>
      <w:marLeft w:val="0"/>
      <w:marRight w:val="0"/>
      <w:marTop w:val="0"/>
      <w:marBottom w:val="0"/>
      <w:divBdr>
        <w:top w:val="none" w:sz="0" w:space="0" w:color="auto"/>
        <w:left w:val="none" w:sz="0" w:space="0" w:color="auto"/>
        <w:bottom w:val="none" w:sz="0" w:space="0" w:color="auto"/>
        <w:right w:val="none" w:sz="0" w:space="0" w:color="auto"/>
      </w:divBdr>
    </w:div>
    <w:div w:id="1781336013">
      <w:bodyDiv w:val="1"/>
      <w:marLeft w:val="0"/>
      <w:marRight w:val="0"/>
      <w:marTop w:val="0"/>
      <w:marBottom w:val="0"/>
      <w:divBdr>
        <w:top w:val="none" w:sz="0" w:space="0" w:color="auto"/>
        <w:left w:val="none" w:sz="0" w:space="0" w:color="auto"/>
        <w:bottom w:val="none" w:sz="0" w:space="0" w:color="auto"/>
        <w:right w:val="none" w:sz="0" w:space="0" w:color="auto"/>
      </w:divBdr>
    </w:div>
    <w:div w:id="211092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D3E5B03941A480CABA0B8EFABC78081"/>
        <w:category>
          <w:name w:val="Allmänt"/>
          <w:gallery w:val="placeholder"/>
        </w:category>
        <w:types>
          <w:type w:val="bbPlcHdr"/>
        </w:types>
        <w:behaviors>
          <w:behavior w:val="content"/>
        </w:behaviors>
        <w:guid w:val="{929937AA-817E-4885-BE03-BD77E50EBA54}"/>
      </w:docPartPr>
      <w:docPartBody>
        <w:p w:rsidR="00A31827" w:rsidRDefault="00E378B9" w:rsidP="00E378B9">
          <w:pPr>
            <w:pStyle w:val="1D3E5B03941A480CABA0B8EFABC78081"/>
          </w:pPr>
          <w:r>
            <w:rPr>
              <w:rStyle w:val="Platshllartext"/>
            </w:rPr>
            <w:t xml:space="preserve"> </w:t>
          </w:r>
        </w:p>
      </w:docPartBody>
    </w:docPart>
    <w:docPart>
      <w:docPartPr>
        <w:name w:val="9C72C5CEE5D640AF85256848A6F34C8F"/>
        <w:category>
          <w:name w:val="Allmänt"/>
          <w:gallery w:val="placeholder"/>
        </w:category>
        <w:types>
          <w:type w:val="bbPlcHdr"/>
        </w:types>
        <w:behaviors>
          <w:behavior w:val="content"/>
        </w:behaviors>
        <w:guid w:val="{5173E94A-F290-4DA7-8036-CC8696518DFE}"/>
      </w:docPartPr>
      <w:docPartBody>
        <w:p w:rsidR="00A31827" w:rsidRDefault="00E378B9" w:rsidP="00E378B9">
          <w:pPr>
            <w:pStyle w:val="9C72C5CEE5D640AF85256848A6F34C8F1"/>
          </w:pPr>
          <w:r>
            <w:rPr>
              <w:rStyle w:val="Platshllartext"/>
            </w:rPr>
            <w:t xml:space="preserve"> </w:t>
          </w:r>
        </w:p>
      </w:docPartBody>
    </w:docPart>
    <w:docPart>
      <w:docPartPr>
        <w:name w:val="ACDC0438C3D04E40BB3D2C5DED2C1861"/>
        <w:category>
          <w:name w:val="Allmänt"/>
          <w:gallery w:val="placeholder"/>
        </w:category>
        <w:types>
          <w:type w:val="bbPlcHdr"/>
        </w:types>
        <w:behaviors>
          <w:behavior w:val="content"/>
        </w:behaviors>
        <w:guid w:val="{E00DF7C3-CFD9-4675-AAF3-8929152130EA}"/>
      </w:docPartPr>
      <w:docPartBody>
        <w:p w:rsidR="00A31827" w:rsidRDefault="00E378B9" w:rsidP="00E378B9">
          <w:pPr>
            <w:pStyle w:val="ACDC0438C3D04E40BB3D2C5DED2C18611"/>
          </w:pPr>
          <w:r>
            <w:rPr>
              <w:rStyle w:val="Platshllartext"/>
            </w:rPr>
            <w:t xml:space="preserve"> </w:t>
          </w:r>
        </w:p>
      </w:docPartBody>
    </w:docPart>
    <w:docPart>
      <w:docPartPr>
        <w:name w:val="4A371D25694D40DB8ECF20EDB2A0E0C0"/>
        <w:category>
          <w:name w:val="Allmänt"/>
          <w:gallery w:val="placeholder"/>
        </w:category>
        <w:types>
          <w:type w:val="bbPlcHdr"/>
        </w:types>
        <w:behaviors>
          <w:behavior w:val="content"/>
        </w:behaviors>
        <w:guid w:val="{766DBABF-2610-4F2F-AD41-285B52AA4EC0}"/>
      </w:docPartPr>
      <w:docPartBody>
        <w:p w:rsidR="00A31827" w:rsidRDefault="00E378B9" w:rsidP="00E378B9">
          <w:pPr>
            <w:pStyle w:val="4A371D25694D40DB8ECF20EDB2A0E0C0"/>
          </w:pPr>
          <w:r>
            <w:rPr>
              <w:rStyle w:val="Platshllartext"/>
            </w:rPr>
            <w:t xml:space="preserve"> </w:t>
          </w:r>
        </w:p>
      </w:docPartBody>
    </w:docPart>
    <w:docPart>
      <w:docPartPr>
        <w:name w:val="C414FA1604854EC985A91B7BB59974CA"/>
        <w:category>
          <w:name w:val="Allmänt"/>
          <w:gallery w:val="placeholder"/>
        </w:category>
        <w:types>
          <w:type w:val="bbPlcHdr"/>
        </w:types>
        <w:behaviors>
          <w:behavior w:val="content"/>
        </w:behaviors>
        <w:guid w:val="{AB500149-E69F-4C88-9AF4-94641F919938}"/>
      </w:docPartPr>
      <w:docPartBody>
        <w:p w:rsidR="00A31827" w:rsidRDefault="00E378B9" w:rsidP="00E378B9">
          <w:pPr>
            <w:pStyle w:val="C414FA1604854EC985A91B7BB59974C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8B9"/>
    <w:rsid w:val="000A3356"/>
    <w:rsid w:val="003C59BC"/>
    <w:rsid w:val="0052145C"/>
    <w:rsid w:val="00A31827"/>
    <w:rsid w:val="00E378B9"/>
    <w:rsid w:val="00F343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22E032BF10E43C29F4C2AD9A57ADF20">
    <w:name w:val="622E032BF10E43C29F4C2AD9A57ADF20"/>
    <w:rsid w:val="00E378B9"/>
  </w:style>
  <w:style w:type="character" w:styleId="Platshllartext">
    <w:name w:val="Placeholder Text"/>
    <w:basedOn w:val="Standardstycketeckensnitt"/>
    <w:uiPriority w:val="99"/>
    <w:semiHidden/>
    <w:rsid w:val="00E378B9"/>
    <w:rPr>
      <w:noProof w:val="0"/>
      <w:color w:val="808080"/>
    </w:rPr>
  </w:style>
  <w:style w:type="paragraph" w:customStyle="1" w:styleId="687F39A5D6364D6E803273720EF9A9D3">
    <w:name w:val="687F39A5D6364D6E803273720EF9A9D3"/>
    <w:rsid w:val="00E378B9"/>
  </w:style>
  <w:style w:type="paragraph" w:customStyle="1" w:styleId="B9951671C50A45C884CE46C4FDE8813D">
    <w:name w:val="B9951671C50A45C884CE46C4FDE8813D"/>
    <w:rsid w:val="00E378B9"/>
  </w:style>
  <w:style w:type="paragraph" w:customStyle="1" w:styleId="E95F317DD2CD4E6D8933E51D496B6BFC">
    <w:name w:val="E95F317DD2CD4E6D8933E51D496B6BFC"/>
    <w:rsid w:val="00E378B9"/>
  </w:style>
  <w:style w:type="paragraph" w:customStyle="1" w:styleId="1D3E5B03941A480CABA0B8EFABC78081">
    <w:name w:val="1D3E5B03941A480CABA0B8EFABC78081"/>
    <w:rsid w:val="00E378B9"/>
  </w:style>
  <w:style w:type="paragraph" w:customStyle="1" w:styleId="9C72C5CEE5D640AF85256848A6F34C8F">
    <w:name w:val="9C72C5CEE5D640AF85256848A6F34C8F"/>
    <w:rsid w:val="00E378B9"/>
  </w:style>
  <w:style w:type="paragraph" w:customStyle="1" w:styleId="7C0FD3BF46DA4C93A4DB69596F992D2B">
    <w:name w:val="7C0FD3BF46DA4C93A4DB69596F992D2B"/>
    <w:rsid w:val="00E378B9"/>
  </w:style>
  <w:style w:type="paragraph" w:customStyle="1" w:styleId="5D780E16C3AA4C1B8FB4ED1477621981">
    <w:name w:val="5D780E16C3AA4C1B8FB4ED1477621981"/>
    <w:rsid w:val="00E378B9"/>
  </w:style>
  <w:style w:type="paragraph" w:customStyle="1" w:styleId="B425BB16806E4E9BB2E115139B523158">
    <w:name w:val="B425BB16806E4E9BB2E115139B523158"/>
    <w:rsid w:val="00E378B9"/>
  </w:style>
  <w:style w:type="paragraph" w:customStyle="1" w:styleId="ACDC0438C3D04E40BB3D2C5DED2C1861">
    <w:name w:val="ACDC0438C3D04E40BB3D2C5DED2C1861"/>
    <w:rsid w:val="00E378B9"/>
  </w:style>
  <w:style w:type="paragraph" w:customStyle="1" w:styleId="4A371D25694D40DB8ECF20EDB2A0E0C0">
    <w:name w:val="4A371D25694D40DB8ECF20EDB2A0E0C0"/>
    <w:rsid w:val="00E378B9"/>
  </w:style>
  <w:style w:type="paragraph" w:customStyle="1" w:styleId="9C72C5CEE5D640AF85256848A6F34C8F1">
    <w:name w:val="9C72C5CEE5D640AF85256848A6F34C8F1"/>
    <w:rsid w:val="00E378B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CDC0438C3D04E40BB3D2C5DED2C18611">
    <w:name w:val="ACDC0438C3D04E40BB3D2C5DED2C18611"/>
    <w:rsid w:val="00E378B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E3875EE4D2F4C82AB8322D7A3B1B989">
    <w:name w:val="3E3875EE4D2F4C82AB8322D7A3B1B989"/>
    <w:rsid w:val="00E378B9"/>
  </w:style>
  <w:style w:type="paragraph" w:customStyle="1" w:styleId="4752D62774CA4A8A9785029D1AC4A285">
    <w:name w:val="4752D62774CA4A8A9785029D1AC4A285"/>
    <w:rsid w:val="00E378B9"/>
  </w:style>
  <w:style w:type="paragraph" w:customStyle="1" w:styleId="904FCD6F4C0243A1AC4F2AAD6918B4C9">
    <w:name w:val="904FCD6F4C0243A1AC4F2AAD6918B4C9"/>
    <w:rsid w:val="00E378B9"/>
  </w:style>
  <w:style w:type="paragraph" w:customStyle="1" w:styleId="E945363A97484FE0AD5FF9B09C017A25">
    <w:name w:val="E945363A97484FE0AD5FF9B09C017A25"/>
    <w:rsid w:val="00E378B9"/>
  </w:style>
  <w:style w:type="paragraph" w:customStyle="1" w:styleId="162884EB7BD443838E9AB7F4F1BD5A31">
    <w:name w:val="162884EB7BD443838E9AB7F4F1BD5A31"/>
    <w:rsid w:val="00E378B9"/>
  </w:style>
  <w:style w:type="paragraph" w:customStyle="1" w:styleId="C414FA1604854EC985A91B7BB59974CA">
    <w:name w:val="C414FA1604854EC985A91B7BB59974CA"/>
    <w:rsid w:val="00E378B9"/>
  </w:style>
  <w:style w:type="paragraph" w:customStyle="1" w:styleId="5379D0F580674A6BA1A0844334167AF4">
    <w:name w:val="5379D0F580674A6BA1A0844334167AF4"/>
    <w:rsid w:val="00E378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10234fcc-cb42-473c-9f0d-39f096dc33a2</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2021-02-17T00:00:00</HeaderDate>
    <Office/>
    <Dnr>Ju2021/00571</Dnr>
    <ParagrafNr/>
    <DocumentTitle/>
    <VisitingAddress/>
    <Extra1/>
    <Extra2/>
    <Extra3>Alexandra Anstrell</Extra3>
    <Number/>
    <Recipient>Till riksdagen</Recipient>
    <SenderText/>
    <DocNumber/>
    <Doclanguage>1053</Doclanguage>
    <Appendix/>
    <LogotypeName>RK_LOGO_SV_BW.emf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8C352-E992-4E3F-B79A-CBA1F40F73C6}"/>
</file>

<file path=customXml/itemProps2.xml><?xml version="1.0" encoding="utf-8"?>
<ds:datastoreItem xmlns:ds="http://schemas.openxmlformats.org/officeDocument/2006/customXml" ds:itemID="{1B124104-4AA6-4525-8E62-66D1826A4E38}"/>
</file>

<file path=customXml/itemProps3.xml><?xml version="1.0" encoding="utf-8"?>
<ds:datastoreItem xmlns:ds="http://schemas.openxmlformats.org/officeDocument/2006/customXml" ds:itemID="{BDBF6C95-EFEE-4F9A-8DDF-9AAAAC2E4C14}"/>
</file>

<file path=customXml/itemProps4.xml><?xml version="1.0" encoding="utf-8"?>
<ds:datastoreItem xmlns:ds="http://schemas.openxmlformats.org/officeDocument/2006/customXml" ds:itemID="{3C46F9A4-128A-4A8C-AD6C-3A8526D54774}">
  <ds:schemaRefs>
    <ds:schemaRef ds:uri="http://schemas.microsoft.com/sharepoint/events"/>
  </ds:schemaRefs>
</ds:datastoreItem>
</file>

<file path=customXml/itemProps5.xml><?xml version="1.0" encoding="utf-8"?>
<ds:datastoreItem xmlns:ds="http://schemas.openxmlformats.org/officeDocument/2006/customXml" ds:itemID="{1B124104-4AA6-4525-8E62-66D1826A4E38}">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5429eb68-8afa-474e-a293-a9fa933f1d84"/>
    <ds:schemaRef ds:uri="4e9c2f0c-7bf8-49af-8356-cbf363fc78a7"/>
    <ds:schemaRef ds:uri="18f3d968-6251-40b0-9f11-012b293496c2"/>
    <ds:schemaRef ds:uri="http://purl.org/dc/elements/1.1/"/>
    <ds:schemaRef ds:uri="http://schemas.microsoft.com/office/2006/metadata/properties"/>
    <ds:schemaRef ds:uri="9c9941df-7074-4a92-bf99-225d24d78d61"/>
    <ds:schemaRef ds:uri="cc625d36-bb37-4650-91b9-0c96159295ba"/>
    <ds:schemaRef ds:uri="http://www.w3.org/XML/1998/namespace"/>
    <ds:schemaRef ds:uri="http://purl.org/dc/dcmitype/"/>
  </ds:schemaRefs>
</ds:datastoreItem>
</file>

<file path=customXml/itemProps6.xml><?xml version="1.0" encoding="utf-8"?>
<ds:datastoreItem xmlns:ds="http://schemas.openxmlformats.org/officeDocument/2006/customXml" ds:itemID="{E617DDA2-F027-40C1-AF67-DFF986F4BD4E}">
  <ds:schemaRefs>
    <ds:schemaRef ds:uri="http://schemas.microsoft.com/sharepoint/v3/contenttype/forms"/>
  </ds:schemaRefs>
</ds:datastoreItem>
</file>

<file path=customXml/itemProps7.xml><?xml version="1.0" encoding="utf-8"?>
<ds:datastoreItem xmlns:ds="http://schemas.openxmlformats.org/officeDocument/2006/customXml" ds:itemID="{E617DDA2-F027-40C1-AF67-DFF986F4BD4E}"/>
</file>

<file path=customXml/itemProps8.xml><?xml version="1.0" encoding="utf-8"?>
<ds:datastoreItem xmlns:ds="http://schemas.openxmlformats.org/officeDocument/2006/customXml" ds:itemID="{F6C08443-8A88-4EA1-BABF-BA14E3301F8E}"/>
</file>

<file path=docProps/app.xml><?xml version="1.0" encoding="utf-8"?>
<Properties xmlns="http://schemas.openxmlformats.org/officeDocument/2006/extended-properties" xmlns:vt="http://schemas.openxmlformats.org/officeDocument/2006/docPropsVTypes">
  <Template>RK Basmall</Template>
  <TotalTime>0</TotalTime>
  <Pages>2</Pages>
  <Words>410</Words>
  <Characters>2173</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1706.docx</dc:title>
  <dc:subject/>
  <dc:creator>Karin Wenander</dc:creator>
  <cp:keywords/>
  <dc:description/>
  <cp:lastModifiedBy>Markus Grundtman</cp:lastModifiedBy>
  <cp:revision>3</cp:revision>
  <cp:lastPrinted>2021-02-11T11:50:00Z</cp:lastPrinted>
  <dcterms:created xsi:type="dcterms:W3CDTF">2021-02-16T08:15:00Z</dcterms:created>
  <dcterms:modified xsi:type="dcterms:W3CDTF">2021-02-17T08:01:00Z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a4aed7bb-fe42-4392-ab13-a4274e1af668</vt:lpwstr>
  </property>
</Properties>
</file>