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A7CEE" w:rsidP="0090343A">
      <w:pPr>
        <w:pStyle w:val="Title"/>
      </w:pPr>
      <w:r>
        <w:t xml:space="preserve">Meddelande om uteblivet svar på fråga </w:t>
      </w:r>
      <w:sdt>
        <w:sdtPr>
          <w:alias w:val="Fråga"/>
          <w:tag w:val="delete"/>
          <w:id w:val="820234490"/>
          <w:placeholder>
            <w:docPart w:val="5E68A286A90840D6911569840BB69A53"/>
          </w:placeholder>
          <w:richText/>
        </w:sdtPr>
        <w:sdtContent>
          <w:r>
            <w:t>2021/22:372</w:t>
          </w:r>
        </w:sdtContent>
      </w:sdt>
      <w:r>
        <w:t xml:space="preserve"> </w:t>
      </w:r>
      <w:r>
        <w:br/>
        <w:t xml:space="preserve">av </w:t>
      </w:r>
      <w:sdt>
        <w:sdtPr>
          <w:tag w:val="delete"/>
          <w:id w:val="-1925725459"/>
          <w:placeholder>
            <w:docPart w:val="DEB39A1001714AE1B8C93679736B2D6A"/>
          </w:placeholder>
          <w:dataBinding w:xpath="/ns0:DocumentInfo[1]/ns0:BaseInfo[1]/ns0:Extra3[1]" w:storeItemID="{6E127A79-5680-4D93-B61F-9ED5E42E015F}" w:prefixMappings="xmlns:ns0='http://lp/documentinfo/RK' "/>
          <w:text/>
        </w:sdtPr>
        <w:sdtContent>
          <w:r>
            <w:t>Marléne</w:t>
          </w:r>
          <w:r>
            <w:t xml:space="preserve"> Lund Kopparklint</w:t>
          </w:r>
        </w:sdtContent>
      </w:sdt>
      <w:r>
        <w:t xml:space="preserve"> (</w:t>
      </w:r>
      <w:sdt>
        <w:sdtPr>
          <w:alias w:val="Parti"/>
          <w:tag w:val="delete"/>
          <w:id w:val="1470638307"/>
          <w:placeholder>
            <w:docPart w:val="D962D5AF5FC843BEA4EBD75B78D67C80"/>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 Kunskapsbaserad utbildning gällande sexuella övergrepp mot barn</w:t>
      </w:r>
    </w:p>
    <w:p w:rsidR="008A7CEE" w:rsidP="008A7CEE">
      <w:pPr>
        <w:rPr>
          <w:rFonts w:ascii="Arial" w:hAnsi="Arial" w:cs="Arial"/>
          <w:sz w:val="20"/>
          <w:szCs w:val="20"/>
        </w:rPr>
      </w:pPr>
      <w:r>
        <w:rPr>
          <w:rFonts w:ascii="Arial" w:hAnsi="Arial" w:cs="Arial"/>
          <w:sz w:val="20"/>
          <w:szCs w:val="20"/>
        </w:rPr>
        <w:t xml:space="preserve">Som utgångspunkt besvarar en övergångsregering inte interpellationer eller skriftliga frågor. Vissa frågor, </w:t>
      </w:r>
      <w:r>
        <w:rPr>
          <w:rFonts w:ascii="Arial" w:hAnsi="Arial" w:cs="Arial"/>
          <w:sz w:val="20"/>
          <w:szCs w:val="20"/>
        </w:rPr>
        <w:t>bl.a.</w:t>
      </w:r>
      <w:r>
        <w:rPr>
          <w:rFonts w:ascii="Arial" w:hAnsi="Arial" w:cs="Arial"/>
          <w:sz w:val="20"/>
          <w:szCs w:val="20"/>
        </w:rPr>
        <w:t xml:space="preserve"> frågor som rör EU-ärenden eller rena sakförhållanden, kan det dock bli aktuellt att besvara. Bedömningen är att denna skriftliga fråga inte är sådan att den bör besvaras av en övergångsregering. Frågan kommer därför inte att besvaras.</w:t>
      </w:r>
    </w:p>
    <w:p w:rsidR="008A7CEE" w:rsidP="0090343A">
      <w:pPr>
        <w:pStyle w:val="BodyText"/>
      </w:pPr>
      <w:r>
        <w:t>Stockholm den</w:t>
      </w:r>
      <w:r w:rsidRPr="003426DA">
        <w:t xml:space="preserve"> </w:t>
      </w:r>
      <w:sdt>
        <w:sdtPr>
          <w:id w:val="-729995539"/>
          <w:placeholder>
            <w:docPart w:val="1793467105FF40CC82140E001D257D99"/>
          </w:placeholder>
          <w:date w:fullDate="2021-11-16T00:00:00Z">
            <w:dateFormat w:val="d MMMM yyyy"/>
            <w:lid w:val="sv-SE"/>
            <w:storeMappedDataAs w:val="dateTime"/>
            <w:calendar w:val="gregorian"/>
          </w:date>
        </w:sdtPr>
        <w:sdtContent>
          <w:r>
            <w:t>16 november 2021</w:t>
          </w:r>
        </w:sdtContent>
      </w:sdt>
      <w:r>
        <w:t xml:space="preserve"> </w:t>
      </w:r>
    </w:p>
    <w:p w:rsidR="008A7CEE" w:rsidP="008A7CEE">
      <w:pPr>
        <w:pStyle w:val="BodyText"/>
      </w:pPr>
      <w:r>
        <w:t>Enligt uppdrag</w:t>
      </w:r>
    </w:p>
    <w:p w:rsidR="008A7CEE" w:rsidP="008A7CEE">
      <w:pPr>
        <w:pStyle w:val="Brdtextutanavstnd"/>
      </w:pPr>
    </w:p>
    <w:p w:rsidR="008A7CEE" w:rsidP="008A7CEE">
      <w:pPr>
        <w:pStyle w:val="Brdtextutanavstnd"/>
      </w:pPr>
    </w:p>
    <w:p w:rsidR="008A7CEE" w:rsidP="008A7CEE">
      <w:pPr>
        <w:pStyle w:val="Brdtextutanavstnd"/>
      </w:pPr>
    </w:p>
    <w:p w:rsidR="008A7CEE" w:rsidRPr="00642115" w:rsidP="008A7CEE">
      <w:pPr>
        <w:pStyle w:val="Brdtextutanavstnd"/>
      </w:pPr>
      <w:r>
        <w:t>Anniqa Lans</w:t>
      </w:r>
    </w:p>
    <w:p w:rsidR="008A7CEE" w:rsidRPr="00642115" w:rsidP="008A7CEE">
      <w:r>
        <w:t>Enhetsassistent UH</w:t>
      </w:r>
    </w:p>
    <w:p w:rsidR="007065DC" w:rsidP="00E96532">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065DC" w:rsidRPr="007D73AB">
          <w:pPr>
            <w:pStyle w:val="Header"/>
          </w:pPr>
        </w:p>
      </w:tc>
      <w:tc>
        <w:tcPr>
          <w:tcW w:w="3170" w:type="dxa"/>
          <w:vAlign w:val="bottom"/>
        </w:tcPr>
        <w:p w:rsidR="007065DC" w:rsidRPr="007D73AB" w:rsidP="00340DE0">
          <w:pPr>
            <w:pStyle w:val="Header"/>
          </w:pPr>
        </w:p>
      </w:tc>
      <w:tc>
        <w:tcPr>
          <w:tcW w:w="1134" w:type="dxa"/>
        </w:tcPr>
        <w:p w:rsidR="007065D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065D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065DC" w:rsidRPr="00710A6C" w:rsidP="00EE3C0F">
          <w:pPr>
            <w:pStyle w:val="Header"/>
            <w:rPr>
              <w:b/>
            </w:rPr>
          </w:pPr>
        </w:p>
        <w:p w:rsidR="007065DC" w:rsidP="00EE3C0F">
          <w:pPr>
            <w:pStyle w:val="Header"/>
          </w:pPr>
        </w:p>
        <w:p w:rsidR="007065DC" w:rsidP="00EE3C0F">
          <w:pPr>
            <w:pStyle w:val="Header"/>
          </w:pPr>
        </w:p>
        <w:p w:rsidR="007065DC" w:rsidP="00EE3C0F">
          <w:pPr>
            <w:pStyle w:val="Header"/>
          </w:pPr>
        </w:p>
        <w:sdt>
          <w:sdtPr>
            <w:alias w:val="Dnr"/>
            <w:tag w:val="ccRKShow_Dnr"/>
            <w:id w:val="-829283628"/>
            <w:placeholder>
              <w:docPart w:val="C545718722974273A45FC9645912AC34"/>
            </w:placeholder>
            <w:dataBinding w:xpath="/ns0:DocumentInfo[1]/ns0:BaseInfo[1]/ns0:Dnr[1]" w:storeItemID="{6E127A79-5680-4D93-B61F-9ED5E42E015F}" w:prefixMappings="xmlns:ns0='http://lp/documentinfo/RK' "/>
            <w:text/>
          </w:sdtPr>
          <w:sdtContent>
            <w:p w:rsidR="007065DC" w:rsidP="00EE3C0F">
              <w:pPr>
                <w:pStyle w:val="Header"/>
              </w:pPr>
              <w:r>
                <w:t>U2021/04536</w:t>
              </w:r>
            </w:p>
          </w:sdtContent>
        </w:sdt>
        <w:sdt>
          <w:sdtPr>
            <w:alias w:val="DocNumber"/>
            <w:tag w:val="DocNumber"/>
            <w:id w:val="1726028884"/>
            <w:placeholder>
              <w:docPart w:val="50BB7FA384D84E99B8B12756C490514D"/>
            </w:placeholder>
            <w:showingPlcHdr/>
            <w:dataBinding w:xpath="/ns0:DocumentInfo[1]/ns0:BaseInfo[1]/ns0:DocNumber[1]" w:storeItemID="{6E127A79-5680-4D93-B61F-9ED5E42E015F}" w:prefixMappings="xmlns:ns0='http://lp/documentinfo/RK' "/>
            <w:text/>
          </w:sdtPr>
          <w:sdtContent>
            <w:p w:rsidR="007065DC" w:rsidP="00EE3C0F">
              <w:pPr>
                <w:pStyle w:val="Header"/>
              </w:pPr>
              <w:r>
                <w:rPr>
                  <w:rStyle w:val="PlaceholderText"/>
                </w:rPr>
                <w:t xml:space="preserve"> </w:t>
              </w:r>
            </w:p>
          </w:sdtContent>
        </w:sdt>
        <w:p w:rsidR="007065DC" w:rsidP="00EE3C0F">
          <w:pPr>
            <w:pStyle w:val="Header"/>
          </w:pPr>
        </w:p>
      </w:tc>
      <w:tc>
        <w:tcPr>
          <w:tcW w:w="1134" w:type="dxa"/>
        </w:tcPr>
        <w:p w:rsidR="007065DC" w:rsidP="0094502D">
          <w:pPr>
            <w:pStyle w:val="Header"/>
          </w:pPr>
        </w:p>
        <w:p w:rsidR="007065D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B7CEC7568FA4A3C96C9F2A528BC40B1"/>
          </w:placeholder>
          <w:richText/>
        </w:sdtPr>
        <w:sdtEndPr>
          <w:rPr>
            <w:b w:val="0"/>
          </w:rPr>
        </w:sdtEndPr>
        <w:sdtContent>
          <w:tc>
            <w:tcPr>
              <w:tcW w:w="5534" w:type="dxa"/>
              <w:tcMar>
                <w:right w:w="1134" w:type="dxa"/>
              </w:tcMar>
            </w:tcPr>
            <w:p w:rsidR="007100B8" w:rsidRPr="007100B8" w:rsidP="00340DE0">
              <w:pPr>
                <w:pStyle w:val="Header"/>
                <w:rPr>
                  <w:b/>
                </w:rPr>
              </w:pPr>
              <w:r w:rsidRPr="007100B8">
                <w:rPr>
                  <w:b/>
                </w:rPr>
                <w:t>Utbildningsdepartementet</w:t>
              </w:r>
            </w:p>
            <w:p w:rsidR="007065DC" w:rsidRPr="00340DE0" w:rsidP="00340DE0">
              <w:pPr>
                <w:pStyle w:val="Header"/>
              </w:pPr>
              <w:r w:rsidRPr="007100B8">
                <w:t>Ministern för högre utbildning och forskning</w:t>
              </w:r>
            </w:p>
          </w:tc>
        </w:sdtContent>
      </w:sdt>
      <w:sdt>
        <w:sdtPr>
          <w:alias w:val="Recipient"/>
          <w:tag w:val="ccRKShow_Recipient"/>
          <w:id w:val="-28344517"/>
          <w:placeholder>
            <w:docPart w:val="B8402C04CF404E8997E93D622C262DA4"/>
          </w:placeholder>
          <w:dataBinding w:xpath="/ns0:DocumentInfo[1]/ns0:BaseInfo[1]/ns0:Recipient[1]" w:storeItemID="{6E127A79-5680-4D93-B61F-9ED5E42E015F}" w:prefixMappings="xmlns:ns0='http://lp/documentinfo/RK' "/>
          <w:text w:multiLine="1"/>
        </w:sdtPr>
        <w:sdtContent>
          <w:tc>
            <w:tcPr>
              <w:tcW w:w="3170" w:type="dxa"/>
            </w:tcPr>
            <w:p w:rsidR="007065DC" w:rsidP="00547B89">
              <w:pPr>
                <w:pStyle w:val="Header"/>
              </w:pPr>
              <w:r>
                <w:t>Till riksdagen</w:t>
              </w:r>
            </w:p>
          </w:tc>
        </w:sdtContent>
      </w:sdt>
      <w:tc>
        <w:tcPr>
          <w:tcW w:w="1134" w:type="dxa"/>
        </w:tcPr>
        <w:p w:rsidR="007065D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545718722974273A45FC9645912AC34"/>
        <w:category>
          <w:name w:val="Allmänt"/>
          <w:gallery w:val="placeholder"/>
        </w:category>
        <w:types>
          <w:type w:val="bbPlcHdr"/>
        </w:types>
        <w:behaviors>
          <w:behavior w:val="content"/>
        </w:behaviors>
        <w:guid w:val="{B5266B25-2626-47EA-AF1D-E842B853A51F}"/>
      </w:docPartPr>
      <w:docPartBody>
        <w:p w:rsidR="00000000" w:rsidP="00752022">
          <w:pPr>
            <w:pStyle w:val="C545718722974273A45FC9645912AC34"/>
          </w:pPr>
          <w:r>
            <w:rPr>
              <w:rStyle w:val="PlaceholderText"/>
            </w:rPr>
            <w:t xml:space="preserve"> </w:t>
          </w:r>
        </w:p>
      </w:docPartBody>
    </w:docPart>
    <w:docPart>
      <w:docPartPr>
        <w:name w:val="50BB7FA384D84E99B8B12756C490514D"/>
        <w:category>
          <w:name w:val="Allmänt"/>
          <w:gallery w:val="placeholder"/>
        </w:category>
        <w:types>
          <w:type w:val="bbPlcHdr"/>
        </w:types>
        <w:behaviors>
          <w:behavior w:val="content"/>
        </w:behaviors>
        <w:guid w:val="{4B477B71-026D-4ABC-BF0E-FA77E2992FED}"/>
      </w:docPartPr>
      <w:docPartBody>
        <w:p w:rsidR="00000000" w:rsidP="00752022">
          <w:pPr>
            <w:pStyle w:val="50BB7FA384D84E99B8B12756C490514D1"/>
          </w:pPr>
          <w:r>
            <w:rPr>
              <w:rStyle w:val="PlaceholderText"/>
            </w:rPr>
            <w:t xml:space="preserve"> </w:t>
          </w:r>
        </w:p>
      </w:docPartBody>
    </w:docPart>
    <w:docPart>
      <w:docPartPr>
        <w:name w:val="BB7CEC7568FA4A3C96C9F2A528BC40B1"/>
        <w:category>
          <w:name w:val="Allmänt"/>
          <w:gallery w:val="placeholder"/>
        </w:category>
        <w:types>
          <w:type w:val="bbPlcHdr"/>
        </w:types>
        <w:behaviors>
          <w:behavior w:val="content"/>
        </w:behaviors>
        <w:guid w:val="{1ED55DD0-072C-492C-AA33-76ED71E8CBBA}"/>
      </w:docPartPr>
      <w:docPartBody>
        <w:p w:rsidR="00000000" w:rsidP="00752022">
          <w:pPr>
            <w:pStyle w:val="BB7CEC7568FA4A3C96C9F2A528BC40B11"/>
          </w:pPr>
          <w:r>
            <w:rPr>
              <w:rStyle w:val="PlaceholderText"/>
            </w:rPr>
            <w:t xml:space="preserve"> </w:t>
          </w:r>
        </w:p>
      </w:docPartBody>
    </w:docPart>
    <w:docPart>
      <w:docPartPr>
        <w:name w:val="B8402C04CF404E8997E93D622C262DA4"/>
        <w:category>
          <w:name w:val="Allmänt"/>
          <w:gallery w:val="placeholder"/>
        </w:category>
        <w:types>
          <w:type w:val="bbPlcHdr"/>
        </w:types>
        <w:behaviors>
          <w:behavior w:val="content"/>
        </w:behaviors>
        <w:guid w:val="{B8058F8B-D24C-41C8-92C5-8B3A4A2C08EA}"/>
      </w:docPartPr>
      <w:docPartBody>
        <w:p w:rsidR="00000000" w:rsidP="00752022">
          <w:pPr>
            <w:pStyle w:val="B8402C04CF404E8997E93D622C262DA4"/>
          </w:pPr>
          <w:r>
            <w:rPr>
              <w:rStyle w:val="PlaceholderText"/>
            </w:rPr>
            <w:t xml:space="preserve"> </w:t>
          </w:r>
        </w:p>
      </w:docPartBody>
    </w:docPart>
    <w:docPart>
      <w:docPartPr>
        <w:name w:val="5E68A286A90840D6911569840BB69A53"/>
        <w:category>
          <w:name w:val="Allmänt"/>
          <w:gallery w:val="placeholder"/>
        </w:category>
        <w:types>
          <w:type w:val="bbPlcHdr"/>
        </w:types>
        <w:behaviors>
          <w:behavior w:val="content"/>
        </w:behaviors>
        <w:guid w:val="{AA4BAA40-0949-4F47-9D19-3571ED00E01C}"/>
      </w:docPartPr>
      <w:docPartBody>
        <w:p w:rsidR="00000000" w:rsidP="00752022">
          <w:pPr>
            <w:pStyle w:val="5E68A286A90840D6911569840BB69A53"/>
          </w:pPr>
          <w:r>
            <w:rPr>
              <w:rStyle w:val="PlaceholderText"/>
            </w:rPr>
            <w:t>Klicka</w:t>
          </w:r>
          <w:r w:rsidRPr="00AC4EF6">
            <w:rPr>
              <w:rStyle w:val="PlaceholderText"/>
            </w:rPr>
            <w:t xml:space="preserve"> här för att ange </w:t>
          </w:r>
          <w:r>
            <w:rPr>
              <w:rStyle w:val="PlaceholderText"/>
            </w:rPr>
            <w:t>frågenr</w:t>
          </w:r>
          <w:r w:rsidRPr="00AC4EF6">
            <w:rPr>
              <w:rStyle w:val="PlaceholderText"/>
            </w:rPr>
            <w:t>.</w:t>
          </w:r>
        </w:p>
      </w:docPartBody>
    </w:docPart>
    <w:docPart>
      <w:docPartPr>
        <w:name w:val="DEB39A1001714AE1B8C93679736B2D6A"/>
        <w:category>
          <w:name w:val="Allmänt"/>
          <w:gallery w:val="placeholder"/>
        </w:category>
        <w:types>
          <w:type w:val="bbPlcHdr"/>
        </w:types>
        <w:behaviors>
          <w:behavior w:val="content"/>
        </w:behaviors>
        <w:guid w:val="{7F0636EA-F779-4205-A279-CAC2D3C7AEF6}"/>
      </w:docPartPr>
      <w:docPartBody>
        <w:p w:rsidR="00000000" w:rsidP="00752022">
          <w:pPr>
            <w:pStyle w:val="DEB39A1001714AE1B8C93679736B2D6A"/>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D962D5AF5FC843BEA4EBD75B78D67C80"/>
        <w:category>
          <w:name w:val="Allmänt"/>
          <w:gallery w:val="placeholder"/>
        </w:category>
        <w:types>
          <w:type w:val="bbPlcHdr"/>
        </w:types>
        <w:behaviors>
          <w:behavior w:val="content"/>
        </w:behaviors>
        <w:guid w:val="{64BD4C2F-775C-4228-A5BE-9FBF8AA69A0B}"/>
      </w:docPartPr>
      <w:docPartBody>
        <w:p w:rsidR="00000000" w:rsidP="00752022">
          <w:pPr>
            <w:pStyle w:val="D962D5AF5FC843BEA4EBD75B78D67C80"/>
          </w:pPr>
          <w:r>
            <w:t xml:space="preserve"> </w:t>
          </w:r>
          <w:r>
            <w:rPr>
              <w:rStyle w:val="PlaceholderText"/>
            </w:rPr>
            <w:t>Välj ett parti.</w:t>
          </w:r>
        </w:p>
      </w:docPartBody>
    </w:docPart>
    <w:docPart>
      <w:docPartPr>
        <w:name w:val="1793467105FF40CC82140E001D257D99"/>
        <w:category>
          <w:name w:val="Allmänt"/>
          <w:gallery w:val="placeholder"/>
        </w:category>
        <w:types>
          <w:type w:val="bbPlcHdr"/>
        </w:types>
        <w:behaviors>
          <w:behavior w:val="content"/>
        </w:behaviors>
        <w:guid w:val="{E0812CA0-722E-417C-87DD-EA62A02FC3C8}"/>
      </w:docPartPr>
      <w:docPartBody>
        <w:p w:rsidR="00000000" w:rsidP="00752022">
          <w:pPr>
            <w:pStyle w:val="1793467105FF40CC82140E001D257D99"/>
          </w:pPr>
          <w:r w:rsidRPr="00AC4EF6">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0"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83C0D5022E4B30ADE7B7069272385D">
    <w:name w:val="8283C0D5022E4B30ADE7B7069272385D"/>
    <w:rsid w:val="00752022"/>
  </w:style>
  <w:style w:type="character" w:styleId="PlaceholderText">
    <w:name w:val="Placeholder Text"/>
    <w:basedOn w:val="DefaultParagraphFont"/>
    <w:uiPriority w:val="99"/>
    <w:semiHidden/>
    <w:rsid w:val="00752022"/>
    <w:rPr>
      <w:noProof w:val="0"/>
      <w:color w:val="808080"/>
    </w:rPr>
  </w:style>
  <w:style w:type="paragraph" w:customStyle="1" w:styleId="E9CFAB087E604D5AB0564527FF83D0C3">
    <w:name w:val="E9CFAB087E604D5AB0564527FF83D0C3"/>
    <w:rsid w:val="00752022"/>
  </w:style>
  <w:style w:type="paragraph" w:customStyle="1" w:styleId="9E157713678C40D68DE6A04507376CCF">
    <w:name w:val="9E157713678C40D68DE6A04507376CCF"/>
    <w:rsid w:val="00752022"/>
  </w:style>
  <w:style w:type="paragraph" w:customStyle="1" w:styleId="993B11995BD4407F8EB81F0E65F4037C">
    <w:name w:val="993B11995BD4407F8EB81F0E65F4037C"/>
    <w:rsid w:val="00752022"/>
  </w:style>
  <w:style w:type="paragraph" w:customStyle="1" w:styleId="C545718722974273A45FC9645912AC34">
    <w:name w:val="C545718722974273A45FC9645912AC34"/>
    <w:rsid w:val="00752022"/>
  </w:style>
  <w:style w:type="paragraph" w:customStyle="1" w:styleId="50BB7FA384D84E99B8B12756C490514D">
    <w:name w:val="50BB7FA384D84E99B8B12756C490514D"/>
    <w:rsid w:val="00752022"/>
  </w:style>
  <w:style w:type="paragraph" w:customStyle="1" w:styleId="8AEC477CCF764D5D91DE10C0CAE1566E">
    <w:name w:val="8AEC477CCF764D5D91DE10C0CAE1566E"/>
    <w:rsid w:val="00752022"/>
  </w:style>
  <w:style w:type="paragraph" w:customStyle="1" w:styleId="D065F69E1B4D470A842ACD423E6904A8">
    <w:name w:val="D065F69E1B4D470A842ACD423E6904A8"/>
    <w:rsid w:val="00752022"/>
  </w:style>
  <w:style w:type="paragraph" w:customStyle="1" w:styleId="0F5B11B154134A088111927878B881F3">
    <w:name w:val="0F5B11B154134A088111927878B881F3"/>
    <w:rsid w:val="00752022"/>
  </w:style>
  <w:style w:type="paragraph" w:customStyle="1" w:styleId="BB7CEC7568FA4A3C96C9F2A528BC40B1">
    <w:name w:val="BB7CEC7568FA4A3C96C9F2A528BC40B1"/>
    <w:rsid w:val="00752022"/>
  </w:style>
  <w:style w:type="paragraph" w:customStyle="1" w:styleId="B8402C04CF404E8997E93D622C262DA4">
    <w:name w:val="B8402C04CF404E8997E93D622C262DA4"/>
    <w:rsid w:val="00752022"/>
  </w:style>
  <w:style w:type="paragraph" w:customStyle="1" w:styleId="50BB7FA384D84E99B8B12756C490514D1">
    <w:name w:val="50BB7FA384D84E99B8B12756C490514D1"/>
    <w:rsid w:val="0075202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B7CEC7568FA4A3C96C9F2A528BC40B11">
    <w:name w:val="BB7CEC7568FA4A3C96C9F2A528BC40B11"/>
    <w:rsid w:val="0075202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E68A286A90840D6911569840BB69A53">
    <w:name w:val="5E68A286A90840D6911569840BB69A53"/>
    <w:rsid w:val="00752022"/>
  </w:style>
  <w:style w:type="paragraph" w:customStyle="1" w:styleId="DEB39A1001714AE1B8C93679736B2D6A">
    <w:name w:val="DEB39A1001714AE1B8C93679736B2D6A"/>
    <w:rsid w:val="00752022"/>
  </w:style>
  <w:style w:type="paragraph" w:customStyle="1" w:styleId="D962D5AF5FC843BEA4EBD75B78D67C80">
    <w:name w:val="D962D5AF5FC843BEA4EBD75B78D67C80"/>
    <w:rsid w:val="00752022"/>
  </w:style>
  <w:style w:type="paragraph" w:customStyle="1" w:styleId="25D4530247564EE18A8E8B6F4F766F63">
    <w:name w:val="25D4530247564EE18A8E8B6F4F766F63"/>
    <w:rsid w:val="00752022"/>
  </w:style>
  <w:style w:type="paragraph" w:customStyle="1" w:styleId="1793467105FF40CC82140E001D257D99">
    <w:name w:val="1793467105FF40CC82140E001D257D99"/>
    <w:rsid w:val="00752022"/>
  </w:style>
  <w:style w:type="paragraph" w:customStyle="1" w:styleId="60EBF8B62E704B029B06A98EDE90568B">
    <w:name w:val="60EBF8B62E704B029B06A98EDE90568B"/>
    <w:rsid w:val="0075202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Ministern för högre utbildning och forskning</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2021-11-16</HeaderDate>
    <Office/>
    <Dnr>U2021/04536</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be929192-51e5-46b9-92ac-7db42fb6c353</RD_Svarsid>
  </documentManagement>
</p:properties>
</file>

<file path=customXml/itemProps1.xml><?xml version="1.0" encoding="utf-8"?>
<ds:datastoreItem xmlns:ds="http://schemas.openxmlformats.org/officeDocument/2006/customXml" ds:itemID="{432B8FFA-E42C-480A-90B9-20155B5F36A8}"/>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39FF9B5E-78CF-4F7A-934D-D60822972E89}"/>
</file>

<file path=customXml/itemProps4.xml><?xml version="1.0" encoding="utf-8"?>
<ds:datastoreItem xmlns:ds="http://schemas.openxmlformats.org/officeDocument/2006/customXml" ds:itemID="{6E127A79-5680-4D93-B61F-9ED5E42E015F}"/>
</file>

<file path=customXml/itemProps5.xml><?xml version="1.0" encoding="utf-8"?>
<ds:datastoreItem xmlns:ds="http://schemas.openxmlformats.org/officeDocument/2006/customXml" ds:itemID="{F54A6DD8-404C-4F38-85ED-E713AAFFF3AF}"/>
</file>

<file path=docProps/app.xml><?xml version="1.0" encoding="utf-8"?>
<Properties xmlns="http://schemas.openxmlformats.org/officeDocument/2006/extended-properties" xmlns:vt="http://schemas.openxmlformats.org/officeDocument/2006/docPropsVTypes">
  <Template>RK Basmall</Template>
  <TotalTime>0</TotalTime>
  <Pages>1</Pages>
  <Words>93</Words>
  <Characters>493</Characters>
  <Application>Microsoft Office Word</Application>
  <DocSecurity>0</DocSecurity>
  <Lines>4</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211116 Meddelande om uteblivet svar på fråga 2021 22 372.docx</dc:title>
  <cp:revision>2</cp:revision>
  <dcterms:created xsi:type="dcterms:W3CDTF">2021-11-16T14:59:00Z</dcterms:created>
  <dcterms:modified xsi:type="dcterms:W3CDTF">2021-11-16T15:54:00Z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