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D0E7E" w14:textId="77777777" w:rsidR="001C1D31" w:rsidRDefault="001C1D31" w:rsidP="00DA0661">
      <w:pPr>
        <w:pStyle w:val="Rubrik"/>
      </w:pPr>
      <w:bookmarkStart w:id="0" w:name="Start"/>
      <w:bookmarkStart w:id="1" w:name="_Hlk27384241"/>
      <w:bookmarkEnd w:id="0"/>
      <w:r>
        <w:t>Svar på fråga 2019/20:585 av Angelica Lundberg (SD)</w:t>
      </w:r>
      <w:r>
        <w:br/>
        <w:t>Den nya tågpassagerarförordningen</w:t>
      </w:r>
    </w:p>
    <w:p w14:paraId="0F91C075" w14:textId="77777777" w:rsidR="00DB200E" w:rsidRDefault="001C1D31" w:rsidP="002749F7">
      <w:pPr>
        <w:pStyle w:val="Brdtext"/>
      </w:pPr>
      <w:r>
        <w:t xml:space="preserve">Angelica Lundberg har frågat mig om </w:t>
      </w:r>
      <w:r w:rsidR="00C956E5" w:rsidRPr="00C956E5">
        <w:t xml:space="preserve">rådets allmänna inriktning </w:t>
      </w:r>
      <w:r w:rsidR="00F56C42">
        <w:t>vad gäller</w:t>
      </w:r>
      <w:r w:rsidR="00C956E5" w:rsidRPr="00C956E5">
        <w:t xml:space="preserve"> förslag</w:t>
      </w:r>
      <w:r w:rsidR="00C44FB5">
        <w:t>et</w:t>
      </w:r>
      <w:r w:rsidR="00C956E5" w:rsidRPr="00C956E5">
        <w:t xml:space="preserve"> till ny tågpassagerarförordning</w:t>
      </w:r>
      <w:r w:rsidR="00C956E5">
        <w:t xml:space="preserve"> </w:t>
      </w:r>
      <w:r>
        <w:t xml:space="preserve">innebär att </w:t>
      </w:r>
      <w:r w:rsidR="00DB200E">
        <w:t xml:space="preserve">tågpassagerare </w:t>
      </w:r>
      <w:r w:rsidR="00EE0FC2">
        <w:t>har rätt</w:t>
      </w:r>
      <w:r w:rsidR="00DB200E">
        <w:t xml:space="preserve"> att få kostnaden för biljetten återbetald i händelse av inställt tåg</w:t>
      </w:r>
      <w:r w:rsidR="00C60D55">
        <w:t>,</w:t>
      </w:r>
      <w:r w:rsidR="008C1479">
        <w:t xml:space="preserve"> oavsett anledningen till att tåget har ställts in</w:t>
      </w:r>
      <w:r w:rsidR="00EE0FC2">
        <w:t>.</w:t>
      </w:r>
    </w:p>
    <w:p w14:paraId="65910352" w14:textId="77777777" w:rsidR="001C1D31" w:rsidRDefault="00BF6C25" w:rsidP="00746863">
      <w:pPr>
        <w:pStyle w:val="Brdtext"/>
      </w:pPr>
      <w:r>
        <w:t xml:space="preserve">Svaret på Angelica Lundbergs fråga är ja. </w:t>
      </w:r>
      <w:r w:rsidR="00034129">
        <w:t>Det s.k. force majeure</w:t>
      </w:r>
      <w:r w:rsidR="00746863">
        <w:t xml:space="preserve">-undantaget i artikel 17 </w:t>
      </w:r>
      <w:r>
        <w:t xml:space="preserve">i </w:t>
      </w:r>
      <w:r w:rsidR="001C0F10">
        <w:t>förslaget</w:t>
      </w:r>
      <w:r>
        <w:t xml:space="preserve"> påverkar </w:t>
      </w:r>
      <w:r w:rsidR="00746863">
        <w:t xml:space="preserve">inte rätten till återbetalning av biljettpriset. </w:t>
      </w:r>
    </w:p>
    <w:p w14:paraId="0739512F" w14:textId="77777777" w:rsidR="001C1D31" w:rsidRDefault="001C1D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4A3B1634A1B4D2FA6245C568C1EB4B0"/>
          </w:placeholder>
          <w:dataBinding w:prefixMappings="xmlns:ns0='http://lp/documentinfo/RK' " w:xpath="/ns0:DocumentInfo[1]/ns0:BaseInfo[1]/ns0:HeaderDate[1]" w:storeItemID="{B4C73DB7-9342-4562-964E-5913AEF9A40F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22C3">
            <w:t>1</w:t>
          </w:r>
          <w:r w:rsidR="00122E97">
            <w:t>7</w:t>
          </w:r>
          <w:r w:rsidR="008322C3">
            <w:t xml:space="preserve"> december 2019</w:t>
          </w:r>
        </w:sdtContent>
      </w:sdt>
    </w:p>
    <w:p w14:paraId="3CEC3D3C" w14:textId="77777777" w:rsidR="001C1D31" w:rsidRDefault="001C1D31" w:rsidP="004E7A8F">
      <w:pPr>
        <w:pStyle w:val="Brdtextutanavstnd"/>
      </w:pPr>
    </w:p>
    <w:p w14:paraId="4DF5F360" w14:textId="77777777" w:rsidR="001C1D31" w:rsidRPr="00DB48AB" w:rsidRDefault="00FB18C6" w:rsidP="00DB48AB">
      <w:pPr>
        <w:pStyle w:val="Brdtext"/>
      </w:pPr>
      <w:r>
        <w:t>Morgan Johansso</w:t>
      </w:r>
      <w:r w:rsidR="00DB48DA">
        <w:t>n</w:t>
      </w:r>
      <w:bookmarkEnd w:id="1"/>
    </w:p>
    <w:sectPr w:rsidR="001C1D3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6C91" w14:textId="77777777" w:rsidR="0054228D" w:rsidRDefault="0054228D" w:rsidP="00A87A54">
      <w:pPr>
        <w:spacing w:after="0" w:line="240" w:lineRule="auto"/>
      </w:pPr>
      <w:r>
        <w:separator/>
      </w:r>
    </w:p>
  </w:endnote>
  <w:endnote w:type="continuationSeparator" w:id="0">
    <w:p w14:paraId="2A5930DE" w14:textId="77777777" w:rsidR="0054228D" w:rsidRDefault="005422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9A89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D0E2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729C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A54C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EA30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5347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636C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D23017" w14:textId="77777777" w:rsidTr="00C26068">
      <w:trPr>
        <w:trHeight w:val="227"/>
      </w:trPr>
      <w:tc>
        <w:tcPr>
          <w:tcW w:w="4074" w:type="dxa"/>
        </w:tcPr>
        <w:p w14:paraId="6EEDB9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F541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8BCC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12D36" w14:textId="77777777" w:rsidR="0054228D" w:rsidRDefault="0054228D" w:rsidP="00A87A54">
      <w:pPr>
        <w:spacing w:after="0" w:line="240" w:lineRule="auto"/>
      </w:pPr>
      <w:r>
        <w:separator/>
      </w:r>
    </w:p>
  </w:footnote>
  <w:footnote w:type="continuationSeparator" w:id="0">
    <w:p w14:paraId="59178075" w14:textId="77777777" w:rsidR="0054228D" w:rsidRDefault="005422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1D31" w14:paraId="1ADD6553" w14:textId="77777777" w:rsidTr="00C93EBA">
      <w:trPr>
        <w:trHeight w:val="227"/>
      </w:trPr>
      <w:tc>
        <w:tcPr>
          <w:tcW w:w="5534" w:type="dxa"/>
        </w:tcPr>
        <w:p w14:paraId="3C57CA95" w14:textId="77777777" w:rsidR="001C1D31" w:rsidRPr="007D73AB" w:rsidRDefault="001C1D31">
          <w:pPr>
            <w:pStyle w:val="Sidhuvud"/>
          </w:pPr>
        </w:p>
      </w:tc>
      <w:tc>
        <w:tcPr>
          <w:tcW w:w="3170" w:type="dxa"/>
          <w:vAlign w:val="bottom"/>
        </w:tcPr>
        <w:p w14:paraId="0F038482" w14:textId="77777777" w:rsidR="001C1D31" w:rsidRPr="007D73AB" w:rsidRDefault="001C1D31" w:rsidP="00340DE0">
          <w:pPr>
            <w:pStyle w:val="Sidhuvud"/>
          </w:pPr>
        </w:p>
      </w:tc>
      <w:tc>
        <w:tcPr>
          <w:tcW w:w="1134" w:type="dxa"/>
        </w:tcPr>
        <w:p w14:paraId="14FF228E" w14:textId="77777777" w:rsidR="001C1D31" w:rsidRDefault="001C1D31" w:rsidP="005A703A">
          <w:pPr>
            <w:pStyle w:val="Sidhuvud"/>
          </w:pPr>
        </w:p>
      </w:tc>
    </w:tr>
    <w:tr w:rsidR="001C1D31" w14:paraId="252FD0BC" w14:textId="77777777" w:rsidTr="00C93EBA">
      <w:trPr>
        <w:trHeight w:val="1928"/>
      </w:trPr>
      <w:tc>
        <w:tcPr>
          <w:tcW w:w="5534" w:type="dxa"/>
        </w:tcPr>
        <w:p w14:paraId="3A84DC6C" w14:textId="77777777" w:rsidR="001C1D31" w:rsidRPr="00340DE0" w:rsidRDefault="001C1D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9ED5CC" wp14:editId="097CACC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08E8B7" w14:textId="77777777" w:rsidR="001C1D31" w:rsidRPr="00710A6C" w:rsidRDefault="001C1D31" w:rsidP="00EE3C0F">
          <w:pPr>
            <w:pStyle w:val="Sidhuvud"/>
            <w:rPr>
              <w:b/>
            </w:rPr>
          </w:pPr>
        </w:p>
        <w:p w14:paraId="6ED460E9" w14:textId="77777777" w:rsidR="001C1D31" w:rsidRDefault="001C1D31" w:rsidP="00EE3C0F">
          <w:pPr>
            <w:pStyle w:val="Sidhuvud"/>
          </w:pPr>
        </w:p>
        <w:p w14:paraId="6496BFD5" w14:textId="77777777" w:rsidR="001C1D31" w:rsidRDefault="001C1D31" w:rsidP="00EE3C0F">
          <w:pPr>
            <w:pStyle w:val="Sidhuvud"/>
          </w:pPr>
        </w:p>
        <w:p w14:paraId="064A2B85" w14:textId="77777777" w:rsidR="001C1D31" w:rsidRDefault="001C1D31" w:rsidP="00EE3C0F">
          <w:pPr>
            <w:pStyle w:val="Sidhuvud"/>
          </w:pPr>
        </w:p>
        <w:p w14:paraId="66743853" w14:textId="77777777" w:rsidR="001C1D31" w:rsidRDefault="00B86611" w:rsidP="00EE3C0F">
          <w:pPr>
            <w:pStyle w:val="Sidhuvud"/>
          </w:pPr>
          <w:r w:rsidRPr="00B86611">
            <w:t>Ju2019/04097/POL</w:t>
          </w:r>
          <w:sdt>
            <w:sdtPr>
              <w:alias w:val="DocNumber"/>
              <w:tag w:val="DocNumber"/>
              <w:id w:val="1726028884"/>
              <w:placeholder>
                <w:docPart w:val="C0752E2D896A44DD9AEFBE02BEB9FF0F"/>
              </w:placeholder>
              <w:showingPlcHdr/>
              <w:dataBinding w:prefixMappings="xmlns:ns0='http://lp/documentinfo/RK' " w:xpath="/ns0:DocumentInfo[1]/ns0:BaseInfo[1]/ns0:DocNumber[1]" w:storeItemID="{B4C73DB7-9342-4562-964E-5913AEF9A40F}"/>
              <w:text/>
            </w:sdtPr>
            <w:sdtEndPr/>
            <w:sdtContent>
              <w:r w:rsidR="001C1D31">
                <w:rPr>
                  <w:rStyle w:val="Platshllartext"/>
                </w:rPr>
                <w:t xml:space="preserve"> </w:t>
              </w:r>
            </w:sdtContent>
          </w:sdt>
        </w:p>
        <w:p w14:paraId="13A1AC09" w14:textId="77777777" w:rsidR="001C1D31" w:rsidRDefault="001C1D31" w:rsidP="00EE3C0F">
          <w:pPr>
            <w:pStyle w:val="Sidhuvud"/>
          </w:pPr>
        </w:p>
      </w:tc>
      <w:tc>
        <w:tcPr>
          <w:tcW w:w="1134" w:type="dxa"/>
        </w:tcPr>
        <w:p w14:paraId="3C518D9E" w14:textId="77777777" w:rsidR="001C1D31" w:rsidRDefault="001C1D31" w:rsidP="0094502D">
          <w:pPr>
            <w:pStyle w:val="Sidhuvud"/>
          </w:pPr>
        </w:p>
        <w:p w14:paraId="1FB2B0A8" w14:textId="77777777" w:rsidR="001C1D31" w:rsidRPr="0094502D" w:rsidRDefault="001C1D31" w:rsidP="00EC71A6">
          <w:pPr>
            <w:pStyle w:val="Sidhuvud"/>
          </w:pPr>
        </w:p>
      </w:tc>
    </w:tr>
    <w:tr w:rsidR="001C1D31" w14:paraId="4E645CF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AB6432701B7487D89F7EFE44247D747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6677C83" w14:textId="77777777" w:rsidR="001C1D31" w:rsidRPr="00340DE0" w:rsidRDefault="001C1D31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D71C73EB314BB48523F2BCCE91436C"/>
          </w:placeholder>
          <w:dataBinding w:prefixMappings="xmlns:ns0='http://lp/documentinfo/RK' " w:xpath="/ns0:DocumentInfo[1]/ns0:BaseInfo[1]/ns0:Recipient[1]" w:storeItemID="{B4C73DB7-9342-4562-964E-5913AEF9A40F}"/>
          <w:text w:multiLine="1"/>
        </w:sdtPr>
        <w:sdtEndPr/>
        <w:sdtContent>
          <w:tc>
            <w:tcPr>
              <w:tcW w:w="3170" w:type="dxa"/>
            </w:tcPr>
            <w:p w14:paraId="3B207A9E" w14:textId="77777777" w:rsidR="001C1D31" w:rsidRDefault="001C1D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0CCEBF" w14:textId="77777777" w:rsidR="001C1D31" w:rsidRDefault="001C1D31" w:rsidP="003E6020">
          <w:pPr>
            <w:pStyle w:val="Sidhuvud"/>
          </w:pPr>
        </w:p>
      </w:tc>
    </w:tr>
  </w:tbl>
  <w:p w14:paraId="7B4E3E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129"/>
    <w:rsid w:val="0003679E"/>
    <w:rsid w:val="00041EDC"/>
    <w:rsid w:val="0004352E"/>
    <w:rsid w:val="00051341"/>
    <w:rsid w:val="000528B3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9D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2F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E97"/>
    <w:rsid w:val="0012582E"/>
    <w:rsid w:val="00125B5E"/>
    <w:rsid w:val="00126E6B"/>
    <w:rsid w:val="00130EC3"/>
    <w:rsid w:val="001318F5"/>
    <w:rsid w:val="001331B1"/>
    <w:rsid w:val="00134837"/>
    <w:rsid w:val="00135111"/>
    <w:rsid w:val="00141365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F10"/>
    <w:rsid w:val="001C1C7D"/>
    <w:rsid w:val="001C1D3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B8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CF2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F1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A01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CAA"/>
    <w:rsid w:val="005302E0"/>
    <w:rsid w:val="0054228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E4B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3B1"/>
    <w:rsid w:val="00742045"/>
    <w:rsid w:val="00743E09"/>
    <w:rsid w:val="00744FCC"/>
    <w:rsid w:val="0074686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2C3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47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B4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25A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611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C2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4FB5"/>
    <w:rsid w:val="00C461E6"/>
    <w:rsid w:val="00C50045"/>
    <w:rsid w:val="00C50771"/>
    <w:rsid w:val="00C508BE"/>
    <w:rsid w:val="00C55FE8"/>
    <w:rsid w:val="00C60D5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6E5"/>
    <w:rsid w:val="00CA0BD8"/>
    <w:rsid w:val="00CA4E9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485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0E"/>
    <w:rsid w:val="00DB48D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FC2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C4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8C6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6E6B92"/>
  <w15:docId w15:val="{1B68BE59-9955-451A-A06E-6F3020E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752E2D896A44DD9AEFBE02BEB9F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FD841-F2F5-41AA-80B7-35BB16B222E7}"/>
      </w:docPartPr>
      <w:docPartBody>
        <w:p w:rsidR="000A097A" w:rsidRDefault="00300877" w:rsidP="00300877">
          <w:pPr>
            <w:pStyle w:val="C0752E2D896A44DD9AEFBE02BEB9FF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B6432701B7487D89F7EFE44247D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1AC93-A508-4B82-A6C8-335436B4421F}"/>
      </w:docPartPr>
      <w:docPartBody>
        <w:p w:rsidR="000A097A" w:rsidRDefault="00300877" w:rsidP="00300877">
          <w:pPr>
            <w:pStyle w:val="6AB6432701B7487D89F7EFE44247D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D71C73EB314BB48523F2BCCE914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28DB8-5137-4CDC-8F37-C0ED4021175F}"/>
      </w:docPartPr>
      <w:docPartBody>
        <w:p w:rsidR="000A097A" w:rsidRDefault="00300877" w:rsidP="00300877">
          <w:pPr>
            <w:pStyle w:val="37D71C73EB314BB48523F2BCCE914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3B1634A1B4D2FA6245C568C1EB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962E2-4E97-4023-B4CC-E6E9046FA599}"/>
      </w:docPartPr>
      <w:docPartBody>
        <w:p w:rsidR="000A097A" w:rsidRDefault="00300877" w:rsidP="00300877">
          <w:pPr>
            <w:pStyle w:val="34A3B1634A1B4D2FA6245C568C1EB4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77"/>
    <w:rsid w:val="000A097A"/>
    <w:rsid w:val="00300877"/>
    <w:rsid w:val="00B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931EA7F4CE4FF4AE9BABD37952701A">
    <w:name w:val="55931EA7F4CE4FF4AE9BABD37952701A"/>
    <w:rsid w:val="00300877"/>
  </w:style>
  <w:style w:type="character" w:styleId="Platshllartext">
    <w:name w:val="Placeholder Text"/>
    <w:basedOn w:val="Standardstycketeckensnitt"/>
    <w:uiPriority w:val="99"/>
    <w:semiHidden/>
    <w:rsid w:val="00300877"/>
    <w:rPr>
      <w:noProof w:val="0"/>
      <w:color w:val="808080"/>
    </w:rPr>
  </w:style>
  <w:style w:type="paragraph" w:customStyle="1" w:styleId="8B77E4F7400F4148A71E65D17DEF0A16">
    <w:name w:val="8B77E4F7400F4148A71E65D17DEF0A16"/>
    <w:rsid w:val="00300877"/>
  </w:style>
  <w:style w:type="paragraph" w:customStyle="1" w:styleId="917168FF760944C1BD53D3D7F4D2EF6D">
    <w:name w:val="917168FF760944C1BD53D3D7F4D2EF6D"/>
    <w:rsid w:val="00300877"/>
  </w:style>
  <w:style w:type="paragraph" w:customStyle="1" w:styleId="7ADDDDF73BBF4B72AC8AA81F2E736361">
    <w:name w:val="7ADDDDF73BBF4B72AC8AA81F2E736361"/>
    <w:rsid w:val="00300877"/>
  </w:style>
  <w:style w:type="paragraph" w:customStyle="1" w:styleId="6E1323757757499290AF5900783D2DEA">
    <w:name w:val="6E1323757757499290AF5900783D2DEA"/>
    <w:rsid w:val="00300877"/>
  </w:style>
  <w:style w:type="paragraph" w:customStyle="1" w:styleId="C0752E2D896A44DD9AEFBE02BEB9FF0F">
    <w:name w:val="C0752E2D896A44DD9AEFBE02BEB9FF0F"/>
    <w:rsid w:val="00300877"/>
  </w:style>
  <w:style w:type="paragraph" w:customStyle="1" w:styleId="128CBD7B56554B4FB7B64AF5C650F035">
    <w:name w:val="128CBD7B56554B4FB7B64AF5C650F035"/>
    <w:rsid w:val="00300877"/>
  </w:style>
  <w:style w:type="paragraph" w:customStyle="1" w:styleId="F6D8BEE379D941E0A9C19614F0AB9CB5">
    <w:name w:val="F6D8BEE379D941E0A9C19614F0AB9CB5"/>
    <w:rsid w:val="00300877"/>
  </w:style>
  <w:style w:type="paragraph" w:customStyle="1" w:styleId="2B441C448D7C4FA9BD5AD1DC4B724AD4">
    <w:name w:val="2B441C448D7C4FA9BD5AD1DC4B724AD4"/>
    <w:rsid w:val="00300877"/>
  </w:style>
  <w:style w:type="paragraph" w:customStyle="1" w:styleId="6AB6432701B7487D89F7EFE44247D747">
    <w:name w:val="6AB6432701B7487D89F7EFE44247D747"/>
    <w:rsid w:val="00300877"/>
  </w:style>
  <w:style w:type="paragraph" w:customStyle="1" w:styleId="37D71C73EB314BB48523F2BCCE91436C">
    <w:name w:val="37D71C73EB314BB48523F2BCCE91436C"/>
    <w:rsid w:val="00300877"/>
  </w:style>
  <w:style w:type="paragraph" w:customStyle="1" w:styleId="864AE00883EA4DF999EDA1344D277B04">
    <w:name w:val="864AE00883EA4DF999EDA1344D277B04"/>
    <w:rsid w:val="00300877"/>
  </w:style>
  <w:style w:type="paragraph" w:customStyle="1" w:styleId="DC47BF2F16AA46E0A4028EEA27D08A7D">
    <w:name w:val="DC47BF2F16AA46E0A4028EEA27D08A7D"/>
    <w:rsid w:val="00300877"/>
  </w:style>
  <w:style w:type="paragraph" w:customStyle="1" w:styleId="1CF1537AA1154226B478F846C22180D9">
    <w:name w:val="1CF1537AA1154226B478F846C22180D9"/>
    <w:rsid w:val="00300877"/>
  </w:style>
  <w:style w:type="paragraph" w:customStyle="1" w:styleId="5E83500192F648AB88E30DF655F8D113">
    <w:name w:val="5E83500192F648AB88E30DF655F8D113"/>
    <w:rsid w:val="00300877"/>
  </w:style>
  <w:style w:type="paragraph" w:customStyle="1" w:styleId="2E2741DC83D04BD69C951E4C279E6C67">
    <w:name w:val="2E2741DC83D04BD69C951E4C279E6C67"/>
    <w:rsid w:val="00300877"/>
  </w:style>
  <w:style w:type="paragraph" w:customStyle="1" w:styleId="34A3B1634A1B4D2FA6245C568C1EB4B0">
    <w:name w:val="34A3B1634A1B4D2FA6245C568C1EB4B0"/>
    <w:rsid w:val="00300877"/>
  </w:style>
  <w:style w:type="paragraph" w:customStyle="1" w:styleId="464215B458814E89B3A2AEA263B95BD8">
    <w:name w:val="464215B458814E89B3A2AEA263B95BD8"/>
    <w:rsid w:val="00300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>Ju2019/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98efad88-fc96-44e9-bce6-300b210145c5</RD_Svarsid>
  </documentManagement>
</p:properties>
</file>

<file path=customXml/itemProps1.xml><?xml version="1.0" encoding="utf-8"?>
<ds:datastoreItem xmlns:ds="http://schemas.openxmlformats.org/officeDocument/2006/customXml" ds:itemID="{89830BB6-F5D2-4077-8E2C-972BE17F8C86}"/>
</file>

<file path=customXml/itemProps2.xml><?xml version="1.0" encoding="utf-8"?>
<ds:datastoreItem xmlns:ds="http://schemas.openxmlformats.org/officeDocument/2006/customXml" ds:itemID="{09130414-3663-4C67-8776-C552E01D12EE}"/>
</file>

<file path=customXml/itemProps3.xml><?xml version="1.0" encoding="utf-8"?>
<ds:datastoreItem xmlns:ds="http://schemas.openxmlformats.org/officeDocument/2006/customXml" ds:itemID="{ED354BDC-6678-4A88-B3EB-7DB73CA74B42}"/>
</file>

<file path=customXml/itemProps4.xml><?xml version="1.0" encoding="utf-8"?>
<ds:datastoreItem xmlns:ds="http://schemas.openxmlformats.org/officeDocument/2006/customXml" ds:itemID="{B4C73DB7-9342-4562-964E-5913AEF9A40F}"/>
</file>

<file path=customXml/itemProps5.xml><?xml version="1.0" encoding="utf-8"?>
<ds:datastoreItem xmlns:ds="http://schemas.openxmlformats.org/officeDocument/2006/customXml" ds:itemID="{3CBDC5F0-4C0B-459F-8030-6C5DDDBBEF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585 av Angelica Lundberg (SD) Den nya tågpassagerarförordningen.docx</dc:title>
  <dc:subject/>
  <dc:creator>Alexander Nilsson</dc:creator>
  <cp:keywords/>
  <dc:description/>
  <cp:lastModifiedBy>Gunilla Hansson-Böe</cp:lastModifiedBy>
  <cp:revision>2</cp:revision>
  <cp:lastPrinted>2019-12-16T14:05:00Z</cp:lastPrinted>
  <dcterms:created xsi:type="dcterms:W3CDTF">2019-12-17T07:32:00Z</dcterms:created>
  <dcterms:modified xsi:type="dcterms:W3CDTF">2019-12-17T07:32:00Z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