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9A6D1" w14:textId="36703724" w:rsidR="008B6E8C" w:rsidRDefault="008B6E8C" w:rsidP="00DA0661">
      <w:pPr>
        <w:pStyle w:val="Rubrik"/>
      </w:pPr>
      <w:bookmarkStart w:id="0" w:name="Start"/>
      <w:bookmarkStart w:id="1" w:name="_GoBack"/>
      <w:bookmarkEnd w:id="0"/>
      <w:bookmarkEnd w:id="1"/>
      <w:r>
        <w:t>Svar på fråga 2019/20:1578 av Betty Malmberg (M)</w:t>
      </w:r>
      <w:r>
        <w:br/>
      </w:r>
      <w:r w:rsidRPr="008F7B59">
        <w:t>EU:s mål för växtskydd</w:t>
      </w:r>
    </w:p>
    <w:p w14:paraId="6964E41E" w14:textId="0507D7F2" w:rsidR="00F75C32" w:rsidRDefault="00EA396F" w:rsidP="00F75C32">
      <w:pPr>
        <w:pStyle w:val="Brdtext"/>
      </w:pPr>
      <w:r>
        <w:t>Betty Malmberg har frågat mig</w:t>
      </w:r>
      <w:r w:rsidR="0039463A">
        <w:t xml:space="preserve"> </w:t>
      </w:r>
      <w:r w:rsidR="00B96B5E">
        <w:t>v</w:t>
      </w:r>
      <w:r w:rsidR="00893B85">
        <w:t xml:space="preserve">ilka konsekvensanalyser jag har genomfört för att kunna bedöma effekterna </w:t>
      </w:r>
      <w:r w:rsidR="00F75C32">
        <w:t xml:space="preserve">av EU:s mål för </w:t>
      </w:r>
      <w:r w:rsidR="00F2703E">
        <w:t xml:space="preserve">kemiska </w:t>
      </w:r>
      <w:r w:rsidR="00F75C32">
        <w:t>växtskydd</w:t>
      </w:r>
      <w:r w:rsidR="00F2703E">
        <w:t xml:space="preserve">smedel </w:t>
      </w:r>
      <w:r w:rsidR="00893B85">
        <w:t>för svenskt lantbruk och svensk livsmedelsproduktion</w:t>
      </w:r>
      <w:r w:rsidR="00F75C32">
        <w:t>.</w:t>
      </w:r>
      <w:r w:rsidR="00B96B5E">
        <w:t xml:space="preserve"> </w:t>
      </w:r>
    </w:p>
    <w:p w14:paraId="241FB0DF" w14:textId="6844030C" w:rsidR="00893B85" w:rsidRDefault="00893B85" w:rsidP="00AA17A6">
      <w:pPr>
        <w:autoSpaceDE w:val="0"/>
        <w:autoSpaceDN w:val="0"/>
        <w:adjustRightInd w:val="0"/>
        <w:spacing w:after="0"/>
        <w:rPr>
          <w:rFonts w:ascii="TimesNewRomanPSMT" w:hAnsi="TimesNewRomanPSMT" w:cs="TimesNewRomanPSMT"/>
          <w:sz w:val="23"/>
          <w:szCs w:val="23"/>
        </w:rPr>
      </w:pPr>
      <w:r w:rsidRPr="004B2890">
        <w:t>Låt mig först börja med att säga att jag delar uppfattningen att Sveriges lantbrukare</w:t>
      </w:r>
      <w:r w:rsidRPr="004B2890">
        <w:rPr>
          <w:rFonts w:cs="TimesNewRomanPSMT"/>
        </w:rPr>
        <w:t xml:space="preserve"> sedan många har år haft en ansvarsfull hantering och</w:t>
      </w:r>
      <w:r w:rsidR="0039463A">
        <w:rPr>
          <w:rFonts w:cs="TimesNewRomanPSMT"/>
        </w:rPr>
        <w:t xml:space="preserve"> </w:t>
      </w:r>
      <w:r w:rsidRPr="004B2890">
        <w:rPr>
          <w:rFonts w:cs="TimesNewRomanPSMT"/>
        </w:rPr>
        <w:t xml:space="preserve">användning av växtskyddsmedel. </w:t>
      </w:r>
      <w:r w:rsidR="00B96B5E">
        <w:rPr>
          <w:rFonts w:cs="TimesNewRomanPSMT"/>
        </w:rPr>
        <w:t>Jag delar också uppfattningen att de</w:t>
      </w:r>
      <w:r w:rsidR="00F75C32">
        <w:rPr>
          <w:rFonts w:cs="TimesNewRomanPSMT"/>
        </w:rPr>
        <w:t>t</w:t>
      </w:r>
      <w:r w:rsidR="00B96B5E">
        <w:rPr>
          <w:rFonts w:cs="TimesNewRomanPSMT"/>
        </w:rPr>
        <w:t xml:space="preserve"> återstår en del frågor att klara ut avseende EU-kommissionens förslag till strategi för en hållbar livsmedelskedja, den så kallade</w:t>
      </w:r>
      <w:r w:rsidR="00B96B5E">
        <w:rPr>
          <w:rFonts w:ascii="TimesNewRomanPSMT" w:hAnsi="TimesNewRomanPSMT" w:cs="TimesNewRomanPSMT"/>
          <w:sz w:val="23"/>
          <w:szCs w:val="23"/>
        </w:rPr>
        <w:t xml:space="preserve"> </w:t>
      </w:r>
      <w:r w:rsidR="00B96B5E" w:rsidRPr="00F2703E">
        <w:rPr>
          <w:rFonts w:cs="TimesNewRomanPSMT"/>
        </w:rPr>
        <w:t xml:space="preserve">Farm to </w:t>
      </w:r>
      <w:proofErr w:type="spellStart"/>
      <w:r w:rsidR="00B96B5E" w:rsidRPr="00F2703E">
        <w:rPr>
          <w:rFonts w:cs="TimesNewRomanPSMT"/>
        </w:rPr>
        <w:t>Fork</w:t>
      </w:r>
      <w:proofErr w:type="spellEnd"/>
      <w:r w:rsidR="00B96B5E" w:rsidRPr="00F2703E">
        <w:rPr>
          <w:rFonts w:cs="TimesNewRomanPSMT"/>
        </w:rPr>
        <w:t>-strategin</w:t>
      </w:r>
      <w:r w:rsidR="00B96B5E">
        <w:rPr>
          <w:rFonts w:ascii="TimesNewRomanPSMT" w:hAnsi="TimesNewRomanPSMT" w:cs="TimesNewRomanPSMT"/>
          <w:sz w:val="23"/>
          <w:szCs w:val="23"/>
        </w:rPr>
        <w:t>.</w:t>
      </w:r>
    </w:p>
    <w:p w14:paraId="6ED1306D" w14:textId="77777777" w:rsidR="00B96B5E" w:rsidRDefault="00B96B5E" w:rsidP="00AA17A6">
      <w:pPr>
        <w:autoSpaceDE w:val="0"/>
        <w:autoSpaceDN w:val="0"/>
        <w:adjustRightInd w:val="0"/>
        <w:spacing w:after="0" w:line="240" w:lineRule="auto"/>
        <w:rPr>
          <w:rFonts w:cs="TimesNewRomanPSMT"/>
        </w:rPr>
      </w:pPr>
    </w:p>
    <w:p w14:paraId="76A7F7C3" w14:textId="1435D3AE" w:rsidR="00893B85" w:rsidRDefault="00893B85" w:rsidP="00893B85">
      <w:pPr>
        <w:pStyle w:val="Brdtextutanavstnd"/>
      </w:pPr>
      <w:r>
        <w:t xml:space="preserve">I </w:t>
      </w:r>
      <w:r w:rsidR="00B96B5E">
        <w:t>förslaget till strategi</w:t>
      </w:r>
      <w:r>
        <w:t xml:space="preserve"> finns det fler</w:t>
      </w:r>
      <w:r w:rsidR="00AA17A6">
        <w:t>a</w:t>
      </w:r>
      <w:r>
        <w:t xml:space="preserve"> siffersatta mål </w:t>
      </w:r>
      <w:r w:rsidR="00B96B5E">
        <w:t>om</w:t>
      </w:r>
      <w:r>
        <w:t xml:space="preserve"> en minskad användning av några utpekade insatsmedel samt en styrning av markanvändningen. Det saknas konsekvensanalyser av hur livsmedelsproduktionens omfattning och inriktning kommer att påverkas av dessa mål och hur detta kan påverka jordbruksmarknaden och </w:t>
      </w:r>
      <w:r w:rsidRPr="00DB7B1E">
        <w:t xml:space="preserve">livsmedelspriserna. </w:t>
      </w:r>
      <w:bookmarkStart w:id="2" w:name="_Hlk41908140"/>
      <w:r w:rsidRPr="00DB7B1E">
        <w:t xml:space="preserve">Det saknas också en konsekvensanalys av miljöeffekterna utifrån siffersatta mål. </w:t>
      </w:r>
      <w:bookmarkEnd w:id="2"/>
      <w:r>
        <w:t>Min och regeringens ståndpunkt är att det</w:t>
      </w:r>
      <w:r w:rsidRPr="00DB7B1E">
        <w:t xml:space="preserve"> är viktigt att kommissionen redovisar konsekvensanalyser som en del av det fortsatta arbetet.</w:t>
      </w:r>
      <w:r w:rsidR="00B96B5E">
        <w:t xml:space="preserve"> En analys av effekterna på svenskt lantbruk och svensk livsmedelsproduktion kan göras först när vi får klarhet i </w:t>
      </w:r>
      <w:r w:rsidR="0039463A">
        <w:t xml:space="preserve">EU-kommissionens </w:t>
      </w:r>
      <w:r w:rsidR="00F2703E">
        <w:t>konkreta förslag på området.</w:t>
      </w:r>
    </w:p>
    <w:p w14:paraId="24D8F1CC" w14:textId="77777777" w:rsidR="00893B85" w:rsidRDefault="00893B85" w:rsidP="00893B85">
      <w:pPr>
        <w:pStyle w:val="Brdtextutanavstnd"/>
      </w:pPr>
    </w:p>
    <w:p w14:paraId="6755015E" w14:textId="77777777" w:rsidR="008040A8" w:rsidRDefault="00893B85" w:rsidP="00AA17A6">
      <w:pPr>
        <w:rPr>
          <w:rFonts w:cs="Arial"/>
        </w:rPr>
      </w:pPr>
      <w:r w:rsidRPr="00893B85">
        <w:rPr>
          <w:rFonts w:cs="Arial"/>
        </w:rPr>
        <w:t xml:space="preserve">Regeringen anser att principerna för siffersatta mål behöver klarläggas och att det ska finnas en flexibilitet mellan medlemsländerna. Principen för </w:t>
      </w:r>
      <w:r w:rsidR="008040A8">
        <w:rPr>
          <w:rFonts w:cs="Arial"/>
        </w:rPr>
        <w:br w:type="page"/>
      </w:r>
    </w:p>
    <w:p w14:paraId="4F4FBFA9" w14:textId="49DE6C90" w:rsidR="00893B85" w:rsidRDefault="00893B85" w:rsidP="00AA17A6">
      <w:pPr>
        <w:rPr>
          <w:rFonts w:cs="Arial"/>
        </w:rPr>
      </w:pPr>
      <w:r w:rsidRPr="00893B85">
        <w:rPr>
          <w:rFonts w:cs="Arial"/>
        </w:rPr>
        <w:lastRenderedPageBreak/>
        <w:t>fördelning mellan medlemsländer behöver vara lika konkurrensvillkor</w:t>
      </w:r>
      <w:r w:rsidR="00AA17A6">
        <w:rPr>
          <w:rFonts w:cs="Arial"/>
        </w:rPr>
        <w:t xml:space="preserve"> och</w:t>
      </w:r>
      <w:r w:rsidRPr="00893B85">
        <w:rPr>
          <w:rFonts w:cs="Arial"/>
        </w:rPr>
        <w:t xml:space="preserve"> att varje medlemslands utgångspunkt behöver tas i beaktande</w:t>
      </w:r>
      <w:r w:rsidR="00F75C32">
        <w:rPr>
          <w:rFonts w:cs="Arial"/>
        </w:rPr>
        <w:t>.</w:t>
      </w:r>
    </w:p>
    <w:p w14:paraId="05FA21AA" w14:textId="77777777" w:rsidR="00B10301" w:rsidRDefault="00B10301" w:rsidP="00B10301">
      <w:pPr>
        <w:pStyle w:val="Brdtext"/>
      </w:pPr>
      <w:r>
        <w:t xml:space="preserve">Stockholm den </w:t>
      </w:r>
      <w:sdt>
        <w:sdtPr>
          <w:id w:val="1621885961"/>
          <w:placeholder>
            <w:docPart w:val="84B95787933A49A1892C0BEBDA4FF2A7"/>
          </w:placeholder>
          <w:dataBinding w:prefixMappings="xmlns:ns0='http://lp/documentinfo/RK' " w:xpath="/ns0:DocumentInfo[1]/ns0:BaseInfo[1]/ns0:HeaderDate[1]" w:storeItemID="{21FB2DA5-53DB-435F-A844-EC7A94D0DA10}"/>
          <w:date w:fullDate="2020-06-23T00:00:00Z">
            <w:dateFormat w:val="d MMMM yyyy"/>
            <w:lid w:val="sv-SE"/>
            <w:storeMappedDataAs w:val="dateTime"/>
            <w:calendar w:val="gregorian"/>
          </w:date>
        </w:sdtPr>
        <w:sdtEndPr/>
        <w:sdtContent>
          <w:r>
            <w:t>23 juni 2020</w:t>
          </w:r>
        </w:sdtContent>
      </w:sdt>
    </w:p>
    <w:p w14:paraId="62C98E7D" w14:textId="77777777" w:rsidR="00F2703E" w:rsidRDefault="00F2703E" w:rsidP="002749F7">
      <w:pPr>
        <w:pStyle w:val="Brdtext"/>
      </w:pPr>
    </w:p>
    <w:p w14:paraId="028CF75E" w14:textId="77777777" w:rsidR="00C138D0" w:rsidRDefault="00893B85" w:rsidP="004E7A8F">
      <w:pPr>
        <w:pStyle w:val="Brdtextutanavstnd"/>
      </w:pPr>
      <w:r>
        <w:t>Jennie Nilsson</w:t>
      </w:r>
    </w:p>
    <w:p w14:paraId="74FA8B97" w14:textId="77777777" w:rsidR="00EA396F" w:rsidRDefault="00EA396F" w:rsidP="00422A41">
      <w:pPr>
        <w:pStyle w:val="Brdtext"/>
      </w:pPr>
    </w:p>
    <w:p w14:paraId="4ACA13C6" w14:textId="77777777" w:rsidR="008B6E8C" w:rsidRPr="00DB48AB" w:rsidRDefault="008B6E8C" w:rsidP="00DB48AB">
      <w:pPr>
        <w:pStyle w:val="Brdtext"/>
      </w:pPr>
    </w:p>
    <w:sectPr w:rsidR="008B6E8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F912D" w14:textId="77777777" w:rsidR="0000133D" w:rsidRDefault="0000133D" w:rsidP="00A87A54">
      <w:pPr>
        <w:spacing w:after="0" w:line="240" w:lineRule="auto"/>
      </w:pPr>
      <w:r>
        <w:separator/>
      </w:r>
    </w:p>
  </w:endnote>
  <w:endnote w:type="continuationSeparator" w:id="0">
    <w:p w14:paraId="152641CE" w14:textId="77777777" w:rsidR="0000133D" w:rsidRDefault="0000133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CDA5" w14:textId="77777777" w:rsidR="00FB780A" w:rsidRDefault="00FB78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44639A" w14:textId="77777777" w:rsidTr="006A26EC">
      <w:trPr>
        <w:trHeight w:val="227"/>
        <w:jc w:val="right"/>
      </w:trPr>
      <w:tc>
        <w:tcPr>
          <w:tcW w:w="708" w:type="dxa"/>
          <w:vAlign w:val="bottom"/>
        </w:tcPr>
        <w:p w14:paraId="0BE585A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90245B6" w14:textId="77777777" w:rsidTr="006A26EC">
      <w:trPr>
        <w:trHeight w:val="850"/>
        <w:jc w:val="right"/>
      </w:trPr>
      <w:tc>
        <w:tcPr>
          <w:tcW w:w="708" w:type="dxa"/>
          <w:vAlign w:val="bottom"/>
        </w:tcPr>
        <w:p w14:paraId="7DAE0BA9" w14:textId="77777777" w:rsidR="005606BC" w:rsidRPr="00347E11" w:rsidRDefault="005606BC" w:rsidP="005606BC">
          <w:pPr>
            <w:pStyle w:val="Sidfot"/>
            <w:spacing w:line="276" w:lineRule="auto"/>
            <w:jc w:val="right"/>
          </w:pPr>
        </w:p>
      </w:tc>
    </w:tr>
  </w:tbl>
  <w:p w14:paraId="07391F9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9EB1A3" w14:textId="77777777" w:rsidTr="001F4302">
      <w:trPr>
        <w:trHeight w:val="510"/>
      </w:trPr>
      <w:tc>
        <w:tcPr>
          <w:tcW w:w="8525" w:type="dxa"/>
          <w:gridSpan w:val="2"/>
          <w:vAlign w:val="bottom"/>
        </w:tcPr>
        <w:p w14:paraId="6401DD96" w14:textId="77777777" w:rsidR="00347E11" w:rsidRPr="00347E11" w:rsidRDefault="00347E11" w:rsidP="00347E11">
          <w:pPr>
            <w:pStyle w:val="Sidfot"/>
            <w:rPr>
              <w:sz w:val="8"/>
            </w:rPr>
          </w:pPr>
        </w:p>
      </w:tc>
    </w:tr>
    <w:tr w:rsidR="00093408" w:rsidRPr="00EE3C0F" w14:paraId="79089D35" w14:textId="77777777" w:rsidTr="00C26068">
      <w:trPr>
        <w:trHeight w:val="227"/>
      </w:trPr>
      <w:tc>
        <w:tcPr>
          <w:tcW w:w="4074" w:type="dxa"/>
        </w:tcPr>
        <w:p w14:paraId="01119482" w14:textId="77777777" w:rsidR="00347E11" w:rsidRPr="00F53AEA" w:rsidRDefault="00347E11" w:rsidP="00C26068">
          <w:pPr>
            <w:pStyle w:val="Sidfot"/>
            <w:spacing w:line="276" w:lineRule="auto"/>
          </w:pPr>
        </w:p>
      </w:tc>
      <w:tc>
        <w:tcPr>
          <w:tcW w:w="4451" w:type="dxa"/>
        </w:tcPr>
        <w:p w14:paraId="1A7AEDFC" w14:textId="77777777" w:rsidR="00093408" w:rsidRPr="00F53AEA" w:rsidRDefault="00093408" w:rsidP="00F53AEA">
          <w:pPr>
            <w:pStyle w:val="Sidfot"/>
            <w:spacing w:line="276" w:lineRule="auto"/>
          </w:pPr>
        </w:p>
      </w:tc>
    </w:tr>
  </w:tbl>
  <w:p w14:paraId="5A83FC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10B60" w14:textId="77777777" w:rsidR="0000133D" w:rsidRDefault="0000133D" w:rsidP="00A87A54">
      <w:pPr>
        <w:spacing w:after="0" w:line="240" w:lineRule="auto"/>
      </w:pPr>
      <w:r>
        <w:separator/>
      </w:r>
    </w:p>
  </w:footnote>
  <w:footnote w:type="continuationSeparator" w:id="0">
    <w:p w14:paraId="4DFA9FA5" w14:textId="77777777" w:rsidR="0000133D" w:rsidRDefault="0000133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DE89" w14:textId="77777777" w:rsidR="00FB780A" w:rsidRDefault="00FB78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D343" w14:textId="77777777" w:rsidR="00FB780A" w:rsidRDefault="00FB78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728CC" w14:paraId="6C1B9187" w14:textId="77777777" w:rsidTr="00C93EBA">
      <w:trPr>
        <w:trHeight w:val="227"/>
      </w:trPr>
      <w:tc>
        <w:tcPr>
          <w:tcW w:w="5534" w:type="dxa"/>
        </w:tcPr>
        <w:p w14:paraId="1ADBE79B" w14:textId="77777777" w:rsidR="000728CC" w:rsidRPr="007D73AB" w:rsidRDefault="000728CC">
          <w:pPr>
            <w:pStyle w:val="Sidhuvud"/>
          </w:pPr>
        </w:p>
      </w:tc>
      <w:tc>
        <w:tcPr>
          <w:tcW w:w="3170" w:type="dxa"/>
          <w:vAlign w:val="bottom"/>
        </w:tcPr>
        <w:p w14:paraId="0150E959" w14:textId="77777777" w:rsidR="000728CC" w:rsidRPr="007D73AB" w:rsidRDefault="000728CC" w:rsidP="00340DE0">
          <w:pPr>
            <w:pStyle w:val="Sidhuvud"/>
          </w:pPr>
        </w:p>
      </w:tc>
      <w:tc>
        <w:tcPr>
          <w:tcW w:w="1134" w:type="dxa"/>
        </w:tcPr>
        <w:p w14:paraId="1814AC1D" w14:textId="77777777" w:rsidR="000728CC" w:rsidRDefault="000728CC" w:rsidP="005A703A">
          <w:pPr>
            <w:pStyle w:val="Sidhuvud"/>
          </w:pPr>
        </w:p>
      </w:tc>
    </w:tr>
    <w:tr w:rsidR="000728CC" w14:paraId="64C0C1C4" w14:textId="77777777" w:rsidTr="00C93EBA">
      <w:trPr>
        <w:trHeight w:val="1928"/>
      </w:trPr>
      <w:tc>
        <w:tcPr>
          <w:tcW w:w="5534" w:type="dxa"/>
        </w:tcPr>
        <w:p w14:paraId="78AAC7D6" w14:textId="77777777" w:rsidR="000728CC" w:rsidRPr="00340DE0" w:rsidRDefault="000728CC" w:rsidP="00340DE0">
          <w:pPr>
            <w:pStyle w:val="Sidhuvud"/>
          </w:pPr>
          <w:r>
            <w:rPr>
              <w:noProof/>
            </w:rPr>
            <w:drawing>
              <wp:inline distT="0" distB="0" distL="0" distR="0" wp14:anchorId="75FDAA9B" wp14:editId="1F86FD5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C1529B" w14:textId="77777777" w:rsidR="000728CC" w:rsidRPr="00710A6C" w:rsidRDefault="000728CC" w:rsidP="00EE3C0F">
          <w:pPr>
            <w:pStyle w:val="Sidhuvud"/>
            <w:rPr>
              <w:b/>
            </w:rPr>
          </w:pPr>
        </w:p>
        <w:p w14:paraId="758AD381" w14:textId="77777777" w:rsidR="000728CC" w:rsidRDefault="000728CC" w:rsidP="00EE3C0F">
          <w:pPr>
            <w:pStyle w:val="Sidhuvud"/>
          </w:pPr>
        </w:p>
        <w:p w14:paraId="69E0FBD7" w14:textId="77777777" w:rsidR="000728CC" w:rsidRDefault="000728CC" w:rsidP="00EE3C0F">
          <w:pPr>
            <w:pStyle w:val="Sidhuvud"/>
          </w:pPr>
        </w:p>
        <w:p w14:paraId="772A4A3C" w14:textId="77777777" w:rsidR="000728CC" w:rsidRDefault="000728CC" w:rsidP="00EE3C0F">
          <w:pPr>
            <w:pStyle w:val="Sidhuvud"/>
          </w:pPr>
        </w:p>
        <w:sdt>
          <w:sdtPr>
            <w:alias w:val="Dnr"/>
            <w:tag w:val="ccRKShow_Dnr"/>
            <w:id w:val="-829283628"/>
            <w:placeholder>
              <w:docPart w:val="AF7552EFD5E54713B8ADBD347F0B7503"/>
            </w:placeholder>
            <w:dataBinding w:prefixMappings="xmlns:ns0='http://lp/documentinfo/RK' " w:xpath="/ns0:DocumentInfo[1]/ns0:BaseInfo[1]/ns0:Dnr[1]" w:storeItemID="{21FB2DA5-53DB-435F-A844-EC7A94D0DA10}"/>
            <w:text/>
          </w:sdtPr>
          <w:sdtEndPr/>
          <w:sdtContent>
            <w:p w14:paraId="2C6EC58D" w14:textId="63887713" w:rsidR="000728CC" w:rsidRDefault="00FB780A" w:rsidP="00EE3C0F">
              <w:pPr>
                <w:pStyle w:val="Sidhuvud"/>
              </w:pPr>
              <w:r>
                <w:t>N2020/01666/SMF</w:t>
              </w:r>
            </w:p>
          </w:sdtContent>
        </w:sdt>
        <w:sdt>
          <w:sdtPr>
            <w:alias w:val="DocNumber"/>
            <w:tag w:val="DocNumber"/>
            <w:id w:val="1726028884"/>
            <w:placeholder>
              <w:docPart w:val="525FD01A3B954DD2A4BDF5EEE7D55688"/>
            </w:placeholder>
            <w:showingPlcHdr/>
            <w:dataBinding w:prefixMappings="xmlns:ns0='http://lp/documentinfo/RK' " w:xpath="/ns0:DocumentInfo[1]/ns0:BaseInfo[1]/ns0:DocNumber[1]" w:storeItemID="{21FB2DA5-53DB-435F-A844-EC7A94D0DA10}"/>
            <w:text/>
          </w:sdtPr>
          <w:sdtEndPr/>
          <w:sdtContent>
            <w:p w14:paraId="309D7F7A" w14:textId="77777777" w:rsidR="000728CC" w:rsidRDefault="000728CC" w:rsidP="00EE3C0F">
              <w:pPr>
                <w:pStyle w:val="Sidhuvud"/>
              </w:pPr>
              <w:r>
                <w:rPr>
                  <w:rStyle w:val="Platshllartext"/>
                </w:rPr>
                <w:t xml:space="preserve"> </w:t>
              </w:r>
            </w:p>
          </w:sdtContent>
        </w:sdt>
        <w:p w14:paraId="25302937" w14:textId="77777777" w:rsidR="000728CC" w:rsidRDefault="000728CC" w:rsidP="00EE3C0F">
          <w:pPr>
            <w:pStyle w:val="Sidhuvud"/>
          </w:pPr>
        </w:p>
      </w:tc>
      <w:tc>
        <w:tcPr>
          <w:tcW w:w="1134" w:type="dxa"/>
        </w:tcPr>
        <w:p w14:paraId="43A9D7CE" w14:textId="77777777" w:rsidR="000728CC" w:rsidRDefault="000728CC" w:rsidP="0094502D">
          <w:pPr>
            <w:pStyle w:val="Sidhuvud"/>
          </w:pPr>
        </w:p>
        <w:p w14:paraId="65C8D5D9" w14:textId="77777777" w:rsidR="000728CC" w:rsidRPr="0094502D" w:rsidRDefault="000728CC" w:rsidP="00EC71A6">
          <w:pPr>
            <w:pStyle w:val="Sidhuvud"/>
          </w:pPr>
        </w:p>
      </w:tc>
    </w:tr>
    <w:tr w:rsidR="000728CC" w14:paraId="5A3B9CB9" w14:textId="77777777" w:rsidTr="00C93EBA">
      <w:trPr>
        <w:trHeight w:val="2268"/>
      </w:trPr>
      <w:tc>
        <w:tcPr>
          <w:tcW w:w="5534" w:type="dxa"/>
          <w:tcMar>
            <w:right w:w="1134" w:type="dxa"/>
          </w:tcMar>
        </w:tcPr>
        <w:sdt>
          <w:sdtPr>
            <w:alias w:val="SenderText"/>
            <w:tag w:val="ccRKShow_SenderText"/>
            <w:id w:val="1374046025"/>
            <w:placeholder>
              <w:docPart w:val="29159DDA16CE4A76A20794D6EA38EEDD"/>
            </w:placeholder>
          </w:sdtPr>
          <w:sdtEndPr/>
          <w:sdtContent>
            <w:p w14:paraId="51D67789" w14:textId="77777777" w:rsidR="004B2890" w:rsidRDefault="004B2890" w:rsidP="00340DE0">
              <w:pPr>
                <w:pStyle w:val="Sidhuvud"/>
              </w:pPr>
              <w:r>
                <w:t>Näringsdepartementet</w:t>
              </w:r>
            </w:p>
            <w:p w14:paraId="2BB49BDC" w14:textId="77777777" w:rsidR="000728CC" w:rsidRDefault="004B2890" w:rsidP="00340DE0">
              <w:pPr>
                <w:pStyle w:val="Sidhuvud"/>
              </w:pPr>
              <w:r>
                <w:t>Landsbygdsministern</w:t>
              </w:r>
            </w:p>
          </w:sdtContent>
        </w:sdt>
        <w:p w14:paraId="4ACC1FA3" w14:textId="77777777" w:rsidR="004B2890" w:rsidRDefault="004B2890" w:rsidP="004B2890">
          <w:pPr>
            <w:rPr>
              <w:rFonts w:asciiTheme="majorHAnsi" w:hAnsiTheme="majorHAnsi"/>
              <w:sz w:val="19"/>
            </w:rPr>
          </w:pPr>
        </w:p>
        <w:p w14:paraId="13E68C74" w14:textId="77777777" w:rsidR="004B2890" w:rsidRDefault="004B2890" w:rsidP="004B2890">
          <w:pPr>
            <w:rPr>
              <w:rFonts w:asciiTheme="majorHAnsi" w:hAnsiTheme="majorHAnsi"/>
              <w:sz w:val="19"/>
            </w:rPr>
          </w:pPr>
        </w:p>
        <w:p w14:paraId="0EA7089F" w14:textId="77777777" w:rsidR="004B2890" w:rsidRDefault="004B2890" w:rsidP="004B2890">
          <w:pPr>
            <w:rPr>
              <w:rFonts w:asciiTheme="majorHAnsi" w:hAnsiTheme="majorHAnsi"/>
              <w:sz w:val="19"/>
            </w:rPr>
          </w:pPr>
        </w:p>
        <w:p w14:paraId="3902845E" w14:textId="77777777" w:rsidR="004B2890" w:rsidRDefault="004B2890" w:rsidP="004B2890">
          <w:pPr>
            <w:rPr>
              <w:rFonts w:asciiTheme="majorHAnsi" w:hAnsiTheme="majorHAnsi"/>
              <w:sz w:val="19"/>
            </w:rPr>
          </w:pPr>
        </w:p>
        <w:p w14:paraId="315FE88E" w14:textId="77777777" w:rsidR="004B2890" w:rsidRPr="004B2890" w:rsidRDefault="004B2890" w:rsidP="00C9280D"/>
      </w:tc>
      <w:sdt>
        <w:sdtPr>
          <w:alias w:val="Recipient"/>
          <w:tag w:val="ccRKShow_Recipient"/>
          <w:id w:val="-28344517"/>
          <w:placeholder>
            <w:docPart w:val="D0CB83B9526F455782ED7237B04633A8"/>
          </w:placeholder>
          <w:dataBinding w:prefixMappings="xmlns:ns0='http://lp/documentinfo/RK' " w:xpath="/ns0:DocumentInfo[1]/ns0:BaseInfo[1]/ns0:Recipient[1]" w:storeItemID="{21FB2DA5-53DB-435F-A844-EC7A94D0DA10}"/>
          <w:text w:multiLine="1"/>
        </w:sdtPr>
        <w:sdtEndPr/>
        <w:sdtContent>
          <w:tc>
            <w:tcPr>
              <w:tcW w:w="3170" w:type="dxa"/>
            </w:tcPr>
            <w:p w14:paraId="47697018" w14:textId="77777777" w:rsidR="000728CC" w:rsidRDefault="000728CC" w:rsidP="00547B89">
              <w:pPr>
                <w:pStyle w:val="Sidhuvud"/>
              </w:pPr>
              <w:r>
                <w:t>Till riksdagen</w:t>
              </w:r>
            </w:p>
          </w:tc>
        </w:sdtContent>
      </w:sdt>
      <w:tc>
        <w:tcPr>
          <w:tcW w:w="1134" w:type="dxa"/>
        </w:tcPr>
        <w:p w14:paraId="32FE20C3" w14:textId="77777777" w:rsidR="000728CC" w:rsidRDefault="000728CC" w:rsidP="003E6020">
          <w:pPr>
            <w:pStyle w:val="Sidhuvud"/>
          </w:pPr>
        </w:p>
      </w:tc>
    </w:tr>
  </w:tbl>
  <w:p w14:paraId="3BF854C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CC"/>
    <w:rsid w:val="00000290"/>
    <w:rsid w:val="00001068"/>
    <w:rsid w:val="0000133D"/>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8CC"/>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AF6"/>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63A"/>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890"/>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1CA"/>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0A8"/>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B85"/>
    <w:rsid w:val="0089514A"/>
    <w:rsid w:val="00895C2A"/>
    <w:rsid w:val="008A03E9"/>
    <w:rsid w:val="008A0A0D"/>
    <w:rsid w:val="008A3961"/>
    <w:rsid w:val="008A4CEA"/>
    <w:rsid w:val="008A7506"/>
    <w:rsid w:val="008B1603"/>
    <w:rsid w:val="008B20ED"/>
    <w:rsid w:val="008B6135"/>
    <w:rsid w:val="008B6E8C"/>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2A03"/>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82F"/>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7A6"/>
    <w:rsid w:val="00AA1809"/>
    <w:rsid w:val="00AA1FFE"/>
    <w:rsid w:val="00AA3F2E"/>
    <w:rsid w:val="00AA6E2A"/>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030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B5E"/>
    <w:rsid w:val="00B96EFA"/>
    <w:rsid w:val="00B97CCF"/>
    <w:rsid w:val="00BA61AC"/>
    <w:rsid w:val="00BA7607"/>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8D0"/>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80D"/>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96F"/>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03E"/>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C32"/>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80A"/>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75CDD"/>
  <w15:docId w15:val="{BF3C74BA-5EDD-4ED9-9D54-837A8CB2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8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7552EFD5E54713B8ADBD347F0B7503"/>
        <w:category>
          <w:name w:val="Allmänt"/>
          <w:gallery w:val="placeholder"/>
        </w:category>
        <w:types>
          <w:type w:val="bbPlcHdr"/>
        </w:types>
        <w:behaviors>
          <w:behavior w:val="content"/>
        </w:behaviors>
        <w:guid w:val="{06BACBB2-1E77-4D40-9E6A-3C91F358AA35}"/>
      </w:docPartPr>
      <w:docPartBody>
        <w:p w:rsidR="004E457F" w:rsidRDefault="00786C86" w:rsidP="00786C86">
          <w:pPr>
            <w:pStyle w:val="AF7552EFD5E54713B8ADBD347F0B7503"/>
          </w:pPr>
          <w:r>
            <w:rPr>
              <w:rStyle w:val="Platshllartext"/>
            </w:rPr>
            <w:t xml:space="preserve"> </w:t>
          </w:r>
        </w:p>
      </w:docPartBody>
    </w:docPart>
    <w:docPart>
      <w:docPartPr>
        <w:name w:val="525FD01A3B954DD2A4BDF5EEE7D55688"/>
        <w:category>
          <w:name w:val="Allmänt"/>
          <w:gallery w:val="placeholder"/>
        </w:category>
        <w:types>
          <w:type w:val="bbPlcHdr"/>
        </w:types>
        <w:behaviors>
          <w:behavior w:val="content"/>
        </w:behaviors>
        <w:guid w:val="{37634E40-E639-411B-8448-0AA604437C05}"/>
      </w:docPartPr>
      <w:docPartBody>
        <w:p w:rsidR="004E457F" w:rsidRDefault="00786C86" w:rsidP="00786C86">
          <w:pPr>
            <w:pStyle w:val="525FD01A3B954DD2A4BDF5EEE7D556881"/>
          </w:pPr>
          <w:r>
            <w:rPr>
              <w:rStyle w:val="Platshllartext"/>
            </w:rPr>
            <w:t xml:space="preserve"> </w:t>
          </w:r>
        </w:p>
      </w:docPartBody>
    </w:docPart>
    <w:docPart>
      <w:docPartPr>
        <w:name w:val="29159DDA16CE4A76A20794D6EA38EEDD"/>
        <w:category>
          <w:name w:val="Allmänt"/>
          <w:gallery w:val="placeholder"/>
        </w:category>
        <w:types>
          <w:type w:val="bbPlcHdr"/>
        </w:types>
        <w:behaviors>
          <w:behavior w:val="content"/>
        </w:behaviors>
        <w:guid w:val="{DC7DD069-FC65-4CF3-A288-A4F55D296E9F}"/>
      </w:docPartPr>
      <w:docPartBody>
        <w:p w:rsidR="004E457F" w:rsidRDefault="00786C86" w:rsidP="00786C86">
          <w:pPr>
            <w:pStyle w:val="29159DDA16CE4A76A20794D6EA38EEDD1"/>
          </w:pPr>
          <w:r>
            <w:rPr>
              <w:rStyle w:val="Platshllartext"/>
            </w:rPr>
            <w:t xml:space="preserve"> </w:t>
          </w:r>
        </w:p>
      </w:docPartBody>
    </w:docPart>
    <w:docPart>
      <w:docPartPr>
        <w:name w:val="D0CB83B9526F455782ED7237B04633A8"/>
        <w:category>
          <w:name w:val="Allmänt"/>
          <w:gallery w:val="placeholder"/>
        </w:category>
        <w:types>
          <w:type w:val="bbPlcHdr"/>
        </w:types>
        <w:behaviors>
          <w:behavior w:val="content"/>
        </w:behaviors>
        <w:guid w:val="{C1896DF5-8FAC-4106-814D-CFE2F6F4ACAA}"/>
      </w:docPartPr>
      <w:docPartBody>
        <w:p w:rsidR="004E457F" w:rsidRDefault="00786C86" w:rsidP="00786C86">
          <w:pPr>
            <w:pStyle w:val="D0CB83B9526F455782ED7237B04633A8"/>
          </w:pPr>
          <w:r>
            <w:rPr>
              <w:rStyle w:val="Platshllartext"/>
            </w:rPr>
            <w:t xml:space="preserve"> </w:t>
          </w:r>
        </w:p>
      </w:docPartBody>
    </w:docPart>
    <w:docPart>
      <w:docPartPr>
        <w:name w:val="84B95787933A49A1892C0BEBDA4FF2A7"/>
        <w:category>
          <w:name w:val="Allmänt"/>
          <w:gallery w:val="placeholder"/>
        </w:category>
        <w:types>
          <w:type w:val="bbPlcHdr"/>
        </w:types>
        <w:behaviors>
          <w:behavior w:val="content"/>
        </w:behaviors>
        <w:guid w:val="{C9CB483C-BF31-4CFB-99E7-1A8AE93D99C9}"/>
      </w:docPartPr>
      <w:docPartBody>
        <w:p w:rsidR="00F17DC6" w:rsidRDefault="003825A1" w:rsidP="003825A1">
          <w:pPr>
            <w:pStyle w:val="84B95787933A49A1892C0BEBDA4FF2A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86"/>
    <w:rsid w:val="0030090F"/>
    <w:rsid w:val="003825A1"/>
    <w:rsid w:val="004E457F"/>
    <w:rsid w:val="00786C86"/>
    <w:rsid w:val="00851F13"/>
    <w:rsid w:val="00B64AC6"/>
    <w:rsid w:val="00F17D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98AAC60C2B423FBDC0C7E8059580D0">
    <w:name w:val="9D98AAC60C2B423FBDC0C7E8059580D0"/>
    <w:rsid w:val="00786C86"/>
  </w:style>
  <w:style w:type="character" w:styleId="Platshllartext">
    <w:name w:val="Placeholder Text"/>
    <w:basedOn w:val="Standardstycketeckensnitt"/>
    <w:uiPriority w:val="99"/>
    <w:semiHidden/>
    <w:rsid w:val="003825A1"/>
    <w:rPr>
      <w:noProof w:val="0"/>
      <w:color w:val="808080"/>
    </w:rPr>
  </w:style>
  <w:style w:type="paragraph" w:customStyle="1" w:styleId="0542C92987D947C39B47C8FADCE5ACB3">
    <w:name w:val="0542C92987D947C39B47C8FADCE5ACB3"/>
    <w:rsid w:val="00786C86"/>
  </w:style>
  <w:style w:type="paragraph" w:customStyle="1" w:styleId="EA97ADE0D7E74B668CF9EB9C0BBF6EB2">
    <w:name w:val="EA97ADE0D7E74B668CF9EB9C0BBF6EB2"/>
    <w:rsid w:val="00786C86"/>
  </w:style>
  <w:style w:type="paragraph" w:customStyle="1" w:styleId="1B0867DBF1564C2781168B052A3EE2FD">
    <w:name w:val="1B0867DBF1564C2781168B052A3EE2FD"/>
    <w:rsid w:val="00786C86"/>
  </w:style>
  <w:style w:type="paragraph" w:customStyle="1" w:styleId="AF7552EFD5E54713B8ADBD347F0B7503">
    <w:name w:val="AF7552EFD5E54713B8ADBD347F0B7503"/>
    <w:rsid w:val="00786C86"/>
  </w:style>
  <w:style w:type="paragraph" w:customStyle="1" w:styleId="525FD01A3B954DD2A4BDF5EEE7D55688">
    <w:name w:val="525FD01A3B954DD2A4BDF5EEE7D55688"/>
    <w:rsid w:val="00786C86"/>
  </w:style>
  <w:style w:type="paragraph" w:customStyle="1" w:styleId="10D599AD144345B798CAA147E795CC59">
    <w:name w:val="10D599AD144345B798CAA147E795CC59"/>
    <w:rsid w:val="00786C86"/>
  </w:style>
  <w:style w:type="paragraph" w:customStyle="1" w:styleId="8E7E2496D0624273B5B4F145AF8AC0C6">
    <w:name w:val="8E7E2496D0624273B5B4F145AF8AC0C6"/>
    <w:rsid w:val="00786C86"/>
  </w:style>
  <w:style w:type="paragraph" w:customStyle="1" w:styleId="3AFE6A93D6754E5FA620C494A79348E7">
    <w:name w:val="3AFE6A93D6754E5FA620C494A79348E7"/>
    <w:rsid w:val="00786C86"/>
  </w:style>
  <w:style w:type="paragraph" w:customStyle="1" w:styleId="29159DDA16CE4A76A20794D6EA38EEDD">
    <w:name w:val="29159DDA16CE4A76A20794D6EA38EEDD"/>
    <w:rsid w:val="00786C86"/>
  </w:style>
  <w:style w:type="paragraph" w:customStyle="1" w:styleId="D0CB83B9526F455782ED7237B04633A8">
    <w:name w:val="D0CB83B9526F455782ED7237B04633A8"/>
    <w:rsid w:val="00786C86"/>
  </w:style>
  <w:style w:type="paragraph" w:customStyle="1" w:styleId="525FD01A3B954DD2A4BDF5EEE7D556881">
    <w:name w:val="525FD01A3B954DD2A4BDF5EEE7D556881"/>
    <w:rsid w:val="00786C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159DDA16CE4A76A20794D6EA38EEDD1">
    <w:name w:val="29159DDA16CE4A76A20794D6EA38EEDD1"/>
    <w:rsid w:val="00786C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BB3317973F413095C3406105CD2E49">
    <w:name w:val="79BB3317973F413095C3406105CD2E49"/>
    <w:rsid w:val="00786C86"/>
  </w:style>
  <w:style w:type="paragraph" w:customStyle="1" w:styleId="C18EE26AF8F04A379AFC846C82269F63">
    <w:name w:val="C18EE26AF8F04A379AFC846C82269F63"/>
    <w:rsid w:val="00786C86"/>
  </w:style>
  <w:style w:type="paragraph" w:customStyle="1" w:styleId="1336015FF4A441088220C4DD73DC8999">
    <w:name w:val="1336015FF4A441088220C4DD73DC8999"/>
    <w:rsid w:val="00786C86"/>
  </w:style>
  <w:style w:type="paragraph" w:customStyle="1" w:styleId="BDD1FA8C3BF646959C14351DE9006437">
    <w:name w:val="BDD1FA8C3BF646959C14351DE9006437"/>
    <w:rsid w:val="00786C86"/>
  </w:style>
  <w:style w:type="paragraph" w:customStyle="1" w:styleId="F914C7D9B804449BB2AC191AF870752F">
    <w:name w:val="F914C7D9B804449BB2AC191AF870752F"/>
    <w:rsid w:val="00786C86"/>
  </w:style>
  <w:style w:type="paragraph" w:customStyle="1" w:styleId="547024E6188A4E5A9077472AEEDFC04B">
    <w:name w:val="547024E6188A4E5A9077472AEEDFC04B"/>
    <w:rsid w:val="00786C86"/>
  </w:style>
  <w:style w:type="paragraph" w:customStyle="1" w:styleId="46932CD6F48844B1B8A4E5A94383297C">
    <w:name w:val="46932CD6F48844B1B8A4E5A94383297C"/>
    <w:rsid w:val="00786C86"/>
  </w:style>
  <w:style w:type="paragraph" w:customStyle="1" w:styleId="3AE8471ED0DC40AD9C6834E4C0C82D2C">
    <w:name w:val="3AE8471ED0DC40AD9C6834E4C0C82D2C"/>
    <w:rsid w:val="00786C86"/>
  </w:style>
  <w:style w:type="paragraph" w:customStyle="1" w:styleId="773703A8F9B34889862B6F9B2B78EF8A">
    <w:name w:val="773703A8F9B34889862B6F9B2B78EF8A"/>
    <w:rsid w:val="00786C86"/>
  </w:style>
  <w:style w:type="paragraph" w:customStyle="1" w:styleId="FBC344009EC64049A50EA238FB1200F7">
    <w:name w:val="FBC344009EC64049A50EA238FB1200F7"/>
    <w:rsid w:val="00786C86"/>
  </w:style>
  <w:style w:type="paragraph" w:customStyle="1" w:styleId="260717BDF31F49CCB6ED1D0C893BA36E">
    <w:name w:val="260717BDF31F49CCB6ED1D0C893BA36E"/>
    <w:rsid w:val="00786C86"/>
  </w:style>
  <w:style w:type="paragraph" w:customStyle="1" w:styleId="1B85D148FFEB4AAEA938141E0DC1D4A8">
    <w:name w:val="1B85D148FFEB4AAEA938141E0DC1D4A8"/>
    <w:rsid w:val="00786C86"/>
  </w:style>
  <w:style w:type="paragraph" w:customStyle="1" w:styleId="C3C00C0FC94345929E494BA7E702B073">
    <w:name w:val="C3C00C0FC94345929E494BA7E702B073"/>
    <w:rsid w:val="00786C86"/>
  </w:style>
  <w:style w:type="paragraph" w:customStyle="1" w:styleId="33FB52AD135B45E29752F24501CEFFAF">
    <w:name w:val="33FB52AD135B45E29752F24501CEFFAF"/>
    <w:rsid w:val="00786C86"/>
  </w:style>
  <w:style w:type="paragraph" w:customStyle="1" w:styleId="5584F80D7A924B4A921632B62203BBB3">
    <w:name w:val="5584F80D7A924B4A921632B62203BBB3"/>
    <w:rsid w:val="00786C86"/>
  </w:style>
  <w:style w:type="paragraph" w:customStyle="1" w:styleId="2737A906A2D14903A580EE2F97CCC197">
    <w:name w:val="2737A906A2D14903A580EE2F97CCC197"/>
    <w:rsid w:val="00786C86"/>
  </w:style>
  <w:style w:type="paragraph" w:customStyle="1" w:styleId="474EC3086468475EA9E30FD91AB0A3A6">
    <w:name w:val="474EC3086468475EA9E30FD91AB0A3A6"/>
    <w:rsid w:val="00786C86"/>
  </w:style>
  <w:style w:type="paragraph" w:customStyle="1" w:styleId="2434A651AE24473BB8F48BA8F9448BAA">
    <w:name w:val="2434A651AE24473BB8F48BA8F9448BAA"/>
    <w:rsid w:val="00786C86"/>
  </w:style>
  <w:style w:type="paragraph" w:customStyle="1" w:styleId="234118D160614E0B8A619D7426B61836">
    <w:name w:val="234118D160614E0B8A619D7426B61836"/>
    <w:rsid w:val="00786C86"/>
  </w:style>
  <w:style w:type="paragraph" w:customStyle="1" w:styleId="6A7F63A2CEED4432811834F645D4F0F5">
    <w:name w:val="6A7F63A2CEED4432811834F645D4F0F5"/>
    <w:rsid w:val="00786C86"/>
  </w:style>
  <w:style w:type="paragraph" w:customStyle="1" w:styleId="D82F3BD2BD1A4EAD8529D665275AE98D">
    <w:name w:val="D82F3BD2BD1A4EAD8529D665275AE98D"/>
    <w:rsid w:val="00786C86"/>
  </w:style>
  <w:style w:type="paragraph" w:customStyle="1" w:styleId="4BE28F048B1A4D9EB151480639488913">
    <w:name w:val="4BE28F048B1A4D9EB151480639488913"/>
    <w:rsid w:val="00786C86"/>
  </w:style>
  <w:style w:type="paragraph" w:customStyle="1" w:styleId="84B95787933A49A1892C0BEBDA4FF2A7">
    <w:name w:val="84B95787933A49A1892C0BEBDA4FF2A7"/>
    <w:rsid w:val="00382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d294d3fa-9ea0-4903-9efa-d19e05b4400d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2020-06-23T00:00:00</HeaderDate>
    <Office/>
    <Dnr>N2020/01666/SMF</Dnr>
    <ParagrafNr/>
    <DocumentTitle/>
    <VisitingAddress/>
    <Extra1/>
    <Extra2/>
    <Extra3>Betty Malmberg</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2020-06-23T00:00:00</HeaderDate>
    <Office/>
    <Dnr>N2020/01666/SMF</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50B7-C217-4164-A5A0-BD837648ABCB}"/>
</file>

<file path=customXml/itemProps2.xml><?xml version="1.0" encoding="utf-8"?>
<ds:datastoreItem xmlns:ds="http://schemas.openxmlformats.org/officeDocument/2006/customXml" ds:itemID="{A8B8CFCD-614B-4745-A06E-547EA00DC18F}"/>
</file>

<file path=customXml/itemProps3.xml><?xml version="1.0" encoding="utf-8"?>
<ds:datastoreItem xmlns:ds="http://schemas.openxmlformats.org/officeDocument/2006/customXml" ds:itemID="{977F6400-1927-4CFC-8951-A032CDD2A131}"/>
</file>

<file path=customXml/itemProps4.xml><?xml version="1.0" encoding="utf-8"?>
<ds:datastoreItem xmlns:ds="http://schemas.openxmlformats.org/officeDocument/2006/customXml" ds:itemID="{CC6CF8AA-0B4D-40EF-99F0-D71D6832C8EA}">
  <ds:schemaRefs>
    <ds:schemaRef ds:uri="http://schemas.microsoft.com/sharepoint/events"/>
  </ds:schemaRefs>
</ds:datastoreItem>
</file>

<file path=customXml/itemProps5.xml><?xml version="1.0" encoding="utf-8"?>
<ds:datastoreItem xmlns:ds="http://schemas.openxmlformats.org/officeDocument/2006/customXml" ds:itemID="{A8B8CFCD-614B-4745-A06E-547EA00DC18F}">
  <ds:schemaRefs>
    <ds:schemaRef ds:uri="http://schemas.microsoft.com/sharepoint/v3/contenttype/forms"/>
  </ds:schemaRefs>
</ds:datastoreItem>
</file>

<file path=customXml/itemProps6.xml><?xml version="1.0" encoding="utf-8"?>
<ds:datastoreItem xmlns:ds="http://schemas.openxmlformats.org/officeDocument/2006/customXml" ds:itemID="{21FB2DA5-53DB-435F-A844-EC7A94D0DA10}">
  <ds:schemaRefs>
    <ds:schemaRef ds:uri="http://lp/documentinfo/RK"/>
  </ds:schemaRefs>
</ds:datastoreItem>
</file>

<file path=customXml/itemProps7.xml><?xml version="1.0" encoding="utf-8"?>
<ds:datastoreItem xmlns:ds="http://schemas.openxmlformats.org/officeDocument/2006/customXml" ds:itemID="{21FB2DA5-53DB-435F-A844-EC7A94D0DA10}"/>
</file>

<file path=customXml/itemProps8.xml><?xml version="1.0" encoding="utf-8"?>
<ds:datastoreItem xmlns:ds="http://schemas.openxmlformats.org/officeDocument/2006/customXml" ds:itemID="{B722D309-86AC-4A97-B2A1-8A2BE530DB93}"/>
</file>

<file path=docProps/app.xml><?xml version="1.0" encoding="utf-8"?>
<Properties xmlns="http://schemas.openxmlformats.org/officeDocument/2006/extended-properties" xmlns:vt="http://schemas.openxmlformats.org/officeDocument/2006/docPropsVTypes">
  <Template>RK Basmall</Template>
  <TotalTime>0</TotalTime>
  <Pages>2</Pages>
  <Words>267</Words>
  <Characters>1417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1578  Betty Malmberg - M - EUs mål för växtskydd slutligt.docx</dc:title>
  <dc:subject/>
  <dc:creator>Peter Wallenberg</dc:creator>
  <cp:keywords/>
  <dc:description/>
  <cp:lastModifiedBy>Lidia H-Strömberg</cp:lastModifiedBy>
  <cp:revision>2</cp:revision>
  <cp:lastPrinted>2020-06-18T09:05:00Z</cp:lastPrinted>
  <dcterms:created xsi:type="dcterms:W3CDTF">2020-06-24T09:46:00Z</dcterms:created>
  <dcterms:modified xsi:type="dcterms:W3CDTF">2020-06-24T09:46:00Z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
    <vt:lpwstr>SNWENR3PSMA7-1174992140-674</vt:lpwstr>
  </property>
  <property fmtid="{D5CDD505-2E9C-101B-9397-08002B2CF9AE}" pid="7" name="_dlc_DocIdUrl">
    <vt:lpwstr>https://dhs.sp.regeringskansliet.se/yta/n-lb/smf/_layouts/15/DocIdRedir.aspx?ID=SNWENR3PSMA7-1174992140-674, SNWENR3PSMA7-1174992140-674</vt:lpwstr>
  </property>
  <property fmtid="{D5CDD505-2E9C-101B-9397-08002B2CF9AE}" pid="8" name="_dlc_DocIdItemGuid">
    <vt:lpwstr>ec0d07d4-8fe8-402d-b268-9922cb7898f7</vt:lpwstr>
  </property>
</Properties>
</file>