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0869F" w14:textId="170B0013" w:rsidR="002D67A4" w:rsidRDefault="002D67A4" w:rsidP="00DA0661">
      <w:pPr>
        <w:pStyle w:val="Rubrik"/>
      </w:pPr>
      <w:r>
        <w:t xml:space="preserve">Svar på fråga 2020/21:1733 av Håkan </w:t>
      </w:r>
      <w:proofErr w:type="spellStart"/>
      <w:r>
        <w:t>Svenneling</w:t>
      </w:r>
      <w:proofErr w:type="spellEnd"/>
      <w:r>
        <w:t xml:space="preserve"> (V)</w:t>
      </w:r>
      <w:r>
        <w:br/>
        <w:t>Bondeprotester i Indien</w:t>
      </w:r>
    </w:p>
    <w:p w14:paraId="47D4EB16" w14:textId="29FF90D3" w:rsidR="00D5598B" w:rsidRDefault="002D67A4" w:rsidP="002749F7">
      <w:pPr>
        <w:pStyle w:val="Brdtext"/>
      </w:pPr>
      <w:r>
        <w:t xml:space="preserve">Håkan </w:t>
      </w:r>
      <w:proofErr w:type="spellStart"/>
      <w:r>
        <w:t>Svenneling</w:t>
      </w:r>
      <w:proofErr w:type="spellEnd"/>
      <w:r>
        <w:t xml:space="preserve"> har frågat mig hur jag avser att agera gentemot den indiska regeringen för att främja en fredlig och demokratisk process </w:t>
      </w:r>
      <w:r w:rsidR="00D5598B">
        <w:t>i ljuset av de senaste jordbrukslagarna.</w:t>
      </w:r>
    </w:p>
    <w:p w14:paraId="73D50D4B" w14:textId="4CE84361" w:rsidR="00631D3D" w:rsidRDefault="00631D3D" w:rsidP="00631D3D">
      <w:pPr>
        <w:pStyle w:val="Brdtext"/>
      </w:pPr>
      <w:r>
        <w:t xml:space="preserve">De tre aktuella lagförslagen inom jordbrukssektorn antogs i det indiska parlamentet i september. Enligt Indiens regering är syftet att modernisera </w:t>
      </w:r>
      <w:r w:rsidR="00AB6A55">
        <w:t>landets</w:t>
      </w:r>
      <w:r>
        <w:t xml:space="preserve"> jordbrukssektor genom liberaliseringar i handeln med livsmedel och jordbruksprodukter. </w:t>
      </w:r>
    </w:p>
    <w:p w14:paraId="4F6BFC98" w14:textId="3081BCC8" w:rsidR="00631D3D" w:rsidRDefault="00631D3D" w:rsidP="00631D3D">
      <w:pPr>
        <w:pStyle w:val="Brdtext"/>
      </w:pPr>
      <w:r>
        <w:t>Förslagen till jordbruksreformer har lett till omfattande kritik från många lantbrukare</w:t>
      </w:r>
      <w:r w:rsidR="00D06075">
        <w:t xml:space="preserve"> i Indien</w:t>
      </w:r>
      <w:r>
        <w:t xml:space="preserve">. </w:t>
      </w:r>
      <w:r w:rsidR="00D06075">
        <w:t xml:space="preserve">Sedan november 2020 har demonstrationerna intensifierats. </w:t>
      </w:r>
      <w:r>
        <w:t xml:space="preserve">I slutet av januari meddelade </w:t>
      </w:r>
      <w:r w:rsidR="00D06075">
        <w:t xml:space="preserve">Indiens </w:t>
      </w:r>
      <w:r>
        <w:t xml:space="preserve">regering att man skjuter upp förslagens genomförande i 18 månader. Den indiska regeringen avser under tiden söka en lösning som kan accepteras av flera parter. </w:t>
      </w:r>
    </w:p>
    <w:p w14:paraId="39B1D169" w14:textId="575A9B5D" w:rsidR="00631D3D" w:rsidRDefault="003964DB" w:rsidP="00631D3D">
      <w:pPr>
        <w:pStyle w:val="Brdtext"/>
      </w:pPr>
      <w:r>
        <w:t>Samarbetet och utbytet mellan Indien och Sverige är</w:t>
      </w:r>
      <w:r w:rsidR="00631D3D">
        <w:t xml:space="preserve"> omfattande</w:t>
      </w:r>
      <w:r>
        <w:t xml:space="preserve">. Sverige </w:t>
      </w:r>
      <w:r w:rsidR="00D06075">
        <w:t xml:space="preserve">fortsätter sin </w:t>
      </w:r>
      <w:r>
        <w:t>öpp</w:t>
      </w:r>
      <w:r w:rsidR="00D06075">
        <w:t>na</w:t>
      </w:r>
      <w:r>
        <w:t xml:space="preserve"> dialog med den indiska regeringen, inklusive om</w:t>
      </w:r>
      <w:r w:rsidR="00D06075">
        <w:t xml:space="preserve"> betydelsen </w:t>
      </w:r>
      <w:r w:rsidR="00E03791">
        <w:t>av demokratiska processer inför olika reform</w:t>
      </w:r>
      <w:r w:rsidR="00D06075">
        <w:t xml:space="preserve">program. </w:t>
      </w:r>
    </w:p>
    <w:p w14:paraId="1B381766" w14:textId="2354196B" w:rsidR="002D67A4" w:rsidRDefault="002D67A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612DB9B71E042E38EFD56D4094861B8"/>
          </w:placeholder>
          <w:dataBinding w:prefixMappings="xmlns:ns0='http://lp/documentinfo/RK' " w:xpath="/ns0:DocumentInfo[1]/ns0:BaseInfo[1]/ns0:HeaderDate[1]" w:storeItemID="{76430A0C-84FC-4FCC-B368-9AC018783073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27DB0">
            <w:t>17 februari 2021</w:t>
          </w:r>
        </w:sdtContent>
      </w:sdt>
    </w:p>
    <w:p w14:paraId="51E653DC" w14:textId="77777777" w:rsidR="002D67A4" w:rsidRDefault="002D67A4" w:rsidP="004E7A8F">
      <w:pPr>
        <w:pStyle w:val="Brdtextutanavstnd"/>
      </w:pPr>
    </w:p>
    <w:p w14:paraId="478BD752" w14:textId="3E0EABDE" w:rsidR="002D67A4" w:rsidRDefault="00D5598B" w:rsidP="00422A41">
      <w:pPr>
        <w:pStyle w:val="Brdtext"/>
      </w:pPr>
      <w:r>
        <w:t>Ann Linde</w:t>
      </w:r>
    </w:p>
    <w:sectPr w:rsidR="002D67A4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93481" w14:textId="77777777" w:rsidR="002D67A4" w:rsidRDefault="002D67A4" w:rsidP="00A87A54">
      <w:pPr>
        <w:spacing w:after="0" w:line="240" w:lineRule="auto"/>
      </w:pPr>
      <w:r>
        <w:separator/>
      </w:r>
    </w:p>
  </w:endnote>
  <w:endnote w:type="continuationSeparator" w:id="0">
    <w:p w14:paraId="2E273921" w14:textId="77777777" w:rsidR="002D67A4" w:rsidRDefault="002D67A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FEEBF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D52DD4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901F1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4B03FE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C067D1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680487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BD787C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77EA3C8" w14:textId="77777777" w:rsidTr="00C26068">
      <w:trPr>
        <w:trHeight w:val="227"/>
      </w:trPr>
      <w:tc>
        <w:tcPr>
          <w:tcW w:w="4074" w:type="dxa"/>
        </w:tcPr>
        <w:p w14:paraId="1268C40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835800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05DEB7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AC1DC" w14:textId="77777777" w:rsidR="002D67A4" w:rsidRDefault="002D67A4" w:rsidP="00A87A54">
      <w:pPr>
        <w:spacing w:after="0" w:line="240" w:lineRule="auto"/>
      </w:pPr>
      <w:r>
        <w:separator/>
      </w:r>
    </w:p>
  </w:footnote>
  <w:footnote w:type="continuationSeparator" w:id="0">
    <w:p w14:paraId="40181BFC" w14:textId="77777777" w:rsidR="002D67A4" w:rsidRDefault="002D67A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D67A4" w14:paraId="25F0EA1E" w14:textId="77777777" w:rsidTr="00C93EBA">
      <w:trPr>
        <w:trHeight w:val="227"/>
      </w:trPr>
      <w:tc>
        <w:tcPr>
          <w:tcW w:w="5534" w:type="dxa"/>
        </w:tcPr>
        <w:p w14:paraId="7C832FFC" w14:textId="77777777" w:rsidR="002D67A4" w:rsidRPr="007D73AB" w:rsidRDefault="002D67A4">
          <w:pPr>
            <w:pStyle w:val="Sidhuvud"/>
          </w:pPr>
        </w:p>
      </w:tc>
      <w:tc>
        <w:tcPr>
          <w:tcW w:w="3170" w:type="dxa"/>
          <w:vAlign w:val="bottom"/>
        </w:tcPr>
        <w:p w14:paraId="4FD4CB5C" w14:textId="77777777" w:rsidR="002D67A4" w:rsidRPr="007D73AB" w:rsidRDefault="002D67A4" w:rsidP="00340DE0">
          <w:pPr>
            <w:pStyle w:val="Sidhuvud"/>
          </w:pPr>
        </w:p>
      </w:tc>
      <w:tc>
        <w:tcPr>
          <w:tcW w:w="1134" w:type="dxa"/>
        </w:tcPr>
        <w:p w14:paraId="318A6928" w14:textId="77777777" w:rsidR="002D67A4" w:rsidRDefault="002D67A4" w:rsidP="005A703A">
          <w:pPr>
            <w:pStyle w:val="Sidhuvud"/>
          </w:pPr>
        </w:p>
      </w:tc>
    </w:tr>
    <w:tr w:rsidR="002D67A4" w14:paraId="1D32FCC0" w14:textId="77777777" w:rsidTr="00C93EBA">
      <w:trPr>
        <w:trHeight w:val="1928"/>
      </w:trPr>
      <w:tc>
        <w:tcPr>
          <w:tcW w:w="5534" w:type="dxa"/>
        </w:tcPr>
        <w:p w14:paraId="2652386C" w14:textId="77777777" w:rsidR="002D67A4" w:rsidRPr="00340DE0" w:rsidRDefault="002D67A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C94E1A5" wp14:editId="16A1374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B4B5190" w14:textId="77777777" w:rsidR="002D67A4" w:rsidRPr="00710A6C" w:rsidRDefault="002D67A4" w:rsidP="00EE3C0F">
          <w:pPr>
            <w:pStyle w:val="Sidhuvud"/>
            <w:rPr>
              <w:b/>
            </w:rPr>
          </w:pPr>
        </w:p>
        <w:p w14:paraId="5384E258" w14:textId="77777777" w:rsidR="002D67A4" w:rsidRDefault="002D67A4" w:rsidP="00EE3C0F">
          <w:pPr>
            <w:pStyle w:val="Sidhuvud"/>
          </w:pPr>
        </w:p>
        <w:p w14:paraId="2BEC2C6D" w14:textId="77777777" w:rsidR="002D67A4" w:rsidRDefault="002D67A4" w:rsidP="00EE3C0F">
          <w:pPr>
            <w:pStyle w:val="Sidhuvud"/>
          </w:pPr>
        </w:p>
        <w:p w14:paraId="1E711F00" w14:textId="77777777" w:rsidR="002D67A4" w:rsidRDefault="002D67A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828AF84790048BBB47CB337AAB16F45"/>
            </w:placeholder>
            <w:showingPlcHdr/>
            <w:dataBinding w:prefixMappings="xmlns:ns0='http://lp/documentinfo/RK' " w:xpath="/ns0:DocumentInfo[1]/ns0:BaseInfo[1]/ns0:Dnr[1]" w:storeItemID="{76430A0C-84FC-4FCC-B368-9AC018783073}"/>
            <w:text/>
          </w:sdtPr>
          <w:sdtEndPr/>
          <w:sdtContent>
            <w:p w14:paraId="74BF0ED3" w14:textId="7B898F52" w:rsidR="002D67A4" w:rsidRDefault="00F94D8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0A7F95A668F4AC7AD071A13467CAC29"/>
            </w:placeholder>
            <w:showingPlcHdr/>
            <w:dataBinding w:prefixMappings="xmlns:ns0='http://lp/documentinfo/RK' " w:xpath="/ns0:DocumentInfo[1]/ns0:BaseInfo[1]/ns0:DocNumber[1]" w:storeItemID="{76430A0C-84FC-4FCC-B368-9AC018783073}"/>
            <w:text/>
          </w:sdtPr>
          <w:sdtEndPr/>
          <w:sdtContent>
            <w:p w14:paraId="60A8ADF6" w14:textId="77777777" w:rsidR="002D67A4" w:rsidRDefault="002D67A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2269334" w14:textId="77777777" w:rsidR="002D67A4" w:rsidRDefault="002D67A4" w:rsidP="00EE3C0F">
          <w:pPr>
            <w:pStyle w:val="Sidhuvud"/>
          </w:pPr>
        </w:p>
      </w:tc>
      <w:tc>
        <w:tcPr>
          <w:tcW w:w="1134" w:type="dxa"/>
        </w:tcPr>
        <w:p w14:paraId="5CEA0DC0" w14:textId="77777777" w:rsidR="002D67A4" w:rsidRDefault="002D67A4" w:rsidP="0094502D">
          <w:pPr>
            <w:pStyle w:val="Sidhuvud"/>
          </w:pPr>
        </w:p>
        <w:p w14:paraId="1A1E731E" w14:textId="77777777" w:rsidR="002D67A4" w:rsidRPr="0094502D" w:rsidRDefault="002D67A4" w:rsidP="00EC71A6">
          <w:pPr>
            <w:pStyle w:val="Sidhuvud"/>
          </w:pPr>
        </w:p>
      </w:tc>
    </w:tr>
    <w:tr w:rsidR="002D67A4" w14:paraId="7F8D61A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1002F1187074764A15F9A33E09B11F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CBF2F2B" w14:textId="77777777" w:rsidR="00D5598B" w:rsidRPr="00D5598B" w:rsidRDefault="00D5598B" w:rsidP="00340DE0">
              <w:pPr>
                <w:pStyle w:val="Sidhuvud"/>
                <w:rPr>
                  <w:b/>
                </w:rPr>
              </w:pPr>
              <w:r w:rsidRPr="00D5598B">
                <w:rPr>
                  <w:b/>
                </w:rPr>
                <w:t>Utrikesdepartementet</w:t>
              </w:r>
            </w:p>
            <w:p w14:paraId="481703BA" w14:textId="5D8163A1" w:rsidR="002D67A4" w:rsidRPr="00340DE0" w:rsidRDefault="00D5598B" w:rsidP="00340DE0">
              <w:pPr>
                <w:pStyle w:val="Sidhuvud"/>
              </w:pPr>
              <w:r w:rsidRPr="00D5598B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71D8A6A0BA84362AD202B02DCB5B938"/>
          </w:placeholder>
          <w:dataBinding w:prefixMappings="xmlns:ns0='http://lp/documentinfo/RK' " w:xpath="/ns0:DocumentInfo[1]/ns0:BaseInfo[1]/ns0:Recipient[1]" w:storeItemID="{76430A0C-84FC-4FCC-B368-9AC018783073}"/>
          <w:text w:multiLine="1"/>
        </w:sdtPr>
        <w:sdtEndPr/>
        <w:sdtContent>
          <w:tc>
            <w:tcPr>
              <w:tcW w:w="3170" w:type="dxa"/>
            </w:tcPr>
            <w:p w14:paraId="35F6D654" w14:textId="77777777" w:rsidR="002D67A4" w:rsidRDefault="002D67A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893399" w14:textId="77777777" w:rsidR="002D67A4" w:rsidRDefault="002D67A4" w:rsidP="003E6020">
          <w:pPr>
            <w:pStyle w:val="Sidhuvud"/>
          </w:pPr>
        </w:p>
      </w:tc>
    </w:tr>
  </w:tbl>
  <w:p w14:paraId="6DE915A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A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F66"/>
    <w:rsid w:val="000A13CA"/>
    <w:rsid w:val="000A456A"/>
    <w:rsid w:val="000A5E43"/>
    <w:rsid w:val="000B56A9"/>
    <w:rsid w:val="000C61D1"/>
    <w:rsid w:val="000C6277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7A4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64DB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D3D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7CF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7DB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2F1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6A55"/>
    <w:rsid w:val="00AB71DD"/>
    <w:rsid w:val="00AC15C5"/>
    <w:rsid w:val="00AC7D77"/>
    <w:rsid w:val="00AD0E75"/>
    <w:rsid w:val="00AE77EB"/>
    <w:rsid w:val="00AE7BD8"/>
    <w:rsid w:val="00AE7D02"/>
    <w:rsid w:val="00AF0BB7"/>
    <w:rsid w:val="00AF0BDE"/>
    <w:rsid w:val="00AF0EDE"/>
    <w:rsid w:val="00AF36DC"/>
    <w:rsid w:val="00AF45C2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438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075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598B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C0F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791"/>
    <w:rsid w:val="00E03BCB"/>
    <w:rsid w:val="00E124DC"/>
    <w:rsid w:val="00E15957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54FB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4D81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D3FF14"/>
  <w15:docId w15:val="{779BBA36-7DA7-472C-B2EB-5D823197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828AF84790048BBB47CB337AAB16F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D6EE5D-D2D6-4175-9AE2-304D3200FB4C}"/>
      </w:docPartPr>
      <w:docPartBody>
        <w:p w:rsidR="0008635D" w:rsidRDefault="00544D6E" w:rsidP="00544D6E">
          <w:pPr>
            <w:pStyle w:val="D828AF84790048BBB47CB337AAB16F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A7F95A668F4AC7AD071A13467CAC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B1C3E2-390D-481A-8A17-CF5392D7A503}"/>
      </w:docPartPr>
      <w:docPartBody>
        <w:p w:rsidR="0008635D" w:rsidRDefault="00544D6E" w:rsidP="00544D6E">
          <w:pPr>
            <w:pStyle w:val="70A7F95A668F4AC7AD071A13467CAC2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002F1187074764A15F9A33E09B11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B6FEAE-7277-4452-AA06-E57FB5A7AD0E}"/>
      </w:docPartPr>
      <w:docPartBody>
        <w:p w:rsidR="0008635D" w:rsidRDefault="00544D6E" w:rsidP="00544D6E">
          <w:pPr>
            <w:pStyle w:val="81002F1187074764A15F9A33E09B11F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1D8A6A0BA84362AD202B02DCB5B9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9CCF41-EE27-4DB6-991C-7CE473031A09}"/>
      </w:docPartPr>
      <w:docPartBody>
        <w:p w:rsidR="0008635D" w:rsidRDefault="00544D6E" w:rsidP="00544D6E">
          <w:pPr>
            <w:pStyle w:val="071D8A6A0BA84362AD202B02DCB5B9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12DB9B71E042E38EFD56D4094861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723DFE-E22C-4AA5-8C58-967632E8531F}"/>
      </w:docPartPr>
      <w:docPartBody>
        <w:p w:rsidR="0008635D" w:rsidRDefault="00544D6E" w:rsidP="00544D6E">
          <w:pPr>
            <w:pStyle w:val="5612DB9B71E042E38EFD56D4094861B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6E"/>
    <w:rsid w:val="0008635D"/>
    <w:rsid w:val="0054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7C9C32FD15F479C82F9F328098BAB46">
    <w:name w:val="57C9C32FD15F479C82F9F328098BAB46"/>
    <w:rsid w:val="00544D6E"/>
  </w:style>
  <w:style w:type="character" w:styleId="Platshllartext">
    <w:name w:val="Placeholder Text"/>
    <w:basedOn w:val="Standardstycketeckensnitt"/>
    <w:uiPriority w:val="99"/>
    <w:semiHidden/>
    <w:rsid w:val="00544D6E"/>
    <w:rPr>
      <w:noProof w:val="0"/>
      <w:color w:val="808080"/>
    </w:rPr>
  </w:style>
  <w:style w:type="paragraph" w:customStyle="1" w:styleId="BBE470DB5EE84D2F8032F869F97FD229">
    <w:name w:val="BBE470DB5EE84D2F8032F869F97FD229"/>
    <w:rsid w:val="00544D6E"/>
  </w:style>
  <w:style w:type="paragraph" w:customStyle="1" w:styleId="70005659E7364877A521F407B5164D80">
    <w:name w:val="70005659E7364877A521F407B5164D80"/>
    <w:rsid w:val="00544D6E"/>
  </w:style>
  <w:style w:type="paragraph" w:customStyle="1" w:styleId="3E3F0FBA96D84E81B43BA69C77B88F61">
    <w:name w:val="3E3F0FBA96D84E81B43BA69C77B88F61"/>
    <w:rsid w:val="00544D6E"/>
  </w:style>
  <w:style w:type="paragraph" w:customStyle="1" w:styleId="D828AF84790048BBB47CB337AAB16F45">
    <w:name w:val="D828AF84790048BBB47CB337AAB16F45"/>
    <w:rsid w:val="00544D6E"/>
  </w:style>
  <w:style w:type="paragraph" w:customStyle="1" w:styleId="70A7F95A668F4AC7AD071A13467CAC29">
    <w:name w:val="70A7F95A668F4AC7AD071A13467CAC29"/>
    <w:rsid w:val="00544D6E"/>
  </w:style>
  <w:style w:type="paragraph" w:customStyle="1" w:styleId="8522D16B9D4B48F0B83389B3C76B83F7">
    <w:name w:val="8522D16B9D4B48F0B83389B3C76B83F7"/>
    <w:rsid w:val="00544D6E"/>
  </w:style>
  <w:style w:type="paragraph" w:customStyle="1" w:styleId="3DC725AC3A824ABBA6CDB5023234B37F">
    <w:name w:val="3DC725AC3A824ABBA6CDB5023234B37F"/>
    <w:rsid w:val="00544D6E"/>
  </w:style>
  <w:style w:type="paragraph" w:customStyle="1" w:styleId="1DA9232182EC41B3BA341C1005846515">
    <w:name w:val="1DA9232182EC41B3BA341C1005846515"/>
    <w:rsid w:val="00544D6E"/>
  </w:style>
  <w:style w:type="paragraph" w:customStyle="1" w:styleId="81002F1187074764A15F9A33E09B11F0">
    <w:name w:val="81002F1187074764A15F9A33E09B11F0"/>
    <w:rsid w:val="00544D6E"/>
  </w:style>
  <w:style w:type="paragraph" w:customStyle="1" w:styleId="071D8A6A0BA84362AD202B02DCB5B938">
    <w:name w:val="071D8A6A0BA84362AD202B02DCB5B938"/>
    <w:rsid w:val="00544D6E"/>
  </w:style>
  <w:style w:type="paragraph" w:customStyle="1" w:styleId="70A7F95A668F4AC7AD071A13467CAC291">
    <w:name w:val="70A7F95A668F4AC7AD071A13467CAC291"/>
    <w:rsid w:val="00544D6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1002F1187074764A15F9A33E09B11F01">
    <w:name w:val="81002F1187074764A15F9A33E09B11F01"/>
    <w:rsid w:val="00544D6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CB5D13C28DB45218F3711E84A7F5912">
    <w:name w:val="CCB5D13C28DB45218F3711E84A7F5912"/>
    <w:rsid w:val="00544D6E"/>
  </w:style>
  <w:style w:type="paragraph" w:customStyle="1" w:styleId="CB3DFE6DD5D84F5DB42A8B7F694844EB">
    <w:name w:val="CB3DFE6DD5D84F5DB42A8B7F694844EB"/>
    <w:rsid w:val="00544D6E"/>
  </w:style>
  <w:style w:type="paragraph" w:customStyle="1" w:styleId="9FACDD34658D48A7B7241BE56F787C52">
    <w:name w:val="9FACDD34658D48A7B7241BE56F787C52"/>
    <w:rsid w:val="00544D6E"/>
  </w:style>
  <w:style w:type="paragraph" w:customStyle="1" w:styleId="23A103FB21614C39884BF623851CA4B5">
    <w:name w:val="23A103FB21614C39884BF623851CA4B5"/>
    <w:rsid w:val="00544D6E"/>
  </w:style>
  <w:style w:type="paragraph" w:customStyle="1" w:styleId="F25E3D154B3C481690E01D844EB5D9FB">
    <w:name w:val="F25E3D154B3C481690E01D844EB5D9FB"/>
    <w:rsid w:val="00544D6E"/>
  </w:style>
  <w:style w:type="paragraph" w:customStyle="1" w:styleId="5612DB9B71E042E38EFD56D4094861B8">
    <w:name w:val="5612DB9B71E042E38EFD56D4094861B8"/>
    <w:rsid w:val="00544D6E"/>
  </w:style>
  <w:style w:type="paragraph" w:customStyle="1" w:styleId="26301A1B71774BE2B21F9109AF2C6C64">
    <w:name w:val="26301A1B71774BE2B21F9109AF2C6C64"/>
    <w:rsid w:val="00544D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2021-02-17T00:00:00</HeaderDate>
    <Office/>
    <Dnr/>
    <ParagrafNr/>
    <DocumentTitle/>
    <VisitingAddress/>
    <Extra1/>
    <Extra2/>
    <Extra3>Håkan Svenneling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6242f4f9-5928-40b1-a6f6-215a5fd78c3c</RD_Svarsid>
  </documentManagement>
</p:properties>
</file>

<file path=customXml/itemProps1.xml><?xml version="1.0" encoding="utf-8"?>
<ds:datastoreItem xmlns:ds="http://schemas.openxmlformats.org/officeDocument/2006/customXml" ds:itemID="{E60FA642-6A73-4112-A1B4-38FEB2747255}"/>
</file>

<file path=customXml/itemProps2.xml><?xml version="1.0" encoding="utf-8"?>
<ds:datastoreItem xmlns:ds="http://schemas.openxmlformats.org/officeDocument/2006/customXml" ds:itemID="{76430A0C-84FC-4FCC-B368-9AC018783073}"/>
</file>

<file path=customXml/itemProps3.xml><?xml version="1.0" encoding="utf-8"?>
<ds:datastoreItem xmlns:ds="http://schemas.openxmlformats.org/officeDocument/2006/customXml" ds:itemID="{17D14661-6394-4B6C-9237-A699F4323816}"/>
</file>

<file path=customXml/itemProps4.xml><?xml version="1.0" encoding="utf-8"?>
<ds:datastoreItem xmlns:ds="http://schemas.openxmlformats.org/officeDocument/2006/customXml" ds:itemID="{E48BEC83-5A93-4900-914B-C44D3DCCCA8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72561BE-0BA4-4BCF-8A66-305D493EF72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0DA0987-E9DA-4A72-A418-114C3164BFC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A33137A3-986E-4DF3-A8F9-47FFB63CCC9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174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1733 av Håkan Svenneling (V) Bondeprotester i Indien.docx</dc:title>
  <dc:subject/>
  <dc:creator>Ronnie T Nilsson</dc:creator>
  <cp:keywords/>
  <dc:description/>
  <cp:lastModifiedBy>Eva-Lena Gustafsson</cp:lastModifiedBy>
  <cp:revision>2</cp:revision>
  <cp:lastPrinted>2021-02-12T14:04:00Z</cp:lastPrinted>
  <dcterms:created xsi:type="dcterms:W3CDTF">2021-02-17T10:52:00Z</dcterms:created>
  <dcterms:modified xsi:type="dcterms:W3CDTF">2021-02-17T10:52:00Z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4c8abc71-8c41-4e89-8b25-1f2d91d19c5f</vt:lpwstr>
  </property>
</Properties>
</file>