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CE8" w:rsidP="00DA0661">
      <w:pPr>
        <w:pStyle w:val="Title"/>
      </w:pPr>
      <w:bookmarkStart w:id="0" w:name="Start"/>
      <w:bookmarkEnd w:id="0"/>
      <w:r>
        <w:t xml:space="preserve">Svar på fråga 2021/22:503 av Markus </w:t>
      </w:r>
      <w:r>
        <w:t>Wiechel</w:t>
      </w:r>
      <w:r>
        <w:t xml:space="preserve"> (SD)</w:t>
      </w:r>
      <w:r>
        <w:br/>
        <w:t xml:space="preserve">Utlämningsavtal </w:t>
      </w:r>
    </w:p>
    <w:p w:rsidR="00E05CE8" w:rsidP="002749F7">
      <w:pPr>
        <w:pStyle w:val="BodyText"/>
      </w:pPr>
      <w:r>
        <w:t xml:space="preserve">Markus </w:t>
      </w:r>
      <w:r>
        <w:t>Wiechel</w:t>
      </w:r>
      <w:r>
        <w:t xml:space="preserve"> har frågat mig</w:t>
      </w:r>
      <w:r w:rsidR="00F818A9">
        <w:t xml:space="preserve"> </w:t>
      </w:r>
      <w:r w:rsidRPr="00F818A9" w:rsidR="00F818A9">
        <w:t>om vilka åtgärder jag avser att vidta i syfte att teckna utlämningsavtal med länder som Turkiet</w:t>
      </w:r>
      <w:r w:rsidR="00072935">
        <w:t>.</w:t>
      </w:r>
    </w:p>
    <w:p w:rsidR="00E85951" w:rsidP="00441111">
      <w:pPr>
        <w:pStyle w:val="BodyText"/>
      </w:pPr>
      <w:r>
        <w:t xml:space="preserve">Sveriges </w:t>
      </w:r>
      <w:r w:rsidR="0024255D">
        <w:t xml:space="preserve">samarbete med andra stater </w:t>
      </w:r>
      <w:r>
        <w:t>om</w:t>
      </w:r>
      <w:r w:rsidR="0024255D">
        <w:t xml:space="preserve"> utlämning</w:t>
      </w:r>
      <w:r>
        <w:t xml:space="preserve"> </w:t>
      </w:r>
      <w:r>
        <w:t xml:space="preserve">för brott </w:t>
      </w:r>
      <w:r>
        <w:t xml:space="preserve">är reglerat i ett antal bilaterala och multilaterala avtal. </w:t>
      </w:r>
      <w:r w:rsidR="00441111">
        <w:t>Det huvudsakliga samarbetet regleras i multilaterala konventioner</w:t>
      </w:r>
      <w:r>
        <w:t xml:space="preserve">, </w:t>
      </w:r>
      <w:r>
        <w:t>t.ex.</w:t>
      </w:r>
      <w:r>
        <w:t xml:space="preserve"> </w:t>
      </w:r>
      <w:r w:rsidR="00441111">
        <w:t xml:space="preserve">1957 års </w:t>
      </w:r>
      <w:r>
        <w:t xml:space="preserve">europeiska </w:t>
      </w:r>
      <w:r w:rsidR="00441111">
        <w:t>utlämningskonventio</w:t>
      </w:r>
      <w:r>
        <w:t>n</w:t>
      </w:r>
      <w:r w:rsidR="00441111">
        <w:t xml:space="preserve">. </w:t>
      </w:r>
      <w:r>
        <w:t>Både</w:t>
      </w:r>
      <w:r w:rsidR="00441111">
        <w:t xml:space="preserve"> Sverige </w:t>
      </w:r>
      <w:r>
        <w:t xml:space="preserve">och </w:t>
      </w:r>
      <w:r w:rsidR="00441111">
        <w:t xml:space="preserve">Turkiet har tillträtt denna konvention. Det innebär </w:t>
      </w:r>
      <w:r>
        <w:t>således</w:t>
      </w:r>
      <w:r w:rsidR="00441111">
        <w:t xml:space="preserve"> att Sverige </w:t>
      </w:r>
      <w:r w:rsidR="00B479CD">
        <w:t xml:space="preserve">redan </w:t>
      </w:r>
      <w:r w:rsidR="00441111">
        <w:t xml:space="preserve">har ett utlämningsavtal med Turkiet. </w:t>
      </w:r>
    </w:p>
    <w:p w:rsidR="00441111" w:rsidP="00441111">
      <w:pPr>
        <w:pStyle w:val="BodyText"/>
      </w:pPr>
      <w:r>
        <w:t>Enligt k</w:t>
      </w:r>
      <w:r w:rsidR="00BE25C6">
        <w:t>onvention</w:t>
      </w:r>
      <w:r w:rsidR="00CC4B07">
        <w:t>en</w:t>
      </w:r>
      <w:r w:rsidR="00BE25C6">
        <w:t xml:space="preserve"> har</w:t>
      </w:r>
      <w:r>
        <w:t xml:space="preserve"> </w:t>
      </w:r>
      <w:r>
        <w:t xml:space="preserve">Turkiet </w:t>
      </w:r>
      <w:r w:rsidR="00CC4B07">
        <w:t>rätt</w:t>
      </w:r>
      <w:r>
        <w:t xml:space="preserve"> att </w:t>
      </w:r>
      <w:r w:rsidR="0024255D">
        <w:t>vägra</w:t>
      </w:r>
      <w:r>
        <w:t xml:space="preserve"> </w:t>
      </w:r>
      <w:r w:rsidR="0024255D">
        <w:t>utlämning av</w:t>
      </w:r>
      <w:r>
        <w:t xml:space="preserve"> sina egna medborgare</w:t>
      </w:r>
      <w:r>
        <w:t xml:space="preserve">. </w:t>
      </w:r>
      <w:r w:rsidR="00B479CD">
        <w:t xml:space="preserve">Sverige utlämnar inte heller svenska medborgare till länder utanför Norden eller Europeiska unionen. Att stater </w:t>
      </w:r>
      <w:r w:rsidR="00CC4B07">
        <w:t xml:space="preserve">kan välja att inte </w:t>
      </w:r>
      <w:r w:rsidR="00B479CD">
        <w:t xml:space="preserve">utlämna sina egna medborgare är inte något unikt, utan </w:t>
      </w:r>
      <w:r w:rsidR="000D0B93">
        <w:t xml:space="preserve">snarare </w:t>
      </w:r>
      <w:r w:rsidR="00B479CD">
        <w:t>det mest förekommande.</w:t>
      </w:r>
      <w:r>
        <w:t xml:space="preserve"> </w:t>
      </w:r>
    </w:p>
    <w:p w:rsidR="00BE25C6" w:rsidP="00441111">
      <w:pPr>
        <w:pStyle w:val="BodyText"/>
      </w:pPr>
      <w:r>
        <w:t>Jag kan</w:t>
      </w:r>
      <w:r w:rsidR="00441111">
        <w:t xml:space="preserve"> inte</w:t>
      </w:r>
      <w:r>
        <w:t xml:space="preserve"> </w:t>
      </w:r>
      <w:r w:rsidR="00441111">
        <w:t xml:space="preserve">uttala mig om </w:t>
      </w:r>
      <w:r w:rsidR="00B479CD">
        <w:t>en pågående förundersökning</w:t>
      </w:r>
      <w:r w:rsidR="00CC4B07">
        <w:t>.</w:t>
      </w:r>
      <w:r w:rsidR="00B479CD">
        <w:t xml:space="preserve"> </w:t>
      </w:r>
      <w:r w:rsidR="00CC4B07">
        <w:t>Men ett väl fungerande internationellt rättsligt samarbete</w:t>
      </w:r>
      <w:r>
        <w:t xml:space="preserve"> är</w:t>
      </w:r>
      <w:r w:rsidR="00B479CD">
        <w:t xml:space="preserve"> av stor vikt för att kunna lagföra personer som är misstänkta för allvarlig brottslighet. </w:t>
      </w:r>
      <w:r w:rsidR="00441111">
        <w:t>Sverige</w:t>
      </w:r>
      <w:r w:rsidR="00B479CD">
        <w:t xml:space="preserve"> har också</w:t>
      </w:r>
      <w:r w:rsidR="00441111">
        <w:t xml:space="preserve"> en hög ambition om att förbättra samarbetet med </w:t>
      </w:r>
      <w:r>
        <w:t xml:space="preserve">andra </w:t>
      </w:r>
      <w:r w:rsidR="00441111">
        <w:t>länder</w:t>
      </w:r>
      <w:r w:rsidR="00CC4B07">
        <w:t xml:space="preserve"> i det avseendet</w:t>
      </w:r>
      <w:r w:rsidR="00441111">
        <w:t xml:space="preserve">. </w:t>
      </w:r>
    </w:p>
    <w:p w:rsidR="00E05CE8" w:rsidP="00EE1D47">
      <w:pPr>
        <w:pStyle w:val="BodyText"/>
        <w:spacing w:after="240"/>
      </w:pPr>
      <w:r>
        <w:t xml:space="preserve">Stockholm den </w:t>
      </w:r>
      <w:sdt>
        <w:sdtPr>
          <w:id w:val="-1225218591"/>
          <w:placeholder>
            <w:docPart w:val="0BBC6F0BFA4C4BA8962EC57C4F3D4790"/>
          </w:placeholder>
          <w:dataBinding w:xpath="/ns0:DocumentInfo[1]/ns0:BaseInfo[1]/ns0:HeaderDate[1]" w:storeItemID="{DEBF06D6-0DEC-45FF-826F-9C9A71D4B73B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2888">
            <w:t>15 december 2021</w:t>
          </w:r>
        </w:sdtContent>
      </w:sdt>
    </w:p>
    <w:p w:rsidR="00E05CE8" w:rsidP="00EE1D47">
      <w:pPr>
        <w:pStyle w:val="Brdtextutanavstnd"/>
        <w:spacing w:after="280"/>
      </w:pPr>
    </w:p>
    <w:p w:rsidR="00E05CE8" w:rsidRPr="00DB48AB" w:rsidP="005D1052">
      <w:pPr>
        <w:pStyle w:val="BodyText"/>
        <w:spacing w:after="240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37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37E2" w:rsidRPr="007D73AB" w:rsidP="00340DE0">
          <w:pPr>
            <w:pStyle w:val="Header"/>
          </w:pPr>
        </w:p>
      </w:tc>
      <w:tc>
        <w:tcPr>
          <w:tcW w:w="1134" w:type="dxa"/>
        </w:tcPr>
        <w:p w:rsidR="000C37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37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37E2" w:rsidRPr="00710A6C" w:rsidP="00EE3C0F">
          <w:pPr>
            <w:pStyle w:val="Header"/>
            <w:rPr>
              <w:b/>
            </w:rPr>
          </w:pPr>
        </w:p>
        <w:p w:rsidR="000C37E2" w:rsidP="00EE3C0F">
          <w:pPr>
            <w:pStyle w:val="Header"/>
          </w:pPr>
        </w:p>
        <w:p w:rsidR="000C37E2" w:rsidP="00EE3C0F">
          <w:pPr>
            <w:pStyle w:val="Header"/>
          </w:pPr>
        </w:p>
        <w:p w:rsidR="000C37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DC9E7B8D074DB7A407024EB4FCAE0C"/>
            </w:placeholder>
            <w:dataBinding w:xpath="/ns0:DocumentInfo[1]/ns0:BaseInfo[1]/ns0:Dnr[1]" w:storeItemID="{DEBF06D6-0DEC-45FF-826F-9C9A71D4B73B}" w:prefixMappings="xmlns:ns0='http://lp/documentinfo/RK' "/>
            <w:text/>
          </w:sdtPr>
          <w:sdtContent>
            <w:p w:rsidR="000C37E2" w:rsidP="00EE3C0F">
              <w:pPr>
                <w:pStyle w:val="Header"/>
              </w:pPr>
              <w:r>
                <w:t>Ju2021/</w:t>
              </w:r>
              <w:r w:rsidR="00E05CE8">
                <w:t>04119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FB1DD248F345B297558A5315269A7A"/>
            </w:placeholder>
            <w:showingPlcHdr/>
            <w:dataBinding w:xpath="/ns0:DocumentInfo[1]/ns0:BaseInfo[1]/ns0:DocNumber[1]" w:storeItemID="{DEBF06D6-0DEC-45FF-826F-9C9A71D4B73B}" w:prefixMappings="xmlns:ns0='http://lp/documentinfo/RK' "/>
            <w:text/>
          </w:sdtPr>
          <w:sdtContent>
            <w:p w:rsidR="000C37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37E2" w:rsidP="00EE3C0F">
          <w:pPr>
            <w:pStyle w:val="Header"/>
          </w:pPr>
        </w:p>
      </w:tc>
      <w:tc>
        <w:tcPr>
          <w:tcW w:w="1134" w:type="dxa"/>
        </w:tcPr>
        <w:p w:rsidR="000C37E2" w:rsidP="0094502D">
          <w:pPr>
            <w:pStyle w:val="Header"/>
          </w:pPr>
        </w:p>
        <w:p w:rsidR="000C37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BCE45827FD415EB785C17079C1C9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5CE8" w:rsidRPr="00E05CE8" w:rsidP="00340DE0">
              <w:pPr>
                <w:pStyle w:val="Header"/>
                <w:rPr>
                  <w:b/>
                </w:rPr>
              </w:pPr>
              <w:r w:rsidRPr="00E05CE8">
                <w:rPr>
                  <w:b/>
                </w:rPr>
                <w:t>Justitiedepartementet</w:t>
              </w:r>
            </w:p>
            <w:p w:rsidR="000C37E2" w:rsidRPr="00340DE0" w:rsidP="00340DE0">
              <w:pPr>
                <w:pStyle w:val="Header"/>
              </w:pPr>
              <w:r w:rsidRPr="00E05CE8">
                <w:t xml:space="preserve">Justitie- och </w:t>
              </w:r>
              <w:r>
                <w:t>inrike</w:t>
              </w:r>
              <w:r w:rsidRPr="00E05CE8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F364EEDF8948608EF0075282C106DC"/>
          </w:placeholder>
          <w:dataBinding w:xpath="/ns0:DocumentInfo[1]/ns0:BaseInfo[1]/ns0:Recipient[1]" w:storeItemID="{DEBF06D6-0DEC-45FF-826F-9C9A71D4B73B}" w:prefixMappings="xmlns:ns0='http://lp/documentinfo/RK' "/>
          <w:text w:multiLine="1"/>
        </w:sdtPr>
        <w:sdtContent>
          <w:tc>
            <w:tcPr>
              <w:tcW w:w="3170" w:type="dxa"/>
            </w:tcPr>
            <w:p w:rsidR="000C37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37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DC9E7B8D074DB7A407024EB4FCA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9D818-B4E0-4222-8FF5-E6B8FB111998}"/>
      </w:docPartPr>
      <w:docPartBody>
        <w:p w:rsidR="005C26BF" w:rsidP="00D818DB">
          <w:pPr>
            <w:pStyle w:val="86DC9E7B8D074DB7A407024EB4FCA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B1DD248F345B297558A5315269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22EFE-C583-41EC-965C-5879BC665FFE}"/>
      </w:docPartPr>
      <w:docPartBody>
        <w:p w:rsidR="005C26BF" w:rsidP="00D818DB">
          <w:pPr>
            <w:pStyle w:val="FAFB1DD248F345B297558A5315269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BCE45827FD415EB785C17079C1C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57FA2-618B-4DC6-B959-9BE9F40B2208}"/>
      </w:docPartPr>
      <w:docPartBody>
        <w:p w:rsidR="005C26BF" w:rsidP="00D818DB">
          <w:pPr>
            <w:pStyle w:val="9DBCE45827FD415EB785C17079C1C9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364EEDF8948608EF0075282C10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8D2B2-3536-4024-A0B7-7A9F6A0EF08F}"/>
      </w:docPartPr>
      <w:docPartBody>
        <w:p w:rsidR="005C26BF" w:rsidP="00D818DB">
          <w:pPr>
            <w:pStyle w:val="A4F364EEDF8948608EF0075282C106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C6F0BFA4C4BA8962EC57C4F3D4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45E1-2DDB-46F1-AF87-F0F17F0812F1}"/>
      </w:docPartPr>
      <w:docPartBody>
        <w:p w:rsidR="005C26BF" w:rsidP="00D818DB">
          <w:pPr>
            <w:pStyle w:val="0BBC6F0BFA4C4BA8962EC57C4F3D479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3D3E06D874E0EAABB8967D062B660">
    <w:name w:val="1823D3E06D874E0EAABB8967D062B660"/>
    <w:rsid w:val="00D818DB"/>
  </w:style>
  <w:style w:type="character" w:styleId="PlaceholderText">
    <w:name w:val="Placeholder Text"/>
    <w:basedOn w:val="DefaultParagraphFont"/>
    <w:uiPriority w:val="99"/>
    <w:semiHidden/>
    <w:rsid w:val="00D818DB"/>
    <w:rPr>
      <w:noProof w:val="0"/>
      <w:color w:val="808080"/>
    </w:rPr>
  </w:style>
  <w:style w:type="paragraph" w:customStyle="1" w:styleId="EB88BF10B7E44A5FA488AB8C170FD641">
    <w:name w:val="EB88BF10B7E44A5FA488AB8C170FD641"/>
    <w:rsid w:val="00D818DB"/>
  </w:style>
  <w:style w:type="paragraph" w:customStyle="1" w:styleId="627FD4604F264EC69B9109E6C51A0DFE">
    <w:name w:val="627FD4604F264EC69B9109E6C51A0DFE"/>
    <w:rsid w:val="00D818DB"/>
  </w:style>
  <w:style w:type="paragraph" w:customStyle="1" w:styleId="94E3EC3D9CB542A9B51C9FDC8493F32C">
    <w:name w:val="94E3EC3D9CB542A9B51C9FDC8493F32C"/>
    <w:rsid w:val="00D818DB"/>
  </w:style>
  <w:style w:type="paragraph" w:customStyle="1" w:styleId="86DC9E7B8D074DB7A407024EB4FCAE0C">
    <w:name w:val="86DC9E7B8D074DB7A407024EB4FCAE0C"/>
    <w:rsid w:val="00D818DB"/>
  </w:style>
  <w:style w:type="paragraph" w:customStyle="1" w:styleId="FAFB1DD248F345B297558A5315269A7A">
    <w:name w:val="FAFB1DD248F345B297558A5315269A7A"/>
    <w:rsid w:val="00D818DB"/>
  </w:style>
  <w:style w:type="paragraph" w:customStyle="1" w:styleId="987D2B0980CE47C89C11045574634119">
    <w:name w:val="987D2B0980CE47C89C11045574634119"/>
    <w:rsid w:val="00D818DB"/>
  </w:style>
  <w:style w:type="paragraph" w:customStyle="1" w:styleId="433DBF2B623C4C98B27DC52139C9AB6E">
    <w:name w:val="433DBF2B623C4C98B27DC52139C9AB6E"/>
    <w:rsid w:val="00D818DB"/>
  </w:style>
  <w:style w:type="paragraph" w:customStyle="1" w:styleId="AD9EC5865AAC456C97B60F6E50586C94">
    <w:name w:val="AD9EC5865AAC456C97B60F6E50586C94"/>
    <w:rsid w:val="00D818DB"/>
  </w:style>
  <w:style w:type="paragraph" w:customStyle="1" w:styleId="9DBCE45827FD415EB785C17079C1C95B">
    <w:name w:val="9DBCE45827FD415EB785C17079C1C95B"/>
    <w:rsid w:val="00D818DB"/>
  </w:style>
  <w:style w:type="paragraph" w:customStyle="1" w:styleId="A4F364EEDF8948608EF0075282C106DC">
    <w:name w:val="A4F364EEDF8948608EF0075282C106DC"/>
    <w:rsid w:val="00D818DB"/>
  </w:style>
  <w:style w:type="paragraph" w:customStyle="1" w:styleId="FAFB1DD248F345B297558A5315269A7A1">
    <w:name w:val="FAFB1DD248F345B297558A5315269A7A1"/>
    <w:rsid w:val="00D81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BCE45827FD415EB785C17079C1C95B1">
    <w:name w:val="9DBCE45827FD415EB785C17079C1C95B1"/>
    <w:rsid w:val="00D81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D79FF1BDE54883851538EBAB17394B">
    <w:name w:val="54D79FF1BDE54883851538EBAB17394B"/>
    <w:rsid w:val="00D818DB"/>
  </w:style>
  <w:style w:type="paragraph" w:customStyle="1" w:styleId="92F8D1B2A27C4CCEB47B9D7B26603B37">
    <w:name w:val="92F8D1B2A27C4CCEB47B9D7B26603B37"/>
    <w:rsid w:val="00D818DB"/>
  </w:style>
  <w:style w:type="paragraph" w:customStyle="1" w:styleId="8B99928C3ECA45A7BCB84FDE74CE47B4">
    <w:name w:val="8B99928C3ECA45A7BCB84FDE74CE47B4"/>
    <w:rsid w:val="00D818DB"/>
  </w:style>
  <w:style w:type="paragraph" w:customStyle="1" w:styleId="CAB68749BDB04FA3B36F4AD57045E2C7">
    <w:name w:val="CAB68749BDB04FA3B36F4AD57045E2C7"/>
    <w:rsid w:val="00D818DB"/>
  </w:style>
  <w:style w:type="paragraph" w:customStyle="1" w:styleId="E3A13A3F1EFF457486EE4A9942608043">
    <w:name w:val="E3A13A3F1EFF457486EE4A9942608043"/>
    <w:rsid w:val="00D818DB"/>
  </w:style>
  <w:style w:type="paragraph" w:customStyle="1" w:styleId="0BBC6F0BFA4C4BA8962EC57C4F3D4790">
    <w:name w:val="0BBC6F0BFA4C4BA8962EC57C4F3D4790"/>
    <w:rsid w:val="00D818DB"/>
  </w:style>
  <w:style w:type="paragraph" w:customStyle="1" w:styleId="90D1B7E3008947D3B91FADA5BE49EC66">
    <w:name w:val="90D1B7E3008947D3B91FADA5BE49EC66"/>
    <w:rsid w:val="00D818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Ju2021/04119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24a37367-77a5-41e0-8f3a-c5947fc04ad2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1E85-FB7D-41C8-BBCF-CBF126EC50D3}"/>
</file>

<file path=customXml/itemProps2.xml><?xml version="1.0" encoding="utf-8"?>
<ds:datastoreItem xmlns:ds="http://schemas.openxmlformats.org/officeDocument/2006/customXml" ds:itemID="{DEBF06D6-0DEC-45FF-826F-9C9A71D4B73B}"/>
</file>

<file path=customXml/itemProps3.xml><?xml version="1.0" encoding="utf-8"?>
<ds:datastoreItem xmlns:ds="http://schemas.openxmlformats.org/officeDocument/2006/customXml" ds:itemID="{A8554B06-45E4-43F4-9834-8A7059557C8B}"/>
</file>

<file path=customXml/itemProps4.xml><?xml version="1.0" encoding="utf-8"?>
<ds:datastoreItem xmlns:ds="http://schemas.openxmlformats.org/officeDocument/2006/customXml" ds:itemID="{8C65028C-CB69-472F-9280-0712582B45A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503.docx</dc:title>
  <cp:revision>3</cp:revision>
  <cp:lastPrinted>2021-12-09T10:01:00Z</cp:lastPrinted>
  <dcterms:created xsi:type="dcterms:W3CDTF">2021-12-15T07:45:00Z</dcterms:created>
  <dcterms:modified xsi:type="dcterms:W3CDTF">2021-12-15T08:04:00Z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2fc28e30-4f97-40bc-ac67-e0ed0a2a6136</vt:lpwstr>
  </property>
</Properties>
</file>