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CAE" w:rsidRDefault="009A1CAE" w:rsidP="00DA0661">
      <w:pPr>
        <w:pStyle w:val="Rubrik"/>
      </w:pPr>
      <w:bookmarkStart w:id="0" w:name="Start"/>
      <w:bookmarkEnd w:id="0"/>
      <w:r>
        <w:t xml:space="preserve">Svar på fråga 2018/19:506 av Markus </w:t>
      </w:r>
      <w:proofErr w:type="spellStart"/>
      <w:r>
        <w:t>Wiechel</w:t>
      </w:r>
      <w:proofErr w:type="spellEnd"/>
      <w:r>
        <w:t xml:space="preserve"> (SD)</w:t>
      </w:r>
      <w:r>
        <w:br/>
        <w:t>Könskorrigering</w:t>
      </w:r>
    </w:p>
    <w:p w:rsidR="009A1CAE" w:rsidRDefault="009A1CAE" w:rsidP="002749F7">
      <w:pPr>
        <w:pStyle w:val="Brdtext"/>
      </w:pPr>
      <w:r>
        <w:t xml:space="preserve">Markus </w:t>
      </w:r>
      <w:proofErr w:type="spellStart"/>
      <w:r>
        <w:t>Wiechel</w:t>
      </w:r>
      <w:proofErr w:type="spellEnd"/>
      <w:r>
        <w:t xml:space="preserve"> har frågat mig</w:t>
      </w:r>
      <w:r w:rsidR="00FC5D78">
        <w:t xml:space="preserve"> om det är min</w:t>
      </w:r>
      <w:r>
        <w:t xml:space="preserve"> och regeringens uppfattning att en 15-åring är mer mogen att fatta beslut om att korrigera sitt kön än att exempelvis köra bil, köpa folköl eller gifta sig. Frågeställaren undrar också vad jag och regeringen baserar vårt ställningstagande på.</w:t>
      </w:r>
    </w:p>
    <w:p w:rsidR="009A1CAE" w:rsidRDefault="009A1CAE" w:rsidP="002749F7">
      <w:pPr>
        <w:pStyle w:val="Brdtext"/>
        <w:rPr>
          <w:lang w:eastAsia="sv-SE"/>
        </w:rPr>
      </w:pPr>
      <w:r>
        <w:t>En viktig skillnad mellan att ha diagnosticerats med könsdy</w:t>
      </w:r>
      <w:r w:rsidR="00FC5D78">
        <w:t>s</w:t>
      </w:r>
      <w:r>
        <w:t>fori och att exempelvis köra bil eller köpa alkohol är att k</w:t>
      </w:r>
      <w:r w:rsidRPr="00782909">
        <w:rPr>
          <w:lang w:eastAsia="sv-SE"/>
        </w:rPr>
        <w:t>önsdysfori är en medicinsk diagnos som kan ställas när en person upplever att könsidentiteten inte stämmer med det kön som personen tilldelats vid födseln</w:t>
      </w:r>
      <w:r w:rsidR="00707C70">
        <w:rPr>
          <w:lang w:eastAsia="sv-SE"/>
        </w:rPr>
        <w:t xml:space="preserve"> och att</w:t>
      </w:r>
      <w:r w:rsidRPr="00782909">
        <w:rPr>
          <w:lang w:eastAsia="sv-SE"/>
        </w:rPr>
        <w:t xml:space="preserve"> detta skapar lidande för individen.</w:t>
      </w:r>
      <w:r w:rsidR="00FC5D78">
        <w:rPr>
          <w:lang w:eastAsia="sv-SE"/>
        </w:rPr>
        <w:t xml:space="preserve"> </w:t>
      </w:r>
      <w:r w:rsidR="00707C70">
        <w:rPr>
          <w:lang w:eastAsia="sv-SE"/>
        </w:rPr>
        <w:t xml:space="preserve">Diagnosen </w:t>
      </w:r>
      <w:r w:rsidR="00FC5D78" w:rsidRPr="00FC5D78">
        <w:rPr>
          <w:lang w:eastAsia="sv-SE"/>
        </w:rPr>
        <w:t>ställs efter en könsutredning. Att få diagnosen kan ge tillgång till könsbekrä</w:t>
      </w:r>
      <w:r w:rsidR="00707C70">
        <w:rPr>
          <w:lang w:eastAsia="sv-SE"/>
        </w:rPr>
        <w:t>ftande behandling.</w:t>
      </w:r>
    </w:p>
    <w:p w:rsidR="00FC5D78" w:rsidRPr="00782909" w:rsidRDefault="00FC5D78" w:rsidP="00FC5D78">
      <w:pPr>
        <w:pStyle w:val="Brdtext"/>
      </w:pPr>
      <w:r>
        <w:rPr>
          <w:lang w:eastAsia="sv-SE"/>
        </w:rPr>
        <w:t>Under förra mandatperioden tog regeringen flera initiativ för att få en modern lagstiftning för ändrad könstillhörighet på plats. Den 30 augusti 2018 beslutade regeringen om att inhämta Lagrådets synp</w:t>
      </w:r>
      <w:r w:rsidR="00707C70">
        <w:rPr>
          <w:lang w:eastAsia="sv-SE"/>
        </w:rPr>
        <w:t>unkter på förslag till ny</w:t>
      </w:r>
      <w:r>
        <w:rPr>
          <w:lang w:eastAsia="sv-SE"/>
        </w:rPr>
        <w:t xml:space="preserve"> lagstiftning för ändrad könstillh</w:t>
      </w:r>
      <w:r w:rsidR="0006298A">
        <w:rPr>
          <w:lang w:eastAsia="sv-SE"/>
        </w:rPr>
        <w:t>örighet. Lagrådet avstyrkte</w:t>
      </w:r>
      <w:r w:rsidR="00EF7D2C">
        <w:rPr>
          <w:lang w:eastAsia="sv-SE"/>
        </w:rPr>
        <w:t xml:space="preserve"> regeringens förslag.</w:t>
      </w:r>
    </w:p>
    <w:p w:rsidR="009A1CAE" w:rsidRDefault="009A1CAE" w:rsidP="006A12F1">
      <w:pPr>
        <w:pStyle w:val="Brdtext"/>
      </w:pPr>
      <w:r>
        <w:t xml:space="preserve">Stockholm den </w:t>
      </w:r>
      <w:sdt>
        <w:sdtPr>
          <w:id w:val="-1225218591"/>
          <w:placeholder>
            <w:docPart w:val="E98E9CB60887456D8EB9A50A17C05C51"/>
          </w:placeholder>
          <w:dataBinding w:prefixMappings="xmlns:ns0='http://lp/documentinfo/RK' " w:xpath="/ns0:DocumentInfo[1]/ns0:BaseInfo[1]/ns0:HeaderDate[1]" w:storeItemID="{7A0008FE-8187-41C9-BA1F-38BD7853B79A}"/>
          <w:date w:fullDate="2019-04-17T00:00:00Z">
            <w:dateFormat w:val="d MMMM yyyy"/>
            <w:lid w:val="sv-SE"/>
            <w:storeMappedDataAs w:val="dateTime"/>
            <w:calendar w:val="gregorian"/>
          </w:date>
        </w:sdtPr>
        <w:sdtEndPr/>
        <w:sdtContent>
          <w:r w:rsidR="00C2037D">
            <w:t>17 april 2019</w:t>
          </w:r>
        </w:sdtContent>
      </w:sdt>
    </w:p>
    <w:p w:rsidR="009A1CAE" w:rsidRDefault="009A1CAE" w:rsidP="004E7A8F">
      <w:pPr>
        <w:pStyle w:val="Brdtextutanavstnd"/>
      </w:pPr>
    </w:p>
    <w:p w:rsidR="009A1CAE" w:rsidRDefault="009A1CAE" w:rsidP="00422A41">
      <w:pPr>
        <w:pStyle w:val="Brdtext"/>
      </w:pPr>
      <w:r>
        <w:t>Lena Hallengren</w:t>
      </w:r>
    </w:p>
    <w:p w:rsidR="009A1CAE" w:rsidRPr="00DB48AB" w:rsidRDefault="009A1CAE" w:rsidP="00DB48AB">
      <w:pPr>
        <w:pStyle w:val="Brdtext"/>
      </w:pPr>
    </w:p>
    <w:sectPr w:rsidR="009A1CAE" w:rsidRPr="00DB48AB" w:rsidSect="009A1CAE">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53E" w:rsidRDefault="00AE753E" w:rsidP="00A87A54">
      <w:pPr>
        <w:spacing w:after="0" w:line="240" w:lineRule="auto"/>
      </w:pPr>
      <w:r>
        <w:separator/>
      </w:r>
    </w:p>
  </w:endnote>
  <w:endnote w:type="continuationSeparator" w:id="0">
    <w:p w:rsidR="00AE753E" w:rsidRDefault="00AE75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07C7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C6BA5">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53E" w:rsidRDefault="00AE753E" w:rsidP="00A87A54">
      <w:pPr>
        <w:spacing w:after="0" w:line="240" w:lineRule="auto"/>
      </w:pPr>
      <w:r>
        <w:separator/>
      </w:r>
    </w:p>
  </w:footnote>
  <w:footnote w:type="continuationSeparator" w:id="0">
    <w:p w:rsidR="00AE753E" w:rsidRDefault="00AE75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A1CAE" w:rsidTr="00C93EBA">
      <w:trPr>
        <w:trHeight w:val="227"/>
      </w:trPr>
      <w:tc>
        <w:tcPr>
          <w:tcW w:w="5534" w:type="dxa"/>
        </w:tcPr>
        <w:p w:rsidR="009A1CAE" w:rsidRPr="007D73AB" w:rsidRDefault="009A1CAE">
          <w:pPr>
            <w:pStyle w:val="Sidhuvud"/>
          </w:pPr>
        </w:p>
      </w:tc>
      <w:tc>
        <w:tcPr>
          <w:tcW w:w="3170" w:type="dxa"/>
          <w:vAlign w:val="bottom"/>
        </w:tcPr>
        <w:p w:rsidR="009A1CAE" w:rsidRPr="007D73AB" w:rsidRDefault="009A1CAE" w:rsidP="00340DE0">
          <w:pPr>
            <w:pStyle w:val="Sidhuvud"/>
          </w:pPr>
        </w:p>
      </w:tc>
      <w:tc>
        <w:tcPr>
          <w:tcW w:w="1134" w:type="dxa"/>
        </w:tcPr>
        <w:p w:rsidR="009A1CAE" w:rsidRDefault="009A1CAE" w:rsidP="005A703A">
          <w:pPr>
            <w:pStyle w:val="Sidhuvud"/>
          </w:pPr>
        </w:p>
      </w:tc>
    </w:tr>
    <w:tr w:rsidR="009A1CAE" w:rsidTr="00C93EBA">
      <w:trPr>
        <w:trHeight w:val="1928"/>
      </w:trPr>
      <w:tc>
        <w:tcPr>
          <w:tcW w:w="5534" w:type="dxa"/>
        </w:tcPr>
        <w:p w:rsidR="009A1CAE" w:rsidRPr="00340DE0" w:rsidRDefault="009A1CAE" w:rsidP="00340DE0">
          <w:pPr>
            <w:pStyle w:val="Sidhuvud"/>
          </w:pPr>
          <w:r>
            <w:rPr>
              <w:noProof/>
            </w:rPr>
            <w:drawing>
              <wp:inline distT="0" distB="0" distL="0" distR="0" wp14:anchorId="52B8A360" wp14:editId="10608699">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A1CAE" w:rsidRPr="00710A6C" w:rsidRDefault="009A1CAE" w:rsidP="00EE3C0F">
          <w:pPr>
            <w:pStyle w:val="Sidhuvud"/>
            <w:rPr>
              <w:b/>
            </w:rPr>
          </w:pPr>
        </w:p>
        <w:p w:rsidR="009A1CAE" w:rsidRDefault="009A1CAE" w:rsidP="00EE3C0F">
          <w:pPr>
            <w:pStyle w:val="Sidhuvud"/>
          </w:pPr>
        </w:p>
        <w:p w:rsidR="009A1CAE" w:rsidRDefault="009A1CAE" w:rsidP="00EE3C0F">
          <w:pPr>
            <w:pStyle w:val="Sidhuvud"/>
          </w:pPr>
        </w:p>
        <w:p w:rsidR="009A1CAE" w:rsidRDefault="009A1CAE" w:rsidP="00EE3C0F">
          <w:pPr>
            <w:pStyle w:val="Sidhuvud"/>
          </w:pPr>
        </w:p>
        <w:sdt>
          <w:sdtPr>
            <w:alias w:val="Dnr"/>
            <w:tag w:val="ccRKShow_Dnr"/>
            <w:id w:val="-829283628"/>
            <w:placeholder>
              <w:docPart w:val="22CFA3308E6E4D0E8654459A0EBEB38B"/>
            </w:placeholder>
            <w:dataBinding w:prefixMappings="xmlns:ns0='http://lp/documentinfo/RK' " w:xpath="/ns0:DocumentInfo[1]/ns0:BaseInfo[1]/ns0:Dnr[1]" w:storeItemID="{7A0008FE-8187-41C9-BA1F-38BD7853B79A}"/>
            <w:text/>
          </w:sdtPr>
          <w:sdtEndPr/>
          <w:sdtContent>
            <w:p w:rsidR="009A1CAE" w:rsidRDefault="009A1CAE" w:rsidP="00EE3C0F">
              <w:pPr>
                <w:pStyle w:val="Sidhuvud"/>
              </w:pPr>
              <w:r>
                <w:t>S2019/01677//FS</w:t>
              </w:r>
            </w:p>
          </w:sdtContent>
        </w:sdt>
        <w:sdt>
          <w:sdtPr>
            <w:alias w:val="DocNumber"/>
            <w:tag w:val="DocNumber"/>
            <w:id w:val="1726028884"/>
            <w:placeholder>
              <w:docPart w:val="0F5149CAA3754CEAA00D1BB73A2D988E"/>
            </w:placeholder>
            <w:showingPlcHdr/>
            <w:dataBinding w:prefixMappings="xmlns:ns0='http://lp/documentinfo/RK' " w:xpath="/ns0:DocumentInfo[1]/ns0:BaseInfo[1]/ns0:DocNumber[1]" w:storeItemID="{7A0008FE-8187-41C9-BA1F-38BD7853B79A}"/>
            <w:text/>
          </w:sdtPr>
          <w:sdtEndPr/>
          <w:sdtContent>
            <w:p w:rsidR="009A1CAE" w:rsidRDefault="009A1CAE" w:rsidP="00EE3C0F">
              <w:pPr>
                <w:pStyle w:val="Sidhuvud"/>
              </w:pPr>
              <w:r>
                <w:rPr>
                  <w:rStyle w:val="Platshllartext"/>
                </w:rPr>
                <w:t xml:space="preserve"> </w:t>
              </w:r>
            </w:p>
          </w:sdtContent>
        </w:sdt>
        <w:p w:rsidR="009A1CAE" w:rsidRDefault="009A1CAE" w:rsidP="00EE3C0F">
          <w:pPr>
            <w:pStyle w:val="Sidhuvud"/>
          </w:pPr>
        </w:p>
      </w:tc>
      <w:tc>
        <w:tcPr>
          <w:tcW w:w="1134" w:type="dxa"/>
        </w:tcPr>
        <w:p w:rsidR="009A1CAE" w:rsidRDefault="009A1CAE" w:rsidP="0094502D">
          <w:pPr>
            <w:pStyle w:val="Sidhuvud"/>
          </w:pPr>
        </w:p>
        <w:p w:rsidR="009A1CAE" w:rsidRPr="0094502D" w:rsidRDefault="009A1CAE" w:rsidP="00EC71A6">
          <w:pPr>
            <w:pStyle w:val="Sidhuvud"/>
          </w:pPr>
        </w:p>
      </w:tc>
    </w:tr>
    <w:tr w:rsidR="009A1CAE" w:rsidTr="00C93EBA">
      <w:trPr>
        <w:trHeight w:val="2268"/>
      </w:trPr>
      <w:sdt>
        <w:sdtPr>
          <w:rPr>
            <w:b/>
          </w:rPr>
          <w:alias w:val="SenderText"/>
          <w:tag w:val="ccRKShow_SenderText"/>
          <w:id w:val="1374046025"/>
          <w:placeholder>
            <w:docPart w:val="2187C37CCECC47D1B9F6C33CD07C82DD"/>
          </w:placeholder>
        </w:sdtPr>
        <w:sdtEndPr/>
        <w:sdtContent>
          <w:tc>
            <w:tcPr>
              <w:tcW w:w="5534" w:type="dxa"/>
              <w:tcMar>
                <w:right w:w="1134" w:type="dxa"/>
              </w:tcMar>
            </w:tcPr>
            <w:p w:rsidR="009A1CAE" w:rsidRPr="009A1CAE" w:rsidRDefault="009A1CAE" w:rsidP="00340DE0">
              <w:pPr>
                <w:pStyle w:val="Sidhuvud"/>
                <w:rPr>
                  <w:b/>
                </w:rPr>
              </w:pPr>
              <w:r w:rsidRPr="009A1CAE">
                <w:rPr>
                  <w:b/>
                </w:rPr>
                <w:t>Socialdepartementet</w:t>
              </w:r>
            </w:p>
            <w:p w:rsidR="000843ED" w:rsidRDefault="009A1CAE" w:rsidP="00340DE0">
              <w:pPr>
                <w:pStyle w:val="Sidhuvud"/>
              </w:pPr>
              <w:r w:rsidRPr="009A1CAE">
                <w:t>Socialministern</w:t>
              </w:r>
            </w:p>
            <w:p w:rsidR="000843ED" w:rsidRDefault="000843ED" w:rsidP="00340DE0">
              <w:pPr>
                <w:pStyle w:val="Sidhuvud"/>
              </w:pPr>
            </w:p>
            <w:p w:rsidR="009A1CAE" w:rsidRPr="009A1CAE" w:rsidRDefault="009A1CAE" w:rsidP="00340DE0">
              <w:pPr>
                <w:pStyle w:val="Sidhuvud"/>
                <w:rPr>
                  <w:b/>
                </w:rPr>
              </w:pPr>
            </w:p>
          </w:tc>
          <w:bookmarkStart w:id="1" w:name="_GoBack" w:displacedByCustomXml="next"/>
          <w:bookmarkEnd w:id="1" w:displacedByCustomXml="next"/>
        </w:sdtContent>
      </w:sdt>
      <w:sdt>
        <w:sdtPr>
          <w:alias w:val="Recipient"/>
          <w:tag w:val="ccRKShow_Recipient"/>
          <w:id w:val="-28344517"/>
          <w:placeholder>
            <w:docPart w:val="90BB4A5C502F4EE3BAA742EC98BC16DB"/>
          </w:placeholder>
          <w:dataBinding w:prefixMappings="xmlns:ns0='http://lp/documentinfo/RK' " w:xpath="/ns0:DocumentInfo[1]/ns0:BaseInfo[1]/ns0:Recipient[1]" w:storeItemID="{7A0008FE-8187-41C9-BA1F-38BD7853B79A}"/>
          <w:text w:multiLine="1"/>
        </w:sdtPr>
        <w:sdtEndPr/>
        <w:sdtContent>
          <w:tc>
            <w:tcPr>
              <w:tcW w:w="3170" w:type="dxa"/>
            </w:tcPr>
            <w:p w:rsidR="009A1CAE" w:rsidRDefault="009A1CAE" w:rsidP="00547B89">
              <w:pPr>
                <w:pStyle w:val="Sidhuvud"/>
              </w:pPr>
              <w:r>
                <w:t>Till riksdagen</w:t>
              </w:r>
            </w:p>
          </w:tc>
        </w:sdtContent>
      </w:sdt>
      <w:tc>
        <w:tcPr>
          <w:tcW w:w="1134" w:type="dxa"/>
        </w:tcPr>
        <w:p w:rsidR="009A1CAE" w:rsidRDefault="009A1CA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AE"/>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298A"/>
    <w:rsid w:val="00063DCB"/>
    <w:rsid w:val="00066BC9"/>
    <w:rsid w:val="0007033C"/>
    <w:rsid w:val="000707E9"/>
    <w:rsid w:val="00072C86"/>
    <w:rsid w:val="00072FFC"/>
    <w:rsid w:val="00073B75"/>
    <w:rsid w:val="000757FC"/>
    <w:rsid w:val="00076667"/>
    <w:rsid w:val="00080631"/>
    <w:rsid w:val="000843ED"/>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0537"/>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07C70"/>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1CAE"/>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53E"/>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37D"/>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3267"/>
    <w:rsid w:val="00EA4C83"/>
    <w:rsid w:val="00EB27C6"/>
    <w:rsid w:val="00EC0A92"/>
    <w:rsid w:val="00EC1DA0"/>
    <w:rsid w:val="00EC329B"/>
    <w:rsid w:val="00EC5EB9"/>
    <w:rsid w:val="00EC6006"/>
    <w:rsid w:val="00EC6BA5"/>
    <w:rsid w:val="00EC71A6"/>
    <w:rsid w:val="00EC73EB"/>
    <w:rsid w:val="00ED592E"/>
    <w:rsid w:val="00ED6ABD"/>
    <w:rsid w:val="00ED72E1"/>
    <w:rsid w:val="00EE3C0F"/>
    <w:rsid w:val="00EE6810"/>
    <w:rsid w:val="00EF1601"/>
    <w:rsid w:val="00EF21FE"/>
    <w:rsid w:val="00EF2A7F"/>
    <w:rsid w:val="00EF2D58"/>
    <w:rsid w:val="00EF37C2"/>
    <w:rsid w:val="00EF4803"/>
    <w:rsid w:val="00EF5127"/>
    <w:rsid w:val="00EF7D2C"/>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5D78"/>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8648F"/>
  <w15:docId w15:val="{1C6B1F50-9BB8-4F7B-AB72-A1D3842F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CFA3308E6E4D0E8654459A0EBEB38B"/>
        <w:category>
          <w:name w:val="Allmänt"/>
          <w:gallery w:val="placeholder"/>
        </w:category>
        <w:types>
          <w:type w:val="bbPlcHdr"/>
        </w:types>
        <w:behaviors>
          <w:behavior w:val="content"/>
        </w:behaviors>
        <w:guid w:val="{D6B8866E-344A-43EA-8050-E220B8D7D81A}"/>
      </w:docPartPr>
      <w:docPartBody>
        <w:p w:rsidR="001F2614" w:rsidRDefault="00F927D6" w:rsidP="00F927D6">
          <w:pPr>
            <w:pStyle w:val="22CFA3308E6E4D0E8654459A0EBEB38B"/>
          </w:pPr>
          <w:r>
            <w:rPr>
              <w:rStyle w:val="Platshllartext"/>
            </w:rPr>
            <w:t xml:space="preserve"> </w:t>
          </w:r>
        </w:p>
      </w:docPartBody>
    </w:docPart>
    <w:docPart>
      <w:docPartPr>
        <w:name w:val="0F5149CAA3754CEAA00D1BB73A2D988E"/>
        <w:category>
          <w:name w:val="Allmänt"/>
          <w:gallery w:val="placeholder"/>
        </w:category>
        <w:types>
          <w:type w:val="bbPlcHdr"/>
        </w:types>
        <w:behaviors>
          <w:behavior w:val="content"/>
        </w:behaviors>
        <w:guid w:val="{7206A75C-D9B4-4354-AB79-2A0692879757}"/>
      </w:docPartPr>
      <w:docPartBody>
        <w:p w:rsidR="001F2614" w:rsidRDefault="00F927D6" w:rsidP="00F927D6">
          <w:pPr>
            <w:pStyle w:val="0F5149CAA3754CEAA00D1BB73A2D988E"/>
          </w:pPr>
          <w:r>
            <w:rPr>
              <w:rStyle w:val="Platshllartext"/>
            </w:rPr>
            <w:t xml:space="preserve"> </w:t>
          </w:r>
        </w:p>
      </w:docPartBody>
    </w:docPart>
    <w:docPart>
      <w:docPartPr>
        <w:name w:val="2187C37CCECC47D1B9F6C33CD07C82DD"/>
        <w:category>
          <w:name w:val="Allmänt"/>
          <w:gallery w:val="placeholder"/>
        </w:category>
        <w:types>
          <w:type w:val="bbPlcHdr"/>
        </w:types>
        <w:behaviors>
          <w:behavior w:val="content"/>
        </w:behaviors>
        <w:guid w:val="{5CCADAD4-1603-455D-A0BA-3FCCE2B8F147}"/>
      </w:docPartPr>
      <w:docPartBody>
        <w:p w:rsidR="001F2614" w:rsidRDefault="00F927D6" w:rsidP="00F927D6">
          <w:pPr>
            <w:pStyle w:val="2187C37CCECC47D1B9F6C33CD07C82DD"/>
          </w:pPr>
          <w:r>
            <w:rPr>
              <w:rStyle w:val="Platshllartext"/>
            </w:rPr>
            <w:t xml:space="preserve"> </w:t>
          </w:r>
        </w:p>
      </w:docPartBody>
    </w:docPart>
    <w:docPart>
      <w:docPartPr>
        <w:name w:val="90BB4A5C502F4EE3BAA742EC98BC16DB"/>
        <w:category>
          <w:name w:val="Allmänt"/>
          <w:gallery w:val="placeholder"/>
        </w:category>
        <w:types>
          <w:type w:val="bbPlcHdr"/>
        </w:types>
        <w:behaviors>
          <w:behavior w:val="content"/>
        </w:behaviors>
        <w:guid w:val="{62062867-8FE0-4B6F-BCF8-F9FEEB6E2407}"/>
      </w:docPartPr>
      <w:docPartBody>
        <w:p w:rsidR="001F2614" w:rsidRDefault="00F927D6" w:rsidP="00F927D6">
          <w:pPr>
            <w:pStyle w:val="90BB4A5C502F4EE3BAA742EC98BC16DB"/>
          </w:pPr>
          <w:r>
            <w:rPr>
              <w:rStyle w:val="Platshllartext"/>
            </w:rPr>
            <w:t xml:space="preserve"> </w:t>
          </w:r>
        </w:p>
      </w:docPartBody>
    </w:docPart>
    <w:docPart>
      <w:docPartPr>
        <w:name w:val="E98E9CB60887456D8EB9A50A17C05C51"/>
        <w:category>
          <w:name w:val="Allmänt"/>
          <w:gallery w:val="placeholder"/>
        </w:category>
        <w:types>
          <w:type w:val="bbPlcHdr"/>
        </w:types>
        <w:behaviors>
          <w:behavior w:val="content"/>
        </w:behaviors>
        <w:guid w:val="{EBCE484A-D240-408D-86EF-D47277F92867}"/>
      </w:docPartPr>
      <w:docPartBody>
        <w:p w:rsidR="001F2614" w:rsidRDefault="00F927D6" w:rsidP="00F927D6">
          <w:pPr>
            <w:pStyle w:val="E98E9CB60887456D8EB9A50A17C05C5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D6"/>
    <w:rsid w:val="001F2614"/>
    <w:rsid w:val="009658DA"/>
    <w:rsid w:val="00F92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458B6ABA794CCABBC9718F1380FFD5">
    <w:name w:val="98458B6ABA794CCABBC9718F1380FFD5"/>
    <w:rsid w:val="00F927D6"/>
  </w:style>
  <w:style w:type="character" w:styleId="Platshllartext">
    <w:name w:val="Placeholder Text"/>
    <w:basedOn w:val="Standardstycketeckensnitt"/>
    <w:uiPriority w:val="99"/>
    <w:semiHidden/>
    <w:rsid w:val="00F927D6"/>
    <w:rPr>
      <w:noProof w:val="0"/>
      <w:color w:val="808080"/>
    </w:rPr>
  </w:style>
  <w:style w:type="paragraph" w:customStyle="1" w:styleId="619B05BEF2BA4512B61132E72366D5F0">
    <w:name w:val="619B05BEF2BA4512B61132E72366D5F0"/>
    <w:rsid w:val="00F927D6"/>
  </w:style>
  <w:style w:type="paragraph" w:customStyle="1" w:styleId="10904A6EB61C4E96B6315F8F756DEF1E">
    <w:name w:val="10904A6EB61C4E96B6315F8F756DEF1E"/>
    <w:rsid w:val="00F927D6"/>
  </w:style>
  <w:style w:type="paragraph" w:customStyle="1" w:styleId="F50302C2A4064C7FAA3B5A54020DDE20">
    <w:name w:val="F50302C2A4064C7FAA3B5A54020DDE20"/>
    <w:rsid w:val="00F927D6"/>
  </w:style>
  <w:style w:type="paragraph" w:customStyle="1" w:styleId="22CFA3308E6E4D0E8654459A0EBEB38B">
    <w:name w:val="22CFA3308E6E4D0E8654459A0EBEB38B"/>
    <w:rsid w:val="00F927D6"/>
  </w:style>
  <w:style w:type="paragraph" w:customStyle="1" w:styleId="0F5149CAA3754CEAA00D1BB73A2D988E">
    <w:name w:val="0F5149CAA3754CEAA00D1BB73A2D988E"/>
    <w:rsid w:val="00F927D6"/>
  </w:style>
  <w:style w:type="paragraph" w:customStyle="1" w:styleId="C844D947DE464A2184AA78AE4B3A5E7F">
    <w:name w:val="C844D947DE464A2184AA78AE4B3A5E7F"/>
    <w:rsid w:val="00F927D6"/>
  </w:style>
  <w:style w:type="paragraph" w:customStyle="1" w:styleId="81CBFA84483D42879F2BF86B28D833BE">
    <w:name w:val="81CBFA84483D42879F2BF86B28D833BE"/>
    <w:rsid w:val="00F927D6"/>
  </w:style>
  <w:style w:type="paragraph" w:customStyle="1" w:styleId="F2A7A0E488F4478BB652B4CECF634AAA">
    <w:name w:val="F2A7A0E488F4478BB652B4CECF634AAA"/>
    <w:rsid w:val="00F927D6"/>
  </w:style>
  <w:style w:type="paragraph" w:customStyle="1" w:styleId="2187C37CCECC47D1B9F6C33CD07C82DD">
    <w:name w:val="2187C37CCECC47D1B9F6C33CD07C82DD"/>
    <w:rsid w:val="00F927D6"/>
  </w:style>
  <w:style w:type="paragraph" w:customStyle="1" w:styleId="90BB4A5C502F4EE3BAA742EC98BC16DB">
    <w:name w:val="90BB4A5C502F4EE3BAA742EC98BC16DB"/>
    <w:rsid w:val="00F927D6"/>
  </w:style>
  <w:style w:type="paragraph" w:customStyle="1" w:styleId="158D9D9A493C47808E234148C88BDC6A">
    <w:name w:val="158D9D9A493C47808E234148C88BDC6A"/>
    <w:rsid w:val="00F927D6"/>
  </w:style>
  <w:style w:type="paragraph" w:customStyle="1" w:styleId="9EB44B106A1F4B8199E8FEF4232AB68C">
    <w:name w:val="9EB44B106A1F4B8199E8FEF4232AB68C"/>
    <w:rsid w:val="00F927D6"/>
  </w:style>
  <w:style w:type="paragraph" w:customStyle="1" w:styleId="C6C682E406734F3D88F6404B5C140253">
    <w:name w:val="C6C682E406734F3D88F6404B5C140253"/>
    <w:rsid w:val="00F927D6"/>
  </w:style>
  <w:style w:type="paragraph" w:customStyle="1" w:styleId="5CC8778C5D9047948AB9F7792EDC9829">
    <w:name w:val="5CC8778C5D9047948AB9F7792EDC9829"/>
    <w:rsid w:val="00F927D6"/>
  </w:style>
  <w:style w:type="paragraph" w:customStyle="1" w:styleId="567D549F78784DAE8AAD9257BE95D52A">
    <w:name w:val="567D549F78784DAE8AAD9257BE95D52A"/>
    <w:rsid w:val="00F927D6"/>
  </w:style>
  <w:style w:type="paragraph" w:customStyle="1" w:styleId="E98E9CB60887456D8EB9A50A17C05C51">
    <w:name w:val="E98E9CB60887456D8EB9A50A17C05C51"/>
    <w:rsid w:val="00F927D6"/>
  </w:style>
  <w:style w:type="paragraph" w:customStyle="1" w:styleId="E9E9788477304FAA8DFFFD86E4CA58CA">
    <w:name w:val="E9E9788477304FAA8DFFFD86E4CA58CA"/>
    <w:rsid w:val="00F92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3d5bf18d-5f31-4503-b9b7-ec34419ba3b6</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2019-04-17T00:00:00</HeaderDate>
    <Office/>
    <Dnr>S2019/01677//FS</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PANP3H6M3MHX-1495422866-2742</_dlc_DocId>
    <_dlc_DocIdUrl xmlns="a68c6c55-4fbb-48c7-bd04-03a904b43046">
      <Url>https://dhs.sp.regeringskansliet.se/dep/s/FS_fragor/_layouts/15/DocIdRedir.aspx?ID=PANP3H6M3MHX-1495422866-2742</Url>
      <Description>PANP3H6M3MHX-1495422866-2742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08E5C-CB6F-4D61-B419-C0277D9021BB}"/>
</file>

<file path=customXml/itemProps2.xml><?xml version="1.0" encoding="utf-8"?>
<ds:datastoreItem xmlns:ds="http://schemas.openxmlformats.org/officeDocument/2006/customXml" ds:itemID="{88973D13-1058-48A3-A949-AFC24D5D08C0}"/>
</file>

<file path=customXml/itemProps3.xml><?xml version="1.0" encoding="utf-8"?>
<ds:datastoreItem xmlns:ds="http://schemas.openxmlformats.org/officeDocument/2006/customXml" ds:itemID="{7A0008FE-8187-41C9-BA1F-38BD7853B79A}"/>
</file>

<file path=customXml/itemProps4.xml><?xml version="1.0" encoding="utf-8"?>
<ds:datastoreItem xmlns:ds="http://schemas.openxmlformats.org/officeDocument/2006/customXml" ds:itemID="{92608E5C-CB6F-4D61-B419-C0277D9021BB}">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88973D13-1058-48A3-A949-AFC24D5D08C0}">
  <ds:schemaRefs>
    <ds:schemaRef ds:uri="http://schemas.microsoft.com/sharepoint/v3/contenttype/forms"/>
  </ds:schemaRefs>
</ds:datastoreItem>
</file>

<file path=customXml/itemProps6.xml><?xml version="1.0" encoding="utf-8"?>
<ds:datastoreItem xmlns:ds="http://schemas.openxmlformats.org/officeDocument/2006/customXml" ds:itemID="{9E81B43E-3134-4F09-9C71-ADEF1849304B}"/>
</file>

<file path=customXml/itemProps7.xml><?xml version="1.0" encoding="utf-8"?>
<ds:datastoreItem xmlns:ds="http://schemas.openxmlformats.org/officeDocument/2006/customXml" ds:itemID="{F42B17F2-F366-4545-AF81-B7ADCA5AC14B}"/>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Borgny</dc:creator>
  <cp:keywords/>
  <dc:description/>
  <cp:lastModifiedBy>Erika Borgny</cp:lastModifiedBy>
  <cp:revision>10</cp:revision>
  <cp:lastPrinted>2019-04-15T06:22:00Z</cp:lastPrinted>
  <dcterms:created xsi:type="dcterms:W3CDTF">2019-04-08T07:15:00Z</dcterms:created>
  <dcterms:modified xsi:type="dcterms:W3CDTF">2019-04-15T06:22:00Z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442a8733-8253-42b6-9ecc-f38f30c117d3</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ies>
</file>