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14684" w14:textId="73846430" w:rsidR="00A2368F" w:rsidRDefault="00350182" w:rsidP="00472EBA">
      <w:pPr>
        <w:pStyle w:val="Rubrik"/>
      </w:pPr>
      <w:bookmarkStart w:id="0" w:name="Start"/>
      <w:bookmarkEnd w:id="0"/>
      <w:r>
        <w:t>Svar på fråga 2018/19:924 Elskotrar och ordningslagen</w:t>
      </w:r>
    </w:p>
    <w:p w14:paraId="1AAB14F7" w14:textId="42A30AB3" w:rsidR="00A2368F" w:rsidRDefault="00350182" w:rsidP="00472EBA">
      <w:pPr>
        <w:pStyle w:val="Brdtext"/>
      </w:pPr>
      <w:r>
        <w:t xml:space="preserve">Jens Holm (V) har frågat infrastrukturministern om han anser att ordningslagen är ett tillräckligt verktyg för våra kommuner för att utfärda lokala ordningsföreskrifter för hyrbara elskotrar, eller </w:t>
      </w:r>
      <w:r w:rsidR="00447AB1">
        <w:t xml:space="preserve">om </w:t>
      </w:r>
      <w:r>
        <w:t xml:space="preserve">förändringar av lagen </w:t>
      </w:r>
      <w:r w:rsidR="00447AB1">
        <w:t xml:space="preserve">kan </w:t>
      </w:r>
      <w:r>
        <w:t xml:space="preserve">vara nödvändiga. Frågan har överlämnats till mig att besvara. </w:t>
      </w:r>
    </w:p>
    <w:p w14:paraId="7E4BE248" w14:textId="7317999C" w:rsidR="0009340A" w:rsidRDefault="00350182" w:rsidP="00472EBA">
      <w:pPr>
        <w:pStyle w:val="Brdtext"/>
      </w:pPr>
      <w:r>
        <w:t>Elskotrar, eller elsparkcyklar, har på kort tid blivit ett synbart inslag i framförallt våra storstäder</w:t>
      </w:r>
      <w:r w:rsidR="004939CD">
        <w:t xml:space="preserve"> och fenomenet aktualiserar ett flertal författningar på trafikområdet.</w:t>
      </w:r>
      <w:r w:rsidR="0009340A">
        <w:t xml:space="preserve"> </w:t>
      </w:r>
      <w:r w:rsidR="0009340A" w:rsidRPr="00AD26FB">
        <w:t>Transportstyrelsen har aviserat att de</w:t>
      </w:r>
      <w:r w:rsidR="00E75584">
        <w:t>n</w:t>
      </w:r>
      <w:r w:rsidR="0009340A" w:rsidRPr="00AD26FB">
        <w:t xml:space="preserve"> ska göra en granskning av regelverket för elsparkscyklar.</w:t>
      </w:r>
      <w:r w:rsidR="004939CD">
        <w:t xml:space="preserve"> </w:t>
      </w:r>
    </w:p>
    <w:p w14:paraId="12CA143C" w14:textId="7BBAF99C" w:rsidR="005B51C5" w:rsidRDefault="004939CD" w:rsidP="00281106">
      <w:pPr>
        <w:pStyle w:val="Brdtext"/>
      </w:pPr>
      <w:r>
        <w:t xml:space="preserve">Ordningslagen aktualiseras framförallt med anledning av att uthyrningsföretagen </w:t>
      </w:r>
      <w:r w:rsidR="00A662AA">
        <w:t>använder</w:t>
      </w:r>
      <w:r>
        <w:t xml:space="preserve"> offentlig plats för uppställning av elsparkcyklar. </w:t>
      </w:r>
      <w:r w:rsidR="00CF36B0">
        <w:t xml:space="preserve"> </w:t>
      </w:r>
      <w:r w:rsidR="00895E58">
        <w:t xml:space="preserve">Enligt ordningslagen krävs tillstånd av Polismyndigheten för att använda offentlig plats inom detaljplanelagt område, såvida </w:t>
      </w:r>
      <w:r w:rsidR="00AD26FB">
        <w:t xml:space="preserve">inte </w:t>
      </w:r>
      <w:r w:rsidR="00895E58">
        <w:t xml:space="preserve">användandet stämmer överens med det ändamål som platsen har upplåtits för. Tillstånd behövs inte </w:t>
      </w:r>
      <w:r w:rsidR="005B51C5">
        <w:t xml:space="preserve">heller </w:t>
      </w:r>
      <w:r w:rsidR="00895E58">
        <w:t>om platsen tas i anspråk tillfälligt</w:t>
      </w:r>
      <w:r w:rsidR="005359D6">
        <w:t xml:space="preserve"> och i obetydlig utsräckning</w:t>
      </w:r>
      <w:r w:rsidR="00895E58">
        <w:t xml:space="preserve">. </w:t>
      </w:r>
      <w:r w:rsidR="005B51C5">
        <w:t xml:space="preserve">Polismyndigheten ska som regel inhämta yttrande från kommunen vid sådana tillståndsärenden. </w:t>
      </w:r>
      <w:r w:rsidR="005359D6">
        <w:t xml:space="preserve">En kommun får </w:t>
      </w:r>
      <w:r w:rsidR="005B51C5">
        <w:t xml:space="preserve">därutöver </w:t>
      </w:r>
      <w:r w:rsidR="005359D6">
        <w:t xml:space="preserve">meddela de ytterligare föreskrifter för kommunen som behövs för att upprätthålla den allmänna ordningen på offentlig plats. </w:t>
      </w:r>
      <w:r w:rsidR="005B51C5">
        <w:t xml:space="preserve">Kommunerna har verktyg för att reglera olika ordningsfrågor som uppstår vid användandet av offentlig plats. </w:t>
      </w:r>
    </w:p>
    <w:p w14:paraId="5A20C83A" w14:textId="5C0A27B9" w:rsidR="00CF36B0" w:rsidRPr="00A662AA" w:rsidRDefault="00CF36B0" w:rsidP="00281106">
      <w:pPr>
        <w:pStyle w:val="Brdtext"/>
      </w:pPr>
      <w:r w:rsidRPr="00A662AA">
        <w:t>Stockholm den 11 september 2019</w:t>
      </w:r>
    </w:p>
    <w:p w14:paraId="553FB6AB" w14:textId="77777777" w:rsidR="00CF36B0" w:rsidRPr="00A662AA" w:rsidRDefault="00CF36B0" w:rsidP="00281106">
      <w:pPr>
        <w:pStyle w:val="Brdtext"/>
      </w:pPr>
    </w:p>
    <w:p w14:paraId="093C5CB8" w14:textId="1A00BD0E" w:rsidR="0003679E" w:rsidRPr="00CF36B0" w:rsidRDefault="00CF36B0" w:rsidP="005C120D">
      <w:pPr>
        <w:pStyle w:val="Brdtext"/>
        <w:rPr>
          <w:lang w:val="de-DE"/>
        </w:rPr>
      </w:pPr>
      <w:r w:rsidRPr="00CF36B0">
        <w:rPr>
          <w:lang w:val="de-DE"/>
        </w:rPr>
        <w:t>Mikael Damberg</w:t>
      </w:r>
    </w:p>
    <w:sectPr w:rsidR="0003679E" w:rsidRPr="00CF36B0" w:rsidSect="00A2368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B2AC6" w14:textId="77777777" w:rsidR="00DA75AB" w:rsidRDefault="00DA75AB" w:rsidP="00A87A54">
      <w:pPr>
        <w:spacing w:after="0" w:line="240" w:lineRule="auto"/>
      </w:pPr>
      <w:r>
        <w:separator/>
      </w:r>
    </w:p>
  </w:endnote>
  <w:endnote w:type="continuationSeparator" w:id="0">
    <w:p w14:paraId="1938D607" w14:textId="77777777" w:rsidR="00DA75AB" w:rsidRDefault="00DA75A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C74789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2BF358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5583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2368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BF5E4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B442EA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590321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A2368F" w:rsidRPr="00347E11" w14:paraId="1DD7709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C4212C8" w14:textId="77777777" w:rsidR="00A2368F" w:rsidRPr="00347E11" w:rsidRDefault="00A2368F" w:rsidP="00347E11">
          <w:pPr>
            <w:pStyle w:val="Sidfot"/>
            <w:rPr>
              <w:sz w:val="8"/>
            </w:rPr>
          </w:pPr>
        </w:p>
      </w:tc>
    </w:tr>
    <w:tr w:rsidR="00A2368F" w:rsidRPr="00EE3C0F" w14:paraId="06F16BA4" w14:textId="77777777" w:rsidTr="00C26068">
      <w:trPr>
        <w:trHeight w:val="227"/>
      </w:trPr>
      <w:tc>
        <w:tcPr>
          <w:tcW w:w="4074" w:type="dxa"/>
        </w:tcPr>
        <w:p w14:paraId="6D06BA26" w14:textId="77777777" w:rsidR="00A2368F" w:rsidRDefault="00A2368F" w:rsidP="00C26068">
          <w:pPr>
            <w:pStyle w:val="Sidfot"/>
          </w:pPr>
          <w:r>
            <w:t>Telefonväxel: 08-405 10 00</w:t>
          </w:r>
        </w:p>
        <w:p w14:paraId="36204296" w14:textId="77777777" w:rsidR="00A2368F" w:rsidRDefault="00A2368F" w:rsidP="00C26068">
          <w:pPr>
            <w:pStyle w:val="Sidfot"/>
          </w:pPr>
          <w:r>
            <w:t>Fax: 08-20 27 34</w:t>
          </w:r>
        </w:p>
        <w:p w14:paraId="0EA734DC" w14:textId="77777777" w:rsidR="00A2368F" w:rsidRPr="00F53AEA" w:rsidRDefault="00A2368F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14:paraId="3FA39086" w14:textId="77777777" w:rsidR="00A2368F" w:rsidRDefault="00A2368F" w:rsidP="00F53AEA">
          <w:pPr>
            <w:pStyle w:val="Sidfot"/>
          </w:pPr>
          <w:r>
            <w:t>Postadress: 103 33 Stockholm</w:t>
          </w:r>
        </w:p>
        <w:p w14:paraId="00EC2BCA" w14:textId="77777777" w:rsidR="00A2368F" w:rsidRDefault="00A2368F" w:rsidP="00F53AEA">
          <w:pPr>
            <w:pStyle w:val="Sidfot"/>
          </w:pPr>
          <w:r>
            <w:t>Besöksadress: Rosenbad 4</w:t>
          </w:r>
        </w:p>
        <w:p w14:paraId="7F58A651" w14:textId="77777777" w:rsidR="00A2368F" w:rsidRPr="00F53AEA" w:rsidRDefault="00A2368F" w:rsidP="00F53AEA">
          <w:pPr>
            <w:pStyle w:val="Sidfot"/>
          </w:pPr>
          <w:r>
            <w:t>E-post: ju.registrator@regeringskansliet.se</w:t>
          </w:r>
        </w:p>
      </w:tc>
    </w:tr>
  </w:tbl>
  <w:p w14:paraId="76BB14F8" w14:textId="77777777" w:rsidR="00093408" w:rsidRPr="006F0B8F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2501" w14:textId="77777777" w:rsidR="00DA75AB" w:rsidRDefault="00DA75AB" w:rsidP="00A87A54">
      <w:pPr>
        <w:spacing w:after="0" w:line="240" w:lineRule="auto"/>
      </w:pPr>
      <w:r>
        <w:separator/>
      </w:r>
    </w:p>
  </w:footnote>
  <w:footnote w:type="continuationSeparator" w:id="0">
    <w:p w14:paraId="76FFE2C4" w14:textId="77777777" w:rsidR="00DA75AB" w:rsidRDefault="00DA75A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2368F" w14:paraId="54A8C6ED" w14:textId="77777777" w:rsidTr="00C93EBA">
      <w:trPr>
        <w:trHeight w:val="227"/>
      </w:trPr>
      <w:tc>
        <w:tcPr>
          <w:tcW w:w="5534" w:type="dxa"/>
        </w:tcPr>
        <w:p w14:paraId="125CF8CB" w14:textId="77777777" w:rsidR="00A2368F" w:rsidRPr="007D73AB" w:rsidRDefault="00A2368F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7140213BC114410B8405DF92982E0E23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13C13A72" w14:textId="77777777" w:rsidR="00A2368F" w:rsidRPr="007D73AB" w:rsidRDefault="00A2368F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76EBF1D1" w14:textId="77777777" w:rsidR="00A2368F" w:rsidRDefault="00A2368F" w:rsidP="005A703A">
          <w:pPr>
            <w:pStyle w:val="Sidhuvud"/>
          </w:pPr>
        </w:p>
      </w:tc>
    </w:tr>
    <w:tr w:rsidR="00A2368F" w14:paraId="09939A89" w14:textId="77777777" w:rsidTr="00C93EBA">
      <w:trPr>
        <w:trHeight w:val="1928"/>
      </w:trPr>
      <w:tc>
        <w:tcPr>
          <w:tcW w:w="5534" w:type="dxa"/>
        </w:tcPr>
        <w:p w14:paraId="69E4506E" w14:textId="77777777" w:rsidR="00A2368F" w:rsidRPr="00340DE0" w:rsidRDefault="00A2368F" w:rsidP="00340DE0">
          <w:pPr>
            <w:pStyle w:val="Sidhuvud"/>
          </w:pPr>
          <w:bookmarkStart w:id="1" w:name="Logo"/>
          <w:bookmarkEnd w:id="1"/>
          <w:r>
            <w:rPr>
              <w:noProof/>
              <w:lang w:eastAsia="sv-SE"/>
            </w:rPr>
            <w:drawing>
              <wp:inline distT="0" distB="0" distL="0" distR="0" wp14:anchorId="73227BA4" wp14:editId="0CEE4901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6EE8019" w14:textId="77777777" w:rsidR="00A2368F" w:rsidRPr="00710A6C" w:rsidRDefault="00A2368F" w:rsidP="00EE3C0F">
          <w:pPr>
            <w:pStyle w:val="Sidhuvud"/>
            <w:rPr>
              <w:b/>
            </w:rPr>
          </w:pPr>
        </w:p>
        <w:p w14:paraId="36B52DC1" w14:textId="77777777" w:rsidR="00A2368F" w:rsidRDefault="00A2368F" w:rsidP="00EE3C0F">
          <w:pPr>
            <w:pStyle w:val="Sidhuvud"/>
          </w:pPr>
        </w:p>
        <w:p w14:paraId="5FA90387" w14:textId="77777777" w:rsidR="00A2368F" w:rsidRDefault="00A2368F" w:rsidP="00EE3C0F">
          <w:pPr>
            <w:pStyle w:val="Sidhuvud"/>
          </w:pPr>
        </w:p>
        <w:sdt>
          <w:sdtPr>
            <w:rPr>
              <w:rFonts w:ascii="Calibri" w:eastAsia="Times New Roman" w:hAnsi="Calibri" w:cs="Calibri"/>
              <w:sz w:val="22"/>
              <w:szCs w:val="21"/>
              <w:lang w:eastAsia="sv-SE"/>
            </w:rPr>
            <w:alias w:val="HeaderDate"/>
            <w:tag w:val="ccRKShow_HeaderDate"/>
            <w:id w:val="823010959"/>
            <w:placeholder>
              <w:docPart w:val="3DC14475FF134818B4C82DD38D8DA094"/>
            </w:placeholder>
            <w:dataBinding w:prefixMappings="xmlns:ns0='http://lp/documentinfo/RK' " w:xpath="/ns0:DocumentInfo[1]/ns0:BaseInfo[1]/ns0:HeaderDate[1]" w:storeItemID="{B73E6D89-7315-47A5-983C-9F09E195F088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71F937A5" w14:textId="1743AE00" w:rsidR="00A2368F" w:rsidRDefault="00A662AA" w:rsidP="00EE3C0F">
              <w:pPr>
                <w:pStyle w:val="Sidhuvud"/>
              </w:pPr>
              <w:r w:rsidRPr="00A662AA"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Ju201</w:t>
              </w:r>
              <w:r w:rsidR="00AD26FB"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9</w:t>
              </w:r>
              <w:r w:rsidRPr="00A662AA"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/02909/POL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AAF73A7085534A9DBECC9AD4C3B814FB"/>
            </w:placeholder>
            <w:showingPlcHdr/>
            <w:dataBinding w:prefixMappings="xmlns:ns0='http://lp/documentinfo/RK' " w:xpath="/ns0:DocumentInfo[1]/ns0:BaseInfo[1]/ns0:DocNumber[1]" w:storeItemID="{B73E6D89-7315-47A5-983C-9F09E195F088}"/>
            <w:text/>
          </w:sdtPr>
          <w:sdtEndPr/>
          <w:sdtContent>
            <w:p w14:paraId="00D89A79" w14:textId="77777777" w:rsidR="00A2368F" w:rsidRDefault="00A2368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0AACC3B" w14:textId="77777777" w:rsidR="00A2368F" w:rsidRDefault="00A2368F" w:rsidP="00EE3C0F">
          <w:pPr>
            <w:pStyle w:val="Sidhuvud"/>
          </w:pPr>
        </w:p>
      </w:tc>
      <w:tc>
        <w:tcPr>
          <w:tcW w:w="1134" w:type="dxa"/>
        </w:tcPr>
        <w:p w14:paraId="0369B6B9" w14:textId="77777777" w:rsidR="00A2368F" w:rsidRPr="0094502D" w:rsidRDefault="00A2368F" w:rsidP="0094502D">
          <w:pPr>
            <w:pStyle w:val="Sidhuvud"/>
          </w:pPr>
        </w:p>
      </w:tc>
    </w:tr>
    <w:tr w:rsidR="00A2368F" w14:paraId="7E481B1B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7E9C21E4" w14:textId="77777777" w:rsidR="00A2368F" w:rsidRDefault="00A2368F" w:rsidP="00340DE0">
          <w:pPr>
            <w:pStyle w:val="Sidhuvud"/>
            <w:rPr>
              <w:b/>
            </w:rPr>
          </w:pPr>
          <w:r w:rsidRPr="00A2368F">
            <w:rPr>
              <w:b/>
            </w:rPr>
            <w:t>Justitiedepartementet</w:t>
          </w:r>
        </w:p>
        <w:p w14:paraId="46CD1F27" w14:textId="4735C1E4" w:rsidR="00A2368F" w:rsidRPr="00A2368F" w:rsidRDefault="00AD26FB" w:rsidP="00340DE0">
          <w:pPr>
            <w:pStyle w:val="Sidhuvud"/>
          </w:pPr>
          <w:r>
            <w:t>I</w:t>
          </w:r>
          <w:r w:rsidR="00A2368F" w:rsidRPr="00A2368F">
            <w:t>nrikesministern</w:t>
          </w:r>
        </w:p>
        <w:p w14:paraId="4630EBDE" w14:textId="77777777" w:rsidR="00A2368F" w:rsidRDefault="00A2368F" w:rsidP="00340DE0">
          <w:pPr>
            <w:pStyle w:val="Sidhuvud"/>
            <w:rPr>
              <w:b/>
            </w:rPr>
          </w:pPr>
        </w:p>
        <w:p w14:paraId="2078AEBF" w14:textId="45D57368" w:rsidR="00A2368F" w:rsidRPr="00A2368F" w:rsidRDefault="00A2368F" w:rsidP="000E4F09">
          <w:pPr>
            <w:pStyle w:val="Avsndare"/>
            <w:framePr w:w="0" w:hRule="auto" w:hSpace="0" w:wrap="auto" w:vAnchor="margin" w:hAnchor="text" w:xAlign="left" w:yAlign="inline"/>
            <w:rPr>
              <w:bCs/>
              <w:iCs/>
            </w:rPr>
          </w:pPr>
        </w:p>
      </w:tc>
      <w:sdt>
        <w:sdtPr>
          <w:alias w:val="Recipient"/>
          <w:tag w:val="ccRKShow_Recipient"/>
          <w:id w:val="-1825270627"/>
          <w:placeholder>
            <w:docPart w:val="1FF8783EA27C408D968EA8BBF444D628"/>
          </w:placeholder>
          <w:dataBinding w:prefixMappings="xmlns:ns0='http://lp/documentinfo/RK' " w:xpath="/ns0:DocumentInfo[1]/ns0:BaseInfo[1]/ns0:Recipient[1]" w:storeItemID="{B73E6D89-7315-47A5-983C-9F09E195F088}"/>
          <w:text w:multiLine="1"/>
        </w:sdtPr>
        <w:sdtEndPr/>
        <w:sdtContent>
          <w:tc>
            <w:tcPr>
              <w:tcW w:w="3170" w:type="dxa"/>
            </w:tcPr>
            <w:p w14:paraId="50D48650" w14:textId="77777777" w:rsidR="00A2368F" w:rsidRDefault="00A2368F" w:rsidP="00547B89">
              <w:pPr>
                <w:pStyle w:val="Sidhuvud"/>
              </w:pPr>
              <w:r>
                <w:t xml:space="preserve"> Till riksdagen</w:t>
              </w:r>
            </w:p>
          </w:tc>
        </w:sdtContent>
      </w:sdt>
      <w:tc>
        <w:tcPr>
          <w:tcW w:w="1134" w:type="dxa"/>
        </w:tcPr>
        <w:p w14:paraId="04319C5C" w14:textId="77777777" w:rsidR="00A2368F" w:rsidRDefault="00A2368F" w:rsidP="003E6020">
          <w:pPr>
            <w:pStyle w:val="Sidhuvud"/>
          </w:pPr>
        </w:p>
      </w:tc>
    </w:tr>
  </w:tbl>
  <w:p w14:paraId="2F44E90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7E914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0CF3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6A5F5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46A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8F"/>
    <w:rsid w:val="00004D5C"/>
    <w:rsid w:val="00005F68"/>
    <w:rsid w:val="00010A72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6BC9"/>
    <w:rsid w:val="0007033C"/>
    <w:rsid w:val="000757FC"/>
    <w:rsid w:val="000862E0"/>
    <w:rsid w:val="000873C3"/>
    <w:rsid w:val="00093408"/>
    <w:rsid w:val="0009340A"/>
    <w:rsid w:val="0009435C"/>
    <w:rsid w:val="000C61D1"/>
    <w:rsid w:val="000E12D9"/>
    <w:rsid w:val="000E4F09"/>
    <w:rsid w:val="000F00B8"/>
    <w:rsid w:val="0011413E"/>
    <w:rsid w:val="00121002"/>
    <w:rsid w:val="00130EC3"/>
    <w:rsid w:val="001428E2"/>
    <w:rsid w:val="00170CE4"/>
    <w:rsid w:val="0017300E"/>
    <w:rsid w:val="00173126"/>
    <w:rsid w:val="00192350"/>
    <w:rsid w:val="00192E34"/>
    <w:rsid w:val="00197A8A"/>
    <w:rsid w:val="001A2A61"/>
    <w:rsid w:val="001C3B87"/>
    <w:rsid w:val="001C4980"/>
    <w:rsid w:val="001C5DC9"/>
    <w:rsid w:val="001C71A9"/>
    <w:rsid w:val="001E1A13"/>
    <w:rsid w:val="001F0629"/>
    <w:rsid w:val="001F0736"/>
    <w:rsid w:val="001F4302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92420"/>
    <w:rsid w:val="00296B7A"/>
    <w:rsid w:val="002A6820"/>
    <w:rsid w:val="002C5B48"/>
    <w:rsid w:val="002D2647"/>
    <w:rsid w:val="002D4298"/>
    <w:rsid w:val="002D4829"/>
    <w:rsid w:val="002E4D3F"/>
    <w:rsid w:val="002F59E0"/>
    <w:rsid w:val="002F66A6"/>
    <w:rsid w:val="003050DB"/>
    <w:rsid w:val="00310561"/>
    <w:rsid w:val="00311D8C"/>
    <w:rsid w:val="003128E2"/>
    <w:rsid w:val="00321621"/>
    <w:rsid w:val="003240E1"/>
    <w:rsid w:val="00326C03"/>
    <w:rsid w:val="00327474"/>
    <w:rsid w:val="00340DE0"/>
    <w:rsid w:val="00341F47"/>
    <w:rsid w:val="00342327"/>
    <w:rsid w:val="003447C7"/>
    <w:rsid w:val="00347E11"/>
    <w:rsid w:val="00350182"/>
    <w:rsid w:val="00350696"/>
    <w:rsid w:val="00350C92"/>
    <w:rsid w:val="0035756A"/>
    <w:rsid w:val="00365461"/>
    <w:rsid w:val="00370311"/>
    <w:rsid w:val="00380663"/>
    <w:rsid w:val="003853E3"/>
    <w:rsid w:val="0038587E"/>
    <w:rsid w:val="00392ED4"/>
    <w:rsid w:val="00394D4C"/>
    <w:rsid w:val="003A1315"/>
    <w:rsid w:val="003A2E73"/>
    <w:rsid w:val="003A5969"/>
    <w:rsid w:val="003A5C58"/>
    <w:rsid w:val="003B0C81"/>
    <w:rsid w:val="003C7BE0"/>
    <w:rsid w:val="003D0DD3"/>
    <w:rsid w:val="003D17EF"/>
    <w:rsid w:val="003D3535"/>
    <w:rsid w:val="003E6020"/>
    <w:rsid w:val="0041223B"/>
    <w:rsid w:val="00413A4E"/>
    <w:rsid w:val="00415163"/>
    <w:rsid w:val="004157BE"/>
    <w:rsid w:val="0042068E"/>
    <w:rsid w:val="00422030"/>
    <w:rsid w:val="00422A7F"/>
    <w:rsid w:val="00441D70"/>
    <w:rsid w:val="00447AB1"/>
    <w:rsid w:val="0045607E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939CD"/>
    <w:rsid w:val="004A66B1"/>
    <w:rsid w:val="004B1E7B"/>
    <w:rsid w:val="004B35E7"/>
    <w:rsid w:val="004B63BF"/>
    <w:rsid w:val="004B66DA"/>
    <w:rsid w:val="004B7DFF"/>
    <w:rsid w:val="004C5686"/>
    <w:rsid w:val="004C70EE"/>
    <w:rsid w:val="004D766C"/>
    <w:rsid w:val="004E1DE3"/>
    <w:rsid w:val="004E25CD"/>
    <w:rsid w:val="004E6D22"/>
    <w:rsid w:val="004F0448"/>
    <w:rsid w:val="004F1EA0"/>
    <w:rsid w:val="004F6525"/>
    <w:rsid w:val="00505905"/>
    <w:rsid w:val="00511A1B"/>
    <w:rsid w:val="00511A68"/>
    <w:rsid w:val="00513E7D"/>
    <w:rsid w:val="0052127C"/>
    <w:rsid w:val="005302E0"/>
    <w:rsid w:val="005359D6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96E2B"/>
    <w:rsid w:val="005A2022"/>
    <w:rsid w:val="005A5193"/>
    <w:rsid w:val="005B115A"/>
    <w:rsid w:val="005B51C5"/>
    <w:rsid w:val="005B537F"/>
    <w:rsid w:val="005C120D"/>
    <w:rsid w:val="005D00E8"/>
    <w:rsid w:val="005D07C2"/>
    <w:rsid w:val="005E2F29"/>
    <w:rsid w:val="005E4E79"/>
    <w:rsid w:val="005E5509"/>
    <w:rsid w:val="005E5CE7"/>
    <w:rsid w:val="00605718"/>
    <w:rsid w:val="00605C66"/>
    <w:rsid w:val="006175D7"/>
    <w:rsid w:val="006208E5"/>
    <w:rsid w:val="00631F82"/>
    <w:rsid w:val="00647FD7"/>
    <w:rsid w:val="00650080"/>
    <w:rsid w:val="00651F17"/>
    <w:rsid w:val="00654B4D"/>
    <w:rsid w:val="0065559D"/>
    <w:rsid w:val="00660D84"/>
    <w:rsid w:val="0066378C"/>
    <w:rsid w:val="00670A48"/>
    <w:rsid w:val="00672F6F"/>
    <w:rsid w:val="00674C8B"/>
    <w:rsid w:val="0069523C"/>
    <w:rsid w:val="006962CA"/>
    <w:rsid w:val="006978AA"/>
    <w:rsid w:val="006B4A30"/>
    <w:rsid w:val="006B7569"/>
    <w:rsid w:val="006C28EE"/>
    <w:rsid w:val="006D2998"/>
    <w:rsid w:val="006D3188"/>
    <w:rsid w:val="006E08FC"/>
    <w:rsid w:val="006F0B8F"/>
    <w:rsid w:val="006F2588"/>
    <w:rsid w:val="00710A6C"/>
    <w:rsid w:val="00710D98"/>
    <w:rsid w:val="00712266"/>
    <w:rsid w:val="00712593"/>
    <w:rsid w:val="00740D25"/>
    <w:rsid w:val="00743E09"/>
    <w:rsid w:val="00750C93"/>
    <w:rsid w:val="00752DA1"/>
    <w:rsid w:val="00754E24"/>
    <w:rsid w:val="00757B3B"/>
    <w:rsid w:val="00773075"/>
    <w:rsid w:val="00773F36"/>
    <w:rsid w:val="00776254"/>
    <w:rsid w:val="00776AD6"/>
    <w:rsid w:val="00777CFF"/>
    <w:rsid w:val="00782B3F"/>
    <w:rsid w:val="00782E3C"/>
    <w:rsid w:val="0079641B"/>
    <w:rsid w:val="007A1856"/>
    <w:rsid w:val="007A1887"/>
    <w:rsid w:val="007A629C"/>
    <w:rsid w:val="007A6348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49AA"/>
    <w:rsid w:val="008375D5"/>
    <w:rsid w:val="008431AF"/>
    <w:rsid w:val="008504F6"/>
    <w:rsid w:val="00863BB7"/>
    <w:rsid w:val="00875DDD"/>
    <w:rsid w:val="00881BC6"/>
    <w:rsid w:val="008860CC"/>
    <w:rsid w:val="00891929"/>
    <w:rsid w:val="00893029"/>
    <w:rsid w:val="0089514A"/>
    <w:rsid w:val="00895E58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258B"/>
    <w:rsid w:val="008E65A8"/>
    <w:rsid w:val="008E77D6"/>
    <w:rsid w:val="009036E7"/>
    <w:rsid w:val="0091053B"/>
    <w:rsid w:val="00912945"/>
    <w:rsid w:val="00935814"/>
    <w:rsid w:val="0094502D"/>
    <w:rsid w:val="00947013"/>
    <w:rsid w:val="00984EA2"/>
    <w:rsid w:val="00986CC3"/>
    <w:rsid w:val="0099068E"/>
    <w:rsid w:val="009920AA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A00D24"/>
    <w:rsid w:val="00A01F5C"/>
    <w:rsid w:val="00A2019A"/>
    <w:rsid w:val="00A2368F"/>
    <w:rsid w:val="00A3270B"/>
    <w:rsid w:val="00A379E4"/>
    <w:rsid w:val="00A43B02"/>
    <w:rsid w:val="00A46B85"/>
    <w:rsid w:val="00A50585"/>
    <w:rsid w:val="00A506F1"/>
    <w:rsid w:val="00A5156E"/>
    <w:rsid w:val="00A53E57"/>
    <w:rsid w:val="00A548EA"/>
    <w:rsid w:val="00A56824"/>
    <w:rsid w:val="00A57D10"/>
    <w:rsid w:val="00A65996"/>
    <w:rsid w:val="00A662AA"/>
    <w:rsid w:val="00A67276"/>
    <w:rsid w:val="00A67840"/>
    <w:rsid w:val="00A71A9E"/>
    <w:rsid w:val="00A7382D"/>
    <w:rsid w:val="00A743AC"/>
    <w:rsid w:val="00A8483F"/>
    <w:rsid w:val="00A870B0"/>
    <w:rsid w:val="00A87A54"/>
    <w:rsid w:val="00A92564"/>
    <w:rsid w:val="00AA1809"/>
    <w:rsid w:val="00AB5519"/>
    <w:rsid w:val="00AB6313"/>
    <w:rsid w:val="00AB71DD"/>
    <w:rsid w:val="00AC15C5"/>
    <w:rsid w:val="00AD0E75"/>
    <w:rsid w:val="00AD26FB"/>
    <w:rsid w:val="00AF0BB7"/>
    <w:rsid w:val="00AF0BDE"/>
    <w:rsid w:val="00AF0EDE"/>
    <w:rsid w:val="00B0234E"/>
    <w:rsid w:val="00B06751"/>
    <w:rsid w:val="00B149E2"/>
    <w:rsid w:val="00B2169D"/>
    <w:rsid w:val="00B21CBB"/>
    <w:rsid w:val="00B263C0"/>
    <w:rsid w:val="00B316CA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2404"/>
    <w:rsid w:val="00B84409"/>
    <w:rsid w:val="00BB0155"/>
    <w:rsid w:val="00BB5683"/>
    <w:rsid w:val="00BC17DF"/>
    <w:rsid w:val="00BD0826"/>
    <w:rsid w:val="00BD15AB"/>
    <w:rsid w:val="00BE3210"/>
    <w:rsid w:val="00BF4F06"/>
    <w:rsid w:val="00BF534E"/>
    <w:rsid w:val="00BF5717"/>
    <w:rsid w:val="00C141C6"/>
    <w:rsid w:val="00C2071A"/>
    <w:rsid w:val="00C20ACB"/>
    <w:rsid w:val="00C23703"/>
    <w:rsid w:val="00C26068"/>
    <w:rsid w:val="00C271A8"/>
    <w:rsid w:val="00C36E3A"/>
    <w:rsid w:val="00C37A77"/>
    <w:rsid w:val="00C41141"/>
    <w:rsid w:val="00C461E6"/>
    <w:rsid w:val="00C508BE"/>
    <w:rsid w:val="00C63EC4"/>
    <w:rsid w:val="00C9061B"/>
    <w:rsid w:val="00C93EBA"/>
    <w:rsid w:val="00CA7FF5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6169"/>
    <w:rsid w:val="00CD6D76"/>
    <w:rsid w:val="00CE20BC"/>
    <w:rsid w:val="00CF1FD8"/>
    <w:rsid w:val="00CF36B0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A75AB"/>
    <w:rsid w:val="00DB714B"/>
    <w:rsid w:val="00DD0722"/>
    <w:rsid w:val="00DD212F"/>
    <w:rsid w:val="00DF5BFB"/>
    <w:rsid w:val="00E022DA"/>
    <w:rsid w:val="00E03BCB"/>
    <w:rsid w:val="00E124DC"/>
    <w:rsid w:val="00E406DF"/>
    <w:rsid w:val="00E469E4"/>
    <w:rsid w:val="00E475C3"/>
    <w:rsid w:val="00E509B0"/>
    <w:rsid w:val="00E54246"/>
    <w:rsid w:val="00E55D8E"/>
    <w:rsid w:val="00E75584"/>
    <w:rsid w:val="00EA1688"/>
    <w:rsid w:val="00EA4C83"/>
    <w:rsid w:val="00EC1DA0"/>
    <w:rsid w:val="00EC329B"/>
    <w:rsid w:val="00EC73EB"/>
    <w:rsid w:val="00ED592E"/>
    <w:rsid w:val="00ED6ABD"/>
    <w:rsid w:val="00ED72E1"/>
    <w:rsid w:val="00EE3C0F"/>
    <w:rsid w:val="00EE6810"/>
    <w:rsid w:val="00EF2A7F"/>
    <w:rsid w:val="00EF4803"/>
    <w:rsid w:val="00EF5127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6392C"/>
    <w:rsid w:val="00F64256"/>
    <w:rsid w:val="00F66093"/>
    <w:rsid w:val="00F70848"/>
    <w:rsid w:val="00F829C7"/>
    <w:rsid w:val="00F834AA"/>
    <w:rsid w:val="00F848D6"/>
    <w:rsid w:val="00F943C8"/>
    <w:rsid w:val="00F96B28"/>
    <w:rsid w:val="00FA41B4"/>
    <w:rsid w:val="00FA5DDD"/>
    <w:rsid w:val="00FA7644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0F8D4"/>
  <w15:docId w15:val="{CDF81FFF-8B8E-4EB0-A741-3B1555D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3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36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36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36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68F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2368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2368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2368F"/>
  </w:style>
  <w:style w:type="paragraph" w:styleId="Avslutandetext">
    <w:name w:val="Closing"/>
    <w:basedOn w:val="Normal"/>
    <w:link w:val="AvslutandetextChar"/>
    <w:uiPriority w:val="99"/>
    <w:semiHidden/>
    <w:unhideWhenUsed/>
    <w:rsid w:val="00A2368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2368F"/>
  </w:style>
  <w:style w:type="paragraph" w:styleId="Avsndaradress-brev">
    <w:name w:val="envelope return"/>
    <w:basedOn w:val="Normal"/>
    <w:uiPriority w:val="99"/>
    <w:semiHidden/>
    <w:unhideWhenUsed/>
    <w:rsid w:val="00A236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2368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2368F"/>
  </w:style>
  <w:style w:type="paragraph" w:styleId="Brdtext3">
    <w:name w:val="Body Text 3"/>
    <w:basedOn w:val="Normal"/>
    <w:link w:val="Brdtext3Char"/>
    <w:uiPriority w:val="99"/>
    <w:semiHidden/>
    <w:unhideWhenUsed/>
    <w:rsid w:val="00A2368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2368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2368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2368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2368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2368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2368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2368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2368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2368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236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2368F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2368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236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2368F"/>
  </w:style>
  <w:style w:type="character" w:customStyle="1" w:styleId="DatumChar">
    <w:name w:val="Datum Char"/>
    <w:basedOn w:val="Standardstycketeckensnitt"/>
    <w:link w:val="Datum"/>
    <w:uiPriority w:val="99"/>
    <w:semiHidden/>
    <w:rsid w:val="00A2368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2368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2368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2368F"/>
  </w:style>
  <w:style w:type="paragraph" w:styleId="Figurfrteckning">
    <w:name w:val="table of figures"/>
    <w:basedOn w:val="Normal"/>
    <w:next w:val="Normal"/>
    <w:uiPriority w:val="99"/>
    <w:semiHidden/>
    <w:unhideWhenUsed/>
    <w:rsid w:val="00A2368F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2368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2368F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236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2368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2368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2368F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2368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2368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2368F"/>
  </w:style>
  <w:style w:type="paragraph" w:styleId="Innehll4">
    <w:name w:val="toc 4"/>
    <w:basedOn w:val="Normal"/>
    <w:next w:val="Normal"/>
    <w:autoRedefine/>
    <w:uiPriority w:val="39"/>
    <w:semiHidden/>
    <w:unhideWhenUsed/>
    <w:rsid w:val="00A2368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2368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2368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2368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2368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2368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236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368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36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368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2368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2368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2368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2368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2368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2368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2368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2368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2368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2368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2368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2368F"/>
  </w:style>
  <w:style w:type="paragraph" w:styleId="Makrotext">
    <w:name w:val="macro"/>
    <w:link w:val="MakrotextChar"/>
    <w:uiPriority w:val="99"/>
    <w:semiHidden/>
    <w:unhideWhenUsed/>
    <w:rsid w:val="00A236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2368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236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236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2368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2368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2368F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2368F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236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2368F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2368F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2368F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368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36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36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3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2368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2368F"/>
  </w:style>
  <w:style w:type="paragraph" w:styleId="Slutnotstext">
    <w:name w:val="endnote text"/>
    <w:basedOn w:val="Normal"/>
    <w:link w:val="SlutnotstextChar"/>
    <w:uiPriority w:val="99"/>
    <w:semiHidden/>
    <w:unhideWhenUsed/>
    <w:rsid w:val="00A2368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2368F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368F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368F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2368F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2368F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Avsndare">
    <w:name w:val="Avsändare"/>
    <w:basedOn w:val="Normal"/>
    <w:rsid w:val="00A2368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47A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40213BC114410B8405DF92982E0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B44DE-70D3-465E-B98C-49F80525C41F}"/>
      </w:docPartPr>
      <w:docPartBody>
        <w:p w:rsidR="00DA6E67" w:rsidRDefault="00323FAB" w:rsidP="00323FAB">
          <w:pPr>
            <w:pStyle w:val="7140213BC114410B8405DF92982E0E23"/>
          </w:pPr>
          <w:r>
            <w:t xml:space="preserve"> </w:t>
          </w:r>
        </w:p>
      </w:docPartBody>
    </w:docPart>
    <w:docPart>
      <w:docPartPr>
        <w:name w:val="3DC14475FF134818B4C82DD38D8DA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703BD-BE74-48CC-8557-868B3DB078C3}"/>
      </w:docPartPr>
      <w:docPartBody>
        <w:p w:rsidR="00DA6E67" w:rsidRDefault="00323FAB" w:rsidP="00323FAB">
          <w:pPr>
            <w:pStyle w:val="3DC14475FF134818B4C82DD38D8DA094"/>
          </w:pPr>
          <w:r>
            <w:t xml:space="preserve"> </w:t>
          </w:r>
        </w:p>
      </w:docPartBody>
    </w:docPart>
    <w:docPart>
      <w:docPartPr>
        <w:name w:val="AAF73A7085534A9DBECC9AD4C3B81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C99CF-BF51-4220-9E45-496E48EAEB0E}"/>
      </w:docPartPr>
      <w:docPartBody>
        <w:p w:rsidR="00DA6E67" w:rsidRDefault="00323FAB" w:rsidP="00323FAB">
          <w:pPr>
            <w:pStyle w:val="AAF73A7085534A9DBECC9AD4C3B814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8783EA27C408D968EA8BBF444D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EB8CD-D080-4B64-B8FA-36B00F55624D}"/>
      </w:docPartPr>
      <w:docPartBody>
        <w:p w:rsidR="00DA6E67" w:rsidRDefault="00323FAB" w:rsidP="00323FAB">
          <w:pPr>
            <w:pStyle w:val="1FF8783EA27C408D968EA8BBF444D62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AB"/>
    <w:rsid w:val="00323FAB"/>
    <w:rsid w:val="006319E0"/>
    <w:rsid w:val="00717239"/>
    <w:rsid w:val="00776999"/>
    <w:rsid w:val="00D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49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140213BC114410B8405DF92982E0E23">
    <w:name w:val="7140213BC114410B8405DF92982E0E23"/>
    <w:rsid w:val="00323FAB"/>
  </w:style>
  <w:style w:type="character" w:styleId="Platshllartext">
    <w:name w:val="Placeholder Text"/>
    <w:basedOn w:val="Standardstycketeckensnitt"/>
    <w:uiPriority w:val="99"/>
    <w:semiHidden/>
    <w:rsid w:val="00323FAB"/>
    <w:rPr>
      <w:color w:val="808080"/>
    </w:rPr>
  </w:style>
  <w:style w:type="paragraph" w:customStyle="1" w:styleId="FE63689296D74A56A5F7287B03D7DBA5">
    <w:name w:val="FE63689296D74A56A5F7287B03D7DBA5"/>
    <w:rsid w:val="00323FAB"/>
  </w:style>
  <w:style w:type="paragraph" w:customStyle="1" w:styleId="7D0F14049FE248838ACFF58D0602AD91">
    <w:name w:val="7D0F14049FE248838ACFF58D0602AD91"/>
    <w:rsid w:val="00323FAB"/>
  </w:style>
  <w:style w:type="paragraph" w:customStyle="1" w:styleId="B3866F22203E4204B06CEC8F1E062570">
    <w:name w:val="B3866F22203E4204B06CEC8F1E062570"/>
    <w:rsid w:val="00323FAB"/>
  </w:style>
  <w:style w:type="paragraph" w:customStyle="1" w:styleId="3DC14475FF134818B4C82DD38D8DA094">
    <w:name w:val="3DC14475FF134818B4C82DD38D8DA094"/>
    <w:rsid w:val="00323FAB"/>
  </w:style>
  <w:style w:type="paragraph" w:customStyle="1" w:styleId="874551C6F6AD4B9EAF08446A6D39A48B">
    <w:name w:val="874551C6F6AD4B9EAF08446A6D39A48B"/>
    <w:rsid w:val="00323FAB"/>
  </w:style>
  <w:style w:type="paragraph" w:customStyle="1" w:styleId="AAF73A7085534A9DBECC9AD4C3B814FB">
    <w:name w:val="AAF73A7085534A9DBECC9AD4C3B814FB"/>
    <w:rsid w:val="00323FAB"/>
  </w:style>
  <w:style w:type="paragraph" w:customStyle="1" w:styleId="FC428EC5FAE64CA9BA543A2A2989C2B5">
    <w:name w:val="FC428EC5FAE64CA9BA543A2A2989C2B5"/>
    <w:rsid w:val="00323FAB"/>
  </w:style>
  <w:style w:type="paragraph" w:customStyle="1" w:styleId="DA611A29C53145F6A3B467EDC35B4EEE">
    <w:name w:val="DA611A29C53145F6A3B467EDC35B4EEE"/>
    <w:rsid w:val="00323FAB"/>
  </w:style>
  <w:style w:type="paragraph" w:customStyle="1" w:styleId="836CD9798A824206A44CA919F5D2D8D6">
    <w:name w:val="836CD9798A824206A44CA919F5D2D8D6"/>
    <w:rsid w:val="00323FAB"/>
  </w:style>
  <w:style w:type="paragraph" w:customStyle="1" w:styleId="1FF8783EA27C408D968EA8BBF444D628">
    <w:name w:val="1FF8783EA27C408D968EA8BBF444D628"/>
    <w:rsid w:val="00323FAB"/>
  </w:style>
  <w:style w:type="paragraph" w:customStyle="1" w:styleId="E411876D5B704A33BA4467CDA90FCBF7">
    <w:name w:val="E411876D5B704A33BA4467CDA90FCBF7"/>
    <w:rsid w:val="00323FAB"/>
  </w:style>
  <w:style w:type="paragraph" w:customStyle="1" w:styleId="A4787A4ADC214F4DB5EF762C00006EBC">
    <w:name w:val="A4787A4ADC214F4DB5EF762C00006EBC"/>
    <w:rsid w:val="00323FAB"/>
  </w:style>
  <w:style w:type="paragraph" w:customStyle="1" w:styleId="FCE98008AB504031AB72D43EB0A343EB">
    <w:name w:val="FCE98008AB504031AB72D43EB0A343EB"/>
    <w:rsid w:val="00323FAB"/>
  </w:style>
  <w:style w:type="paragraph" w:customStyle="1" w:styleId="6D3F3FA9ACEA4E649708FCE6F6CA4276">
    <w:name w:val="6D3F3FA9ACEA4E649708FCE6F6CA4276"/>
    <w:rsid w:val="00323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8f295d09-74c1-41af-ad43-1d513d58779b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Isabelle Andersson</SenderName>
      <SenderTitle>Kanslisekreterare</SenderTitle>
      <SenderMail>Isabelle.Andersson@regeringskansliet.se</SenderMail>
      <SenderPhone>08-405 35 11</SenderPhone>
    </Sender>
    <TopId>1</TopId>
    <TopSender/>
    <OrganisationInfo>
      <Organisatoriskenhet1>Justitiedepartementet</Organisatoriskenhet1>
      <Organisatoriskenhet2>Enheten för lagstiftning om allmän ordning och säkerhet och samhällets krisberedskap</Organisatoriskenhet2>
      <Organisatoriskenhet3> </Organisatoriskenhet3>
      <Organisatoriskenhet1Id>142</Organisatoriskenhet1Id>
      <Organisatoriskenhet2Id>154</Organisatoriskenhet2Id>
      <Organisatoriskenhet3Id> </Organisatoriskenhet3Id>
    </OrganisationInfo>
    <HeaderDate>Ju2019/02909/POL</HeaderDate>
    <Office/>
    <Dnr>Ju2017/</Dnr>
    <ParagrafNr/>
    <DocumentTitle/>
    <VisitingAddress/>
    <Extra1>extrainfo för denna mallm</Extra1>
    <Extra2>mer extrainfo</Extra2>
    <Extra3/>
    <Number/>
    <Recipient> Till riksdagen</Recipient>
    <SenderText/>
    <DocNumber/>
    <Doclanguage>1053</Doclanguage>
    <Appendix/>
    <LogotypeName>RK_LOGO_SV_BW.png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3a2d8f-bf28-4bd0-b6c4-0c6d6c609fb1">7RWQ5A3E44ZW-1304339518-1212</_dlc_DocId>
    <_dlc_DocIdUrl xmlns="c43a2d8f-bf28-4bd0-b6c4-0c6d6c609fb1">
      <Url>https://dhs.sp.regeringskansliet.se/yta/ju-L4/_layouts/15/DocIdRedir.aspx?ID=7RWQ5A3E44ZW-1304339518-1212</Url>
      <Description>7RWQ5A3E44ZW-1304339518-1212</Description>
    </_dlc_DocIdUrl>
    <RKOrdnaClass xmlns="e43df85e-1a90-4f35-984f-b50671c40a74" xsi:nil="true"/>
    <RKOrdnaCheckInComment xmlns="e43df85e-1a90-4f35-984f-b50671c40a74" xsi:nil="true"/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72002A9C4FAAC140BA77815672C32463" ma:contentTypeVersion="19" ma:contentTypeDescription="Skapa ett nytt dokument." ma:contentTypeScope="" ma:versionID="558bdea79bacb07cb1b9251a5547c483">
  <xsd:schema xmlns:xsd="http://www.w3.org/2001/XMLSchema" xmlns:xs="http://www.w3.org/2001/XMLSchema" xmlns:p="http://schemas.microsoft.com/office/2006/metadata/properties" xmlns:ns2="c43a2d8f-bf28-4bd0-b6c4-0c6d6c609fb1" xmlns:ns3="cc625d36-bb37-4650-91b9-0c96159295ba" xmlns:ns5="e43df85e-1a90-4f35-984f-b50671c40a74" xmlns:ns7="4e9c2f0c-7bf8-49af-8356-cbf363fc78a7" xmlns:ns8="18f3d968-6251-40b0-9f11-012b293496c2" xmlns:ns9="9c9941df-7074-4a92-bf99-225d24d78d61" targetNamespace="http://schemas.microsoft.com/office/2006/metadata/properties" ma:root="true" ma:fieldsID="1364dd49b6ecfc09333076ca42b6a92e" ns2:_="" ns3:_="" ns5:_="" ns7:_="" ns8:_="" ns9:_="">
    <xsd:import namespace="c43a2d8f-bf28-4bd0-b6c4-0c6d6c609fb1"/>
    <xsd:import namespace="cc625d36-bb37-4650-91b9-0c96159295ba"/>
    <xsd:import namespace="e43df85e-1a90-4f35-984f-b50671c40a74"/>
    <xsd:import namespace="4e9c2f0c-7bf8-49af-8356-cbf363fc78a7"/>
    <xsd:import namespace="18f3d968-6251-40b0-9f11-012b293496c2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KOrdnaClass" minOccurs="0"/>
                <xsd:element ref="ns5:RKOrdnaCheckInComment" minOccurs="0"/>
                <xsd:element ref="ns7:RecordNumber" minOccurs="0"/>
                <xsd:element ref="ns8:RKNyckelord" minOccurs="0"/>
                <xsd:element ref="ns3:edbe0b5c82304c8e847ab7b8c02a77c3" minOccurs="0"/>
                <xsd:element ref="ns7:DirtyMigration" minOccurs="0"/>
                <xsd:element ref="ns9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2d8f-bf28-4bd0-b6c4-0c6d6c609f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58639cc7-9ac4-45d8-97bc-146cbc74489b}" ma:internalName="TaxCatchAll" ma:readOnly="false" ma:showField="CatchAllData" ma:web="06e9e28e-a232-4b87-8ea1-d4c36aa44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58639cc7-9ac4-45d8-97bc-146cbc74489b}" ma:internalName="TaxCatchAllLabel" ma:readOnly="true" ma:showField="CatchAllDataLabel" ma:web="06e9e28e-a232-4b87-8ea1-d4c36aa44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f85e-1a90-4f35-984f-b50671c40a74" elementFormDefault="qualified">
    <xsd:import namespace="http://schemas.microsoft.com/office/2006/documentManagement/types"/>
    <xsd:import namespace="http://schemas.microsoft.com/office/infopath/2007/PartnerControls"/>
    <xsd:element name="RKOrdnaClass" ma:index="15" nillable="true" ma:displayName="Klass" ma:hidden="true" ma:internalName="RKOrdnaClass" ma:readOnly="false">
      <xsd:simpleType>
        <xsd:restriction base="dms:Text"/>
      </xsd:simpleType>
    </xsd:element>
    <xsd:element name="RKOrdnaCheckInComment" ma:index="17" nillable="true" ma:displayName="Incheckningskommentar" ma:hidden="true" ma:internalName="RKOrdnaCheckInCom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3333-E370-4106-8E6C-AF15A5BE8158}"/>
</file>

<file path=customXml/itemProps2.xml><?xml version="1.0" encoding="utf-8"?>
<ds:datastoreItem xmlns:ds="http://schemas.openxmlformats.org/officeDocument/2006/customXml" ds:itemID="{408410A6-9235-4CB6-8A0D-F75FDA3BDCE7}"/>
</file>

<file path=customXml/itemProps3.xml><?xml version="1.0" encoding="utf-8"?>
<ds:datastoreItem xmlns:ds="http://schemas.openxmlformats.org/officeDocument/2006/customXml" ds:itemID="{B73E6D89-7315-47A5-983C-9F09E195F088}"/>
</file>

<file path=customXml/itemProps4.xml><?xml version="1.0" encoding="utf-8"?>
<ds:datastoreItem xmlns:ds="http://schemas.openxmlformats.org/officeDocument/2006/customXml" ds:itemID="{DD2FD9E0-D3CC-412D-9E12-884B946A9C7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8410A6-9235-4CB6-8A0D-F75FDA3BDCE7}">
  <ds:schemaRefs>
    <ds:schemaRef ds:uri="http://schemas.microsoft.com/office/2006/metadata/properties"/>
    <ds:schemaRef ds:uri="http://schemas.microsoft.com/office/infopath/2007/PartnerControls"/>
    <ds:schemaRef ds:uri="c43a2d8f-bf28-4bd0-b6c4-0c6d6c609fb1"/>
    <ds:schemaRef ds:uri="e43df85e-1a90-4f35-984f-b50671c40a74"/>
    <ds:schemaRef ds:uri="cc625d36-bb37-4650-91b9-0c96159295ba"/>
    <ds:schemaRef ds:uri="4e9c2f0c-7bf8-49af-8356-cbf363fc78a7"/>
    <ds:schemaRef ds:uri="18f3d968-6251-40b0-9f11-012b293496c2"/>
  </ds:schemaRefs>
</ds:datastoreItem>
</file>

<file path=customXml/itemProps6.xml><?xml version="1.0" encoding="utf-8"?>
<ds:datastoreItem xmlns:ds="http://schemas.openxmlformats.org/officeDocument/2006/customXml" ds:itemID="{D75A82E5-81C2-4576-9C59-84E533CB5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a2d8f-bf28-4bd0-b6c4-0c6d6c609fb1"/>
    <ds:schemaRef ds:uri="cc625d36-bb37-4650-91b9-0c96159295ba"/>
    <ds:schemaRef ds:uri="e43df85e-1a90-4f35-984f-b50671c40a74"/>
    <ds:schemaRef ds:uri="4e9c2f0c-7bf8-49af-8356-cbf363fc78a7"/>
    <ds:schemaRef ds:uri="18f3d968-6251-40b0-9f11-012b293496c2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4992983-157B-436E-B699-7D5033A244E0}"/>
</file>

<file path=customXml/itemProps8.xml><?xml version="1.0" encoding="utf-8"?>
<ds:datastoreItem xmlns:ds="http://schemas.openxmlformats.org/officeDocument/2006/customXml" ds:itemID="{46D66691-4671-4DD5-B41C-C0B49DB4880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Isabelle Andersson</Manager>
  <Company>Regeringskansliet RK IT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924_Svar_Elskotrar och ordningslagen.docx</dc:title>
  <dc:creator>Isabelle Andersson</dc:creator>
  <cp:lastModifiedBy>Anders P Lundmark</cp:lastModifiedBy>
  <cp:revision>3</cp:revision>
  <cp:lastPrinted>2019-09-08T12:17:00Z</cp:lastPrinted>
  <dcterms:created xsi:type="dcterms:W3CDTF">2019-09-10T10:41:00Z</dcterms:created>
  <dcterms:modified xsi:type="dcterms:W3CDTF">2019-09-10T10:44:00Z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f5d40a11-b6e4-4d80-9817-96620e4bd3f5</vt:lpwstr>
  </property>
  <property fmtid="{D5CDD505-2E9C-101B-9397-08002B2CF9AE}" pid="6" name="Order">
    <vt:r8>36000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