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225F8" w14:textId="3A3A8628" w:rsidR="0060773B" w:rsidRPr="00CB0471" w:rsidRDefault="0060773B" w:rsidP="0060773B">
      <w:pPr>
        <w:pStyle w:val="Rubrik"/>
        <w:rPr>
          <w:rFonts w:cstheme="majorHAnsi"/>
          <w:szCs w:val="26"/>
        </w:rPr>
      </w:pPr>
      <w:r w:rsidRPr="00CB0471">
        <w:rPr>
          <w:rFonts w:cstheme="majorHAnsi"/>
          <w:szCs w:val="26"/>
        </w:rPr>
        <w:t>Svar på fråg</w:t>
      </w:r>
      <w:r w:rsidR="00ED3B0E" w:rsidRPr="00CB0471">
        <w:rPr>
          <w:rFonts w:cstheme="majorHAnsi"/>
          <w:szCs w:val="26"/>
        </w:rPr>
        <w:t xml:space="preserve">a 2020/21:2661 av Björn Söder (SD) Den ryska regimens agerande mot oppositionen </w:t>
      </w:r>
    </w:p>
    <w:p w14:paraId="7E8E7181" w14:textId="5AE54AF1" w:rsidR="00D53C58" w:rsidRDefault="00ED3B0E" w:rsidP="00CB0471">
      <w:pPr>
        <w:autoSpaceDE w:val="0"/>
        <w:autoSpaceDN w:val="0"/>
        <w:adjustRightInd w:val="0"/>
        <w:spacing w:after="0"/>
        <w:rPr>
          <w:rFonts w:cs="TimesNewRomanPSMT"/>
        </w:rPr>
      </w:pPr>
      <w:bookmarkStart w:id="0" w:name="_Hlk50100012"/>
      <w:r w:rsidRPr="00E774AE">
        <w:rPr>
          <w:rFonts w:cs="TimesNewRomanPSMT"/>
        </w:rPr>
        <w:t xml:space="preserve">Björn Söder </w:t>
      </w:r>
      <w:r w:rsidR="00F95663" w:rsidRPr="00E774AE">
        <w:rPr>
          <w:rFonts w:cs="TimesNewRomanPSMT"/>
        </w:rPr>
        <w:t xml:space="preserve">har frågat </w:t>
      </w:r>
      <w:r w:rsidRPr="00E774AE">
        <w:rPr>
          <w:rFonts w:cs="TimesNewRomanPSMT"/>
        </w:rPr>
        <w:t xml:space="preserve">huruvida jag avser </w:t>
      </w:r>
      <w:r w:rsidRPr="00ED3B0E">
        <w:rPr>
          <w:rFonts w:cs="TimesNewRomanPSMT"/>
        </w:rPr>
        <w:t xml:space="preserve">att vidta några åtgärder och markera </w:t>
      </w:r>
      <w:r w:rsidR="00141106">
        <w:rPr>
          <w:rFonts w:cs="TimesNewRomanPSMT"/>
        </w:rPr>
        <w:t>avseende det försämrade läget för oppositionen i Ryssland</w:t>
      </w:r>
      <w:r w:rsidRPr="00ED3B0E">
        <w:rPr>
          <w:rFonts w:cs="TimesNewRomanPSMT"/>
        </w:rPr>
        <w:t xml:space="preserve">. </w:t>
      </w:r>
    </w:p>
    <w:p w14:paraId="700A0B17" w14:textId="4C58645F" w:rsidR="00141106" w:rsidRDefault="00141106" w:rsidP="00CB0471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47675C44" w14:textId="5DA85D37" w:rsidR="00141106" w:rsidRPr="00141106" w:rsidRDefault="00141106" w:rsidP="00CB0471">
      <w:pPr>
        <w:autoSpaceDE w:val="0"/>
        <w:autoSpaceDN w:val="0"/>
        <w:adjustRightInd w:val="0"/>
        <w:spacing w:after="0"/>
        <w:rPr>
          <w:rFonts w:cs="TimesNewRomanPSMT"/>
        </w:rPr>
      </w:pPr>
      <w:r w:rsidRPr="00141106">
        <w:rPr>
          <w:rFonts w:cs="TimesNewRomanPSMT"/>
        </w:rPr>
        <w:t>Den 5 februari besvarade jag tre interpellationsfrågor i riksdagens kammare om</w:t>
      </w:r>
      <w:r w:rsidR="00914D36">
        <w:rPr>
          <w:rFonts w:cs="TimesNewRomanPSMT"/>
        </w:rPr>
        <w:t xml:space="preserve"> </w:t>
      </w:r>
      <w:r w:rsidR="00914D36">
        <w:t>Aleksej</w:t>
      </w:r>
      <w:r w:rsidRPr="00141106">
        <w:rPr>
          <w:rFonts w:cs="TimesNewRomanPSMT"/>
        </w:rPr>
        <w:t xml:space="preserve"> </w:t>
      </w:r>
      <w:proofErr w:type="spellStart"/>
      <w:r w:rsidRPr="00141106">
        <w:rPr>
          <w:rFonts w:cs="TimesNewRomanPSMT"/>
        </w:rPr>
        <w:t>Navalnyj</w:t>
      </w:r>
      <w:proofErr w:type="spellEnd"/>
      <w:r w:rsidRPr="00141106">
        <w:rPr>
          <w:rFonts w:cs="TimesNewRomanPSMT"/>
        </w:rPr>
        <w:t xml:space="preserve"> och oppositionens </w:t>
      </w:r>
      <w:r>
        <w:rPr>
          <w:rFonts w:cs="TimesNewRomanPSMT"/>
        </w:rPr>
        <w:t>förutsättningar</w:t>
      </w:r>
      <w:r w:rsidRPr="00141106">
        <w:rPr>
          <w:rFonts w:cs="TimesNewRomanPSMT"/>
        </w:rPr>
        <w:t xml:space="preserve"> i Ryssland; 2020/21:339 av Hans Wallmark (M), 2020/21:357 av Kerstin Lundgren (C) och 2020/21:388 av Margareta Cederfelt (M). Den 27 januari och 3 februari svarade jag även på riksdagsfrågorna 2020/21:1323 av Björn Söder (SD) respektive 2020/21:1374 av Margareta Cederfelt (M) på samma ämne. </w:t>
      </w:r>
    </w:p>
    <w:p w14:paraId="760F6374" w14:textId="60578C71" w:rsidR="00141106" w:rsidRPr="00E774AE" w:rsidRDefault="00141106" w:rsidP="00CB0471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3BFC29E4" w14:textId="25E99C25" w:rsidR="00E774AE" w:rsidRPr="00E774AE" w:rsidRDefault="00141106" w:rsidP="00CB0471">
      <w:pPr>
        <w:autoSpaceDE w:val="0"/>
        <w:autoSpaceDN w:val="0"/>
        <w:adjustRightInd w:val="0"/>
        <w:spacing w:after="0"/>
        <w:rPr>
          <w:rFonts w:cs="TimesNewRomanPSMT"/>
        </w:rPr>
      </w:pPr>
      <w:r w:rsidRPr="00E774AE">
        <w:rPr>
          <w:rFonts w:cs="TimesNewRomanPSMT"/>
        </w:rPr>
        <w:t xml:space="preserve">Jag följer med stor oro det försämrade läget för demokrati, mänskliga rättigheter och rättsstatens principer i Ryssland. De ryska myndigheternas hantering av </w:t>
      </w:r>
      <w:proofErr w:type="spellStart"/>
      <w:r w:rsidRPr="00E774AE">
        <w:rPr>
          <w:rFonts w:cs="TimesNewRomanPSMT"/>
        </w:rPr>
        <w:t>Navalnyj</w:t>
      </w:r>
      <w:proofErr w:type="spellEnd"/>
      <w:r w:rsidRPr="00E774AE">
        <w:rPr>
          <w:rFonts w:cs="TimesNewRomanPSMT"/>
        </w:rPr>
        <w:t xml:space="preserve"> och dennes organisation FBK är symptomatisk för opposition</w:t>
      </w:r>
      <w:r w:rsidR="00E774AE" w:rsidRPr="00E774AE">
        <w:rPr>
          <w:rFonts w:cs="TimesNewRomanPSMT"/>
        </w:rPr>
        <w:t>ens</w:t>
      </w:r>
      <w:r w:rsidRPr="00E774AE">
        <w:rPr>
          <w:rFonts w:cs="TimesNewRomanPSMT"/>
        </w:rPr>
        <w:t xml:space="preserve"> och civilsamhälle</w:t>
      </w:r>
      <w:r w:rsidR="00E774AE" w:rsidRPr="00E774AE">
        <w:rPr>
          <w:rFonts w:cs="TimesNewRomanPSMT"/>
        </w:rPr>
        <w:t xml:space="preserve">ts </w:t>
      </w:r>
      <w:r w:rsidR="00BC2C9C">
        <w:rPr>
          <w:rFonts w:cs="TimesNewRomanPSMT"/>
        </w:rPr>
        <w:t xml:space="preserve">försämrade </w:t>
      </w:r>
      <w:r w:rsidR="00E774AE" w:rsidRPr="00E774AE">
        <w:rPr>
          <w:rFonts w:cs="TimesNewRomanPSMT"/>
        </w:rPr>
        <w:t>förutsättningar</w:t>
      </w:r>
      <w:r w:rsidRPr="00E774AE">
        <w:rPr>
          <w:rFonts w:cs="TimesNewRomanPSMT"/>
        </w:rPr>
        <w:t xml:space="preserve"> i Ryssland</w:t>
      </w:r>
      <w:r w:rsidR="00FF2173">
        <w:rPr>
          <w:rFonts w:cs="TimesNewRomanPSMT"/>
        </w:rPr>
        <w:t xml:space="preserve">. </w:t>
      </w:r>
      <w:r w:rsidR="00914D36" w:rsidRPr="00ED3B0E">
        <w:t>Sverige</w:t>
      </w:r>
      <w:r w:rsidR="00914D36">
        <w:t xml:space="preserve"> och EU</w:t>
      </w:r>
      <w:r w:rsidR="00914D36" w:rsidRPr="00ED3B0E">
        <w:t xml:space="preserve"> </w:t>
      </w:r>
      <w:r w:rsidR="00914D36">
        <w:t xml:space="preserve">har konsekvent krävt </w:t>
      </w:r>
      <w:proofErr w:type="spellStart"/>
      <w:r w:rsidR="00914D36">
        <w:t>Navalnyjs</w:t>
      </w:r>
      <w:proofErr w:type="spellEnd"/>
      <w:r w:rsidR="00914D36">
        <w:t xml:space="preserve"> frisläppande och protesterat mot hans behandling i fångenskap. </w:t>
      </w:r>
      <w:r w:rsidR="00FF2173">
        <w:rPr>
          <w:rFonts w:cs="TimesNewRomanPSMT"/>
        </w:rPr>
        <w:t>V</w:t>
      </w:r>
      <w:r w:rsidR="00FF2173" w:rsidRPr="00E774AE">
        <w:rPr>
          <w:rFonts w:cs="TimesNewRomanPSMT"/>
        </w:rPr>
        <w:t xml:space="preserve">i står fullt bakom EU:s höga representant </w:t>
      </w:r>
      <w:proofErr w:type="spellStart"/>
      <w:r w:rsidR="00FF2173" w:rsidRPr="00E774AE">
        <w:rPr>
          <w:rFonts w:cs="TimesNewRomanPSMT"/>
        </w:rPr>
        <w:t>Borrells</w:t>
      </w:r>
      <w:proofErr w:type="spellEnd"/>
      <w:r w:rsidR="00FF2173" w:rsidRPr="00E774AE">
        <w:rPr>
          <w:rFonts w:cs="TimesNewRomanPSMT"/>
        </w:rPr>
        <w:t xml:space="preserve"> uttalande den 29 april.</w:t>
      </w:r>
    </w:p>
    <w:p w14:paraId="0304E5DB" w14:textId="6DF2A5FF" w:rsidR="00141106" w:rsidRPr="00E774AE" w:rsidRDefault="00141106" w:rsidP="00CB0471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60FBDF9B" w14:textId="1ED30FE8" w:rsidR="00291B0C" w:rsidRPr="00E774AE" w:rsidRDefault="00E774AE" w:rsidP="00CB0471">
      <w:pPr>
        <w:autoSpaceDE w:val="0"/>
        <w:autoSpaceDN w:val="0"/>
        <w:adjustRightInd w:val="0"/>
        <w:spacing w:after="0"/>
        <w:rPr>
          <w:rFonts w:cs="TimesNewRomanPSMT"/>
        </w:rPr>
      </w:pPr>
      <w:r w:rsidRPr="00E774AE">
        <w:rPr>
          <w:rFonts w:cs="TimesNewRomanPSMT"/>
        </w:rPr>
        <w:t>Sverige</w:t>
      </w:r>
      <w:r w:rsidR="00BC2C9C">
        <w:rPr>
          <w:rFonts w:cs="TimesNewRomanPSMT"/>
        </w:rPr>
        <w:t xml:space="preserve"> fortsätter också</w:t>
      </w:r>
      <w:r w:rsidRPr="00E774AE">
        <w:rPr>
          <w:rFonts w:cs="TimesNewRomanPSMT"/>
        </w:rPr>
        <w:t xml:space="preserve"> att vara </w:t>
      </w:r>
      <w:r w:rsidR="00291B0C" w:rsidRPr="00E774AE">
        <w:rPr>
          <w:rFonts w:cs="TimesNewRomanPSMT"/>
        </w:rPr>
        <w:t>drivande i EU för att</w:t>
      </w:r>
      <w:r w:rsidR="005A1997">
        <w:rPr>
          <w:rFonts w:cs="TimesNewRomanPSMT"/>
        </w:rPr>
        <w:t xml:space="preserve"> </w:t>
      </w:r>
      <w:r w:rsidR="00291B0C" w:rsidRPr="00E774AE">
        <w:rPr>
          <w:rFonts w:cs="TimesNewRomanPSMT"/>
        </w:rPr>
        <w:t xml:space="preserve">mänskliga rättigheter ska </w:t>
      </w:r>
      <w:r w:rsidR="00BC2C9C">
        <w:rPr>
          <w:rFonts w:cs="TimesNewRomanPSMT"/>
        </w:rPr>
        <w:t>utgöra</w:t>
      </w:r>
      <w:r w:rsidR="00BC2C9C" w:rsidRPr="00E774AE">
        <w:rPr>
          <w:rFonts w:cs="TimesNewRomanPSMT"/>
        </w:rPr>
        <w:t xml:space="preserve"> </w:t>
      </w:r>
      <w:r w:rsidR="00291B0C" w:rsidRPr="00E774AE">
        <w:rPr>
          <w:rFonts w:cs="TimesNewRomanPSMT"/>
        </w:rPr>
        <w:t xml:space="preserve">en </w:t>
      </w:r>
      <w:r w:rsidR="00BC2C9C">
        <w:rPr>
          <w:rFonts w:cs="TimesNewRomanPSMT"/>
        </w:rPr>
        <w:t>central</w:t>
      </w:r>
      <w:r w:rsidR="00291B0C" w:rsidRPr="00E774AE">
        <w:rPr>
          <w:rFonts w:cs="TimesNewRomanPSMT"/>
        </w:rPr>
        <w:t xml:space="preserve"> beståndsdel i </w:t>
      </w:r>
      <w:r w:rsidR="00544BCA">
        <w:rPr>
          <w:rFonts w:cs="TimesNewRomanPSMT"/>
        </w:rPr>
        <w:t>unionens</w:t>
      </w:r>
      <w:r w:rsidR="00291B0C" w:rsidRPr="00E774AE">
        <w:rPr>
          <w:rFonts w:cs="TimesNewRomanPSMT"/>
        </w:rPr>
        <w:t xml:space="preserve"> relation till Ryssland</w:t>
      </w:r>
      <w:r w:rsidR="00141106" w:rsidRPr="00E774AE">
        <w:rPr>
          <w:rFonts w:cs="TimesNewRomanPSMT"/>
        </w:rPr>
        <w:t>. Sverige fortsätter också arbetet inom OSSE, Europarådet och FN för att stärka demokrati och mänskliga rättigheter i Ryssland.</w:t>
      </w:r>
    </w:p>
    <w:p w14:paraId="7829870D" w14:textId="77777777" w:rsidR="00E774AE" w:rsidRDefault="00E774AE" w:rsidP="00CB0471">
      <w:pPr>
        <w:autoSpaceDE w:val="0"/>
        <w:autoSpaceDN w:val="0"/>
        <w:adjustRightInd w:val="0"/>
        <w:spacing w:after="0"/>
      </w:pPr>
    </w:p>
    <w:bookmarkEnd w:id="0"/>
    <w:p w14:paraId="32C908CD" w14:textId="2B19EAB6" w:rsidR="0060773B" w:rsidRPr="00ED3B0E" w:rsidRDefault="0060773B" w:rsidP="00CB0471">
      <w:pPr>
        <w:pStyle w:val="Brdtext"/>
      </w:pPr>
      <w:r w:rsidRPr="00ED3B0E">
        <w:t xml:space="preserve">Stockholm den </w:t>
      </w:r>
      <w:r w:rsidR="00ED3B0E" w:rsidRPr="00ED3B0E">
        <w:t>5 maj 2021</w:t>
      </w:r>
    </w:p>
    <w:p w14:paraId="2AEE4C02" w14:textId="77777777" w:rsidR="00390E22" w:rsidRDefault="00390E22" w:rsidP="00CB0471">
      <w:pPr>
        <w:pStyle w:val="Brdtext"/>
        <w:tabs>
          <w:tab w:val="clear" w:pos="1701"/>
          <w:tab w:val="clear" w:pos="3600"/>
          <w:tab w:val="clear" w:pos="5387"/>
          <w:tab w:val="center" w:pos="3727"/>
        </w:tabs>
      </w:pPr>
    </w:p>
    <w:p w14:paraId="2B0E8211" w14:textId="6B620888" w:rsidR="00CF717A" w:rsidRPr="00A82217" w:rsidRDefault="0060773B" w:rsidP="00CB0471">
      <w:pPr>
        <w:pStyle w:val="Brdtext"/>
        <w:tabs>
          <w:tab w:val="clear" w:pos="1701"/>
          <w:tab w:val="clear" w:pos="3600"/>
          <w:tab w:val="clear" w:pos="5387"/>
          <w:tab w:val="center" w:pos="3727"/>
        </w:tabs>
      </w:pPr>
      <w:r w:rsidRPr="00ED3B0E">
        <w:t>Ann Linde</w:t>
      </w:r>
      <w:r w:rsidR="00572917">
        <w:tab/>
      </w:r>
    </w:p>
    <w:sectPr w:rsidR="00CF717A" w:rsidRPr="00A82217" w:rsidSect="00572917">
      <w:footerReference w:type="default" r:id="rId15"/>
      <w:headerReference w:type="first" r:id="rId16"/>
      <w:footerReference w:type="first" r:id="rId17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10D4B" w14:textId="77777777" w:rsidR="0060773B" w:rsidRDefault="0060773B" w:rsidP="00A87A54">
      <w:pPr>
        <w:spacing w:after="0" w:line="240" w:lineRule="auto"/>
      </w:pPr>
      <w:r>
        <w:separator/>
      </w:r>
    </w:p>
  </w:endnote>
  <w:endnote w:type="continuationSeparator" w:id="0">
    <w:p w14:paraId="453BE4CD" w14:textId="77777777" w:rsidR="0060773B" w:rsidRDefault="0060773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74D6F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8E984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D3D46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067FFF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88C1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B240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3A67F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6BCAB0" w14:textId="77777777" w:rsidTr="00C26068">
      <w:trPr>
        <w:trHeight w:val="227"/>
      </w:trPr>
      <w:tc>
        <w:tcPr>
          <w:tcW w:w="4074" w:type="dxa"/>
        </w:tcPr>
        <w:p w14:paraId="5A50E33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2A2F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4B8F7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1ED5E" w14:textId="77777777" w:rsidR="0060773B" w:rsidRDefault="0060773B" w:rsidP="00A87A54">
      <w:pPr>
        <w:spacing w:after="0" w:line="240" w:lineRule="auto"/>
      </w:pPr>
      <w:r>
        <w:separator/>
      </w:r>
    </w:p>
  </w:footnote>
  <w:footnote w:type="continuationSeparator" w:id="0">
    <w:p w14:paraId="5723A5A6" w14:textId="77777777" w:rsidR="0060773B" w:rsidRDefault="0060773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D7550" w14:paraId="0C7F2358" w14:textId="77777777" w:rsidTr="00C93EBA">
      <w:trPr>
        <w:trHeight w:val="227"/>
      </w:trPr>
      <w:tc>
        <w:tcPr>
          <w:tcW w:w="5534" w:type="dxa"/>
        </w:tcPr>
        <w:p w14:paraId="61A96158" w14:textId="77777777" w:rsidR="003D7550" w:rsidRPr="007D73AB" w:rsidRDefault="00390E22">
          <w:pPr>
            <w:pStyle w:val="Sidhuvud"/>
          </w:pPr>
        </w:p>
      </w:tc>
      <w:tc>
        <w:tcPr>
          <w:tcW w:w="3170" w:type="dxa"/>
          <w:vAlign w:val="bottom"/>
        </w:tcPr>
        <w:p w14:paraId="3A0869CD" w14:textId="77777777" w:rsidR="003D7550" w:rsidRPr="007D73AB" w:rsidRDefault="00390E22" w:rsidP="00340DE0">
          <w:pPr>
            <w:pStyle w:val="Sidhuvud"/>
          </w:pPr>
        </w:p>
      </w:tc>
      <w:tc>
        <w:tcPr>
          <w:tcW w:w="1134" w:type="dxa"/>
        </w:tcPr>
        <w:p w14:paraId="6FCFA879" w14:textId="77777777" w:rsidR="003D7550" w:rsidRDefault="00390E22" w:rsidP="005A703A">
          <w:pPr>
            <w:pStyle w:val="Sidhuvud"/>
          </w:pPr>
        </w:p>
      </w:tc>
    </w:tr>
    <w:tr w:rsidR="003D7550" w14:paraId="6F19BE67" w14:textId="77777777" w:rsidTr="00C93EBA">
      <w:trPr>
        <w:trHeight w:val="1928"/>
      </w:trPr>
      <w:tc>
        <w:tcPr>
          <w:tcW w:w="5534" w:type="dxa"/>
        </w:tcPr>
        <w:p w14:paraId="047BA457" w14:textId="77777777" w:rsidR="003D7550" w:rsidRPr="00340DE0" w:rsidRDefault="005E4E8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7C5D3C" wp14:editId="661194A5">
                <wp:extent cx="1743633" cy="505162"/>
                <wp:effectExtent l="0" t="0" r="0" b="9525"/>
                <wp:docPr id="8" name="Bildobjekt 8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5C4805" w14:textId="77777777" w:rsidR="003D7550" w:rsidRPr="00710A6C" w:rsidRDefault="00390E22" w:rsidP="00EE3C0F">
          <w:pPr>
            <w:pStyle w:val="Sidhuvud"/>
            <w:rPr>
              <w:b/>
            </w:rPr>
          </w:pPr>
        </w:p>
        <w:p w14:paraId="6D4393F2" w14:textId="77777777" w:rsidR="003D7550" w:rsidRDefault="00390E22" w:rsidP="00EE3C0F">
          <w:pPr>
            <w:pStyle w:val="Sidhuvud"/>
          </w:pPr>
        </w:p>
        <w:p w14:paraId="548FAA97" w14:textId="77777777" w:rsidR="003D7550" w:rsidRDefault="00390E22" w:rsidP="00EE3C0F">
          <w:pPr>
            <w:pStyle w:val="Sidhuvud"/>
          </w:pPr>
        </w:p>
        <w:p w14:paraId="2690507A" w14:textId="77777777" w:rsidR="003D7550" w:rsidRDefault="00390E2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showingPlcHdr/>
            <w:dataBinding w:prefixMappings="xmlns:ns0='http://lp/documentinfo/RK' " w:xpath="/ns0:DocumentInfo[1]/ns0:BaseInfo[1]/ns0:Dnr[1]" w:storeItemID="{87832E82-63CA-4BEB-9A0D-EC3CB50F1C50}"/>
            <w:text/>
          </w:sdtPr>
          <w:sdtEndPr/>
          <w:sdtContent>
            <w:p w14:paraId="096C2833" w14:textId="77777777" w:rsidR="003D7550" w:rsidRDefault="005E4E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154ED1C5" w14:textId="77777777" w:rsidR="003D7550" w:rsidRDefault="005E4E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D2309C" w14:textId="77777777" w:rsidR="003D7550" w:rsidRDefault="00390E22" w:rsidP="00EE3C0F">
          <w:pPr>
            <w:pStyle w:val="Sidhuvud"/>
          </w:pPr>
        </w:p>
      </w:tc>
      <w:tc>
        <w:tcPr>
          <w:tcW w:w="1134" w:type="dxa"/>
        </w:tcPr>
        <w:p w14:paraId="199F9370" w14:textId="77777777" w:rsidR="003D7550" w:rsidRDefault="00390E22" w:rsidP="0094502D">
          <w:pPr>
            <w:pStyle w:val="Sidhuvud"/>
          </w:pPr>
        </w:p>
        <w:p w14:paraId="19E7DD19" w14:textId="77777777" w:rsidR="003D7550" w:rsidRPr="0094502D" w:rsidRDefault="00390E22" w:rsidP="00EC71A6">
          <w:pPr>
            <w:pStyle w:val="Sidhuvud"/>
          </w:pPr>
        </w:p>
      </w:tc>
    </w:tr>
    <w:tr w:rsidR="003D7550" w14:paraId="196F6EE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9AA69B5" w14:textId="77777777" w:rsidR="007404E5" w:rsidRPr="007404E5" w:rsidRDefault="005E4E8C" w:rsidP="00340DE0">
              <w:pPr>
                <w:pStyle w:val="Sidhuvud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14:paraId="29A61B00" w14:textId="3BD8561C" w:rsidR="007404E5" w:rsidRDefault="005E4E8C" w:rsidP="00340DE0">
              <w:pPr>
                <w:pStyle w:val="Sidhuvud"/>
              </w:pPr>
              <w:r w:rsidRPr="007404E5">
                <w:t>Utrikesministern</w:t>
              </w:r>
            </w:p>
            <w:p w14:paraId="067ABBEC" w14:textId="2D880289" w:rsidR="00572917" w:rsidRDefault="00572917" w:rsidP="00340DE0">
              <w:pPr>
                <w:pStyle w:val="Sidhuvud"/>
              </w:pPr>
            </w:p>
            <w:p w14:paraId="24F0F55A" w14:textId="3C001961" w:rsidR="00572917" w:rsidRDefault="00572917" w:rsidP="00340DE0">
              <w:pPr>
                <w:pStyle w:val="Sidhuvud"/>
              </w:pPr>
            </w:p>
            <w:p w14:paraId="64668519" w14:textId="77777777" w:rsidR="007404E5" w:rsidRDefault="00390E22" w:rsidP="00340DE0">
              <w:pPr>
                <w:pStyle w:val="Sidhuvud"/>
              </w:pPr>
            </w:p>
            <w:p w14:paraId="19112B91" w14:textId="77777777" w:rsidR="003D7550" w:rsidRPr="00340DE0" w:rsidRDefault="00390E2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14:paraId="42C12BB9" w14:textId="09610DFB" w:rsidR="003D7550" w:rsidRDefault="00852B7B" w:rsidP="00547B89">
              <w:pPr>
                <w:pStyle w:val="Sidhuvud"/>
              </w:pPr>
              <w:r>
                <w:t>Till riksdagen</w:t>
              </w:r>
              <w:r w:rsidR="00CB0471">
                <w:br/>
              </w:r>
              <w:r w:rsidR="00CB0471">
                <w:br/>
              </w:r>
              <w:r>
                <w:br/>
              </w:r>
              <w:r w:rsidR="00572917"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7B72E14" w14:textId="77777777" w:rsidR="003D7550" w:rsidRDefault="00390E22" w:rsidP="003E6020">
          <w:pPr>
            <w:pStyle w:val="Sidhuvud"/>
          </w:pPr>
        </w:p>
      </w:tc>
    </w:tr>
  </w:tbl>
  <w:p w14:paraId="62FDC81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B642D4A"/>
    <w:multiLevelType w:val="hybridMultilevel"/>
    <w:tmpl w:val="A9C8FC5E"/>
    <w:lvl w:ilvl="0" w:tplc="2C4EF53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533F4"/>
    <w:multiLevelType w:val="multilevel"/>
    <w:tmpl w:val="1B563932"/>
    <w:numStyleLink w:val="RKNumreradlista"/>
  </w:abstractNum>
  <w:abstractNum w:abstractNumId="10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B5490"/>
    <w:multiLevelType w:val="multilevel"/>
    <w:tmpl w:val="1B563932"/>
    <w:numStyleLink w:val="RKNumreradlista"/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2C486A"/>
    <w:multiLevelType w:val="hybridMultilevel"/>
    <w:tmpl w:val="7BD04C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80D1B"/>
    <w:multiLevelType w:val="multilevel"/>
    <w:tmpl w:val="1B563932"/>
    <w:numStyleLink w:val="RKNumreradlista"/>
  </w:abstractNum>
  <w:abstractNum w:abstractNumId="31" w15:restartNumberingAfterBreak="0">
    <w:nsid w:val="664239C2"/>
    <w:multiLevelType w:val="multilevel"/>
    <w:tmpl w:val="1A20A4CA"/>
    <w:numStyleLink w:val="RKPunktlista"/>
  </w:abstractNum>
  <w:abstractNum w:abstractNumId="32" w15:restartNumberingAfterBreak="0">
    <w:nsid w:val="6AA87A6A"/>
    <w:multiLevelType w:val="multilevel"/>
    <w:tmpl w:val="186C6512"/>
    <w:numStyleLink w:val="Strecklistan"/>
  </w:abstractNum>
  <w:abstractNum w:abstractNumId="33" w15:restartNumberingAfterBreak="0">
    <w:nsid w:val="6D8C68B4"/>
    <w:multiLevelType w:val="multilevel"/>
    <w:tmpl w:val="1B563932"/>
    <w:numStyleLink w:val="RKNumreradlista"/>
  </w:abstractNum>
  <w:abstractNum w:abstractNumId="34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B37CC"/>
    <w:multiLevelType w:val="hybridMultilevel"/>
    <w:tmpl w:val="B624053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66A28"/>
    <w:multiLevelType w:val="multilevel"/>
    <w:tmpl w:val="1A20A4CA"/>
    <w:numStyleLink w:val="RKPunktlista"/>
  </w:abstractNum>
  <w:abstractNum w:abstractNumId="37" w15:restartNumberingAfterBreak="0">
    <w:nsid w:val="76322898"/>
    <w:multiLevelType w:val="multilevel"/>
    <w:tmpl w:val="186C6512"/>
    <w:numStyleLink w:val="Strecklistan"/>
  </w:abstractNum>
  <w:abstractNum w:abstractNumId="38" w15:restartNumberingAfterBreak="0">
    <w:nsid w:val="7AD45D33"/>
    <w:multiLevelType w:val="hybridMultilevel"/>
    <w:tmpl w:val="4DFAED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9"/>
  </w:num>
  <w:num w:numId="10">
    <w:abstractNumId w:val="14"/>
  </w:num>
  <w:num w:numId="11">
    <w:abstractNumId w:val="18"/>
  </w:num>
  <w:num w:numId="12">
    <w:abstractNumId w:val="34"/>
  </w:num>
  <w:num w:numId="13">
    <w:abstractNumId w:val="26"/>
  </w:num>
  <w:num w:numId="14">
    <w:abstractNumId w:val="10"/>
  </w:num>
  <w:num w:numId="15">
    <w:abstractNumId w:val="7"/>
  </w:num>
  <w:num w:numId="16">
    <w:abstractNumId w:val="31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1"/>
  </w:num>
  <w:num w:numId="23">
    <w:abstractNumId w:val="23"/>
  </w:num>
  <w:num w:numId="24">
    <w:abstractNumId w:val="24"/>
  </w:num>
  <w:num w:numId="25">
    <w:abstractNumId w:val="36"/>
  </w:num>
  <w:num w:numId="26">
    <w:abstractNumId w:val="20"/>
  </w:num>
  <w:num w:numId="27">
    <w:abstractNumId w:val="32"/>
  </w:num>
  <w:num w:numId="28">
    <w:abstractNumId w:val="15"/>
  </w:num>
  <w:num w:numId="29">
    <w:abstractNumId w:val="13"/>
  </w:num>
  <w:num w:numId="30">
    <w:abstractNumId w:val="33"/>
  </w:num>
  <w:num w:numId="31">
    <w:abstractNumId w:val="12"/>
  </w:num>
  <w:num w:numId="32">
    <w:abstractNumId w:val="25"/>
  </w:num>
  <w:num w:numId="33">
    <w:abstractNumId w:val="30"/>
  </w:num>
  <w:num w:numId="34">
    <w:abstractNumId w:val="37"/>
  </w:num>
  <w:num w:numId="35">
    <w:abstractNumId w:val="22"/>
  </w:num>
  <w:num w:numId="36">
    <w:abstractNumId w:val="8"/>
  </w:num>
  <w:num w:numId="37">
    <w:abstractNumId w:val="35"/>
  </w:num>
  <w:num w:numId="38">
    <w:abstractNumId w:val="29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3B"/>
    <w:rsid w:val="00004D5C"/>
    <w:rsid w:val="00005F68"/>
    <w:rsid w:val="00007041"/>
    <w:rsid w:val="00012B00"/>
    <w:rsid w:val="00017386"/>
    <w:rsid w:val="00026711"/>
    <w:rsid w:val="00040ED3"/>
    <w:rsid w:val="00041EDC"/>
    <w:rsid w:val="00057FE0"/>
    <w:rsid w:val="000757FC"/>
    <w:rsid w:val="000862E0"/>
    <w:rsid w:val="00093408"/>
    <w:rsid w:val="0009435C"/>
    <w:rsid w:val="000C1DB4"/>
    <w:rsid w:val="000C61D1"/>
    <w:rsid w:val="000E12D9"/>
    <w:rsid w:val="000F00B8"/>
    <w:rsid w:val="00100933"/>
    <w:rsid w:val="001058AE"/>
    <w:rsid w:val="00111809"/>
    <w:rsid w:val="00121002"/>
    <w:rsid w:val="00124E73"/>
    <w:rsid w:val="0013158B"/>
    <w:rsid w:val="00141106"/>
    <w:rsid w:val="00157CF7"/>
    <w:rsid w:val="00170CE4"/>
    <w:rsid w:val="00173126"/>
    <w:rsid w:val="00192E34"/>
    <w:rsid w:val="001C2ABD"/>
    <w:rsid w:val="001C4404"/>
    <w:rsid w:val="001C5DC9"/>
    <w:rsid w:val="001C71A9"/>
    <w:rsid w:val="001D101A"/>
    <w:rsid w:val="001F0629"/>
    <w:rsid w:val="001F0736"/>
    <w:rsid w:val="001F4302"/>
    <w:rsid w:val="00201822"/>
    <w:rsid w:val="00204079"/>
    <w:rsid w:val="00211B4E"/>
    <w:rsid w:val="00213258"/>
    <w:rsid w:val="00222258"/>
    <w:rsid w:val="00223AD6"/>
    <w:rsid w:val="00233D52"/>
    <w:rsid w:val="002539BF"/>
    <w:rsid w:val="00260D2D"/>
    <w:rsid w:val="00281106"/>
    <w:rsid w:val="00282D27"/>
    <w:rsid w:val="00291B0C"/>
    <w:rsid w:val="00292420"/>
    <w:rsid w:val="002B7BC3"/>
    <w:rsid w:val="002E4D3F"/>
    <w:rsid w:val="002F66A6"/>
    <w:rsid w:val="003050DB"/>
    <w:rsid w:val="00307E0B"/>
    <w:rsid w:val="00310561"/>
    <w:rsid w:val="003128E2"/>
    <w:rsid w:val="00314336"/>
    <w:rsid w:val="00324869"/>
    <w:rsid w:val="00326C03"/>
    <w:rsid w:val="00340DE0"/>
    <w:rsid w:val="00342327"/>
    <w:rsid w:val="00347E11"/>
    <w:rsid w:val="00350C92"/>
    <w:rsid w:val="003650F2"/>
    <w:rsid w:val="00370311"/>
    <w:rsid w:val="0038587E"/>
    <w:rsid w:val="00390E22"/>
    <w:rsid w:val="00392ED4"/>
    <w:rsid w:val="00395EAC"/>
    <w:rsid w:val="003A018B"/>
    <w:rsid w:val="003A5969"/>
    <w:rsid w:val="003A5C58"/>
    <w:rsid w:val="003B1F8E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97C8E"/>
    <w:rsid w:val="004B66DA"/>
    <w:rsid w:val="004B72D3"/>
    <w:rsid w:val="004C70EE"/>
    <w:rsid w:val="004C7F70"/>
    <w:rsid w:val="004D430D"/>
    <w:rsid w:val="004E25CD"/>
    <w:rsid w:val="004E6EFC"/>
    <w:rsid w:val="004F0448"/>
    <w:rsid w:val="004F6525"/>
    <w:rsid w:val="00507C5B"/>
    <w:rsid w:val="0052127C"/>
    <w:rsid w:val="00533841"/>
    <w:rsid w:val="00544738"/>
    <w:rsid w:val="00544BCA"/>
    <w:rsid w:val="005456E4"/>
    <w:rsid w:val="00547B89"/>
    <w:rsid w:val="005606BC"/>
    <w:rsid w:val="005639E7"/>
    <w:rsid w:val="00567799"/>
    <w:rsid w:val="00571A0B"/>
    <w:rsid w:val="00572917"/>
    <w:rsid w:val="005850D7"/>
    <w:rsid w:val="00596E2B"/>
    <w:rsid w:val="005A1997"/>
    <w:rsid w:val="005A5193"/>
    <w:rsid w:val="005B0DB4"/>
    <w:rsid w:val="005B1480"/>
    <w:rsid w:val="005E2F29"/>
    <w:rsid w:val="005E4E79"/>
    <w:rsid w:val="005E4E8C"/>
    <w:rsid w:val="0060773B"/>
    <w:rsid w:val="006175D7"/>
    <w:rsid w:val="006208E5"/>
    <w:rsid w:val="00631F82"/>
    <w:rsid w:val="00636983"/>
    <w:rsid w:val="00654B4D"/>
    <w:rsid w:val="00670A48"/>
    <w:rsid w:val="00672F6F"/>
    <w:rsid w:val="0069523C"/>
    <w:rsid w:val="006B3234"/>
    <w:rsid w:val="006B4A30"/>
    <w:rsid w:val="006B7569"/>
    <w:rsid w:val="006D3188"/>
    <w:rsid w:val="006D59F9"/>
    <w:rsid w:val="006D7082"/>
    <w:rsid w:val="006E08FC"/>
    <w:rsid w:val="006F2588"/>
    <w:rsid w:val="00710A6C"/>
    <w:rsid w:val="00712266"/>
    <w:rsid w:val="007248F5"/>
    <w:rsid w:val="00732C27"/>
    <w:rsid w:val="00750C93"/>
    <w:rsid w:val="00757B3B"/>
    <w:rsid w:val="00773075"/>
    <w:rsid w:val="00773A7C"/>
    <w:rsid w:val="00782B3F"/>
    <w:rsid w:val="0079491A"/>
    <w:rsid w:val="0079641B"/>
    <w:rsid w:val="007A13CE"/>
    <w:rsid w:val="007A629C"/>
    <w:rsid w:val="007B6039"/>
    <w:rsid w:val="007B791F"/>
    <w:rsid w:val="007C44FF"/>
    <w:rsid w:val="007C7BDB"/>
    <w:rsid w:val="007D73AB"/>
    <w:rsid w:val="007F4D11"/>
    <w:rsid w:val="007F516C"/>
    <w:rsid w:val="00804C1B"/>
    <w:rsid w:val="00815B3D"/>
    <w:rsid w:val="00816677"/>
    <w:rsid w:val="008178E6"/>
    <w:rsid w:val="00836DE7"/>
    <w:rsid w:val="008375D5"/>
    <w:rsid w:val="00852B7B"/>
    <w:rsid w:val="00875DDD"/>
    <w:rsid w:val="00891929"/>
    <w:rsid w:val="00895CA2"/>
    <w:rsid w:val="008A0A0D"/>
    <w:rsid w:val="008C562B"/>
    <w:rsid w:val="008D3090"/>
    <w:rsid w:val="008D4306"/>
    <w:rsid w:val="008D4508"/>
    <w:rsid w:val="008E0739"/>
    <w:rsid w:val="008E77D6"/>
    <w:rsid w:val="00914D36"/>
    <w:rsid w:val="0093335A"/>
    <w:rsid w:val="0094502D"/>
    <w:rsid w:val="00946DA3"/>
    <w:rsid w:val="00947013"/>
    <w:rsid w:val="00957413"/>
    <w:rsid w:val="00970FCE"/>
    <w:rsid w:val="00980ABF"/>
    <w:rsid w:val="0098619B"/>
    <w:rsid w:val="00986CC3"/>
    <w:rsid w:val="009920AA"/>
    <w:rsid w:val="009A4D0A"/>
    <w:rsid w:val="009B58B3"/>
    <w:rsid w:val="009C2459"/>
    <w:rsid w:val="009D5D40"/>
    <w:rsid w:val="009D6B1B"/>
    <w:rsid w:val="009E107B"/>
    <w:rsid w:val="009E18D6"/>
    <w:rsid w:val="009E4E31"/>
    <w:rsid w:val="00A0117D"/>
    <w:rsid w:val="00A01F5C"/>
    <w:rsid w:val="00A061BD"/>
    <w:rsid w:val="00A3270B"/>
    <w:rsid w:val="00A36F15"/>
    <w:rsid w:val="00A43B02"/>
    <w:rsid w:val="00A5156E"/>
    <w:rsid w:val="00A56824"/>
    <w:rsid w:val="00A65C80"/>
    <w:rsid w:val="00A67276"/>
    <w:rsid w:val="00A67840"/>
    <w:rsid w:val="00A743AC"/>
    <w:rsid w:val="00A8200D"/>
    <w:rsid w:val="00A82217"/>
    <w:rsid w:val="00A83135"/>
    <w:rsid w:val="00A86013"/>
    <w:rsid w:val="00A87A54"/>
    <w:rsid w:val="00A96945"/>
    <w:rsid w:val="00AA1809"/>
    <w:rsid w:val="00AB6313"/>
    <w:rsid w:val="00AD042C"/>
    <w:rsid w:val="00AF0BB7"/>
    <w:rsid w:val="00AF0EDE"/>
    <w:rsid w:val="00AF5F0D"/>
    <w:rsid w:val="00B06751"/>
    <w:rsid w:val="00B2169D"/>
    <w:rsid w:val="00B21CBB"/>
    <w:rsid w:val="00B316CA"/>
    <w:rsid w:val="00B41F72"/>
    <w:rsid w:val="00B517E1"/>
    <w:rsid w:val="00B55D5C"/>
    <w:rsid w:val="00B55E70"/>
    <w:rsid w:val="00B639D8"/>
    <w:rsid w:val="00B84409"/>
    <w:rsid w:val="00B90962"/>
    <w:rsid w:val="00BB5683"/>
    <w:rsid w:val="00BC2C9C"/>
    <w:rsid w:val="00BD0826"/>
    <w:rsid w:val="00BE3210"/>
    <w:rsid w:val="00C06201"/>
    <w:rsid w:val="00C141C6"/>
    <w:rsid w:val="00C2071A"/>
    <w:rsid w:val="00C20ACB"/>
    <w:rsid w:val="00C26068"/>
    <w:rsid w:val="00C271A8"/>
    <w:rsid w:val="00C311F7"/>
    <w:rsid w:val="00C37A77"/>
    <w:rsid w:val="00C4042C"/>
    <w:rsid w:val="00C461E6"/>
    <w:rsid w:val="00C56227"/>
    <w:rsid w:val="00C67C79"/>
    <w:rsid w:val="00C93EBA"/>
    <w:rsid w:val="00CA0449"/>
    <w:rsid w:val="00CA1C76"/>
    <w:rsid w:val="00CA4E2C"/>
    <w:rsid w:val="00CA7FF5"/>
    <w:rsid w:val="00CB0471"/>
    <w:rsid w:val="00CB1E7C"/>
    <w:rsid w:val="00CB2EA1"/>
    <w:rsid w:val="00CB43F1"/>
    <w:rsid w:val="00CB444A"/>
    <w:rsid w:val="00CB6EDE"/>
    <w:rsid w:val="00CC41BA"/>
    <w:rsid w:val="00CD1C6C"/>
    <w:rsid w:val="00CD6169"/>
    <w:rsid w:val="00CD7B0C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3C58"/>
    <w:rsid w:val="00D5467F"/>
    <w:rsid w:val="00D6730A"/>
    <w:rsid w:val="00D76068"/>
    <w:rsid w:val="00D76B01"/>
    <w:rsid w:val="00D836D4"/>
    <w:rsid w:val="00D84704"/>
    <w:rsid w:val="00D95424"/>
    <w:rsid w:val="00D96EAC"/>
    <w:rsid w:val="00DB714B"/>
    <w:rsid w:val="00DB735E"/>
    <w:rsid w:val="00DF5BFB"/>
    <w:rsid w:val="00E0623C"/>
    <w:rsid w:val="00E35A52"/>
    <w:rsid w:val="00E37CF0"/>
    <w:rsid w:val="00E469E4"/>
    <w:rsid w:val="00E475C3"/>
    <w:rsid w:val="00E509B0"/>
    <w:rsid w:val="00E7634A"/>
    <w:rsid w:val="00E774AE"/>
    <w:rsid w:val="00E82BA3"/>
    <w:rsid w:val="00E97556"/>
    <w:rsid w:val="00EA1688"/>
    <w:rsid w:val="00ED3B0E"/>
    <w:rsid w:val="00ED592E"/>
    <w:rsid w:val="00ED6ABD"/>
    <w:rsid w:val="00EE3C0F"/>
    <w:rsid w:val="00EF2A7F"/>
    <w:rsid w:val="00F03EAC"/>
    <w:rsid w:val="00F14024"/>
    <w:rsid w:val="00F259D7"/>
    <w:rsid w:val="00F26F6F"/>
    <w:rsid w:val="00F32D05"/>
    <w:rsid w:val="00F35263"/>
    <w:rsid w:val="00F50B40"/>
    <w:rsid w:val="00F534F5"/>
    <w:rsid w:val="00F53AEA"/>
    <w:rsid w:val="00F54C02"/>
    <w:rsid w:val="00F66093"/>
    <w:rsid w:val="00F664FD"/>
    <w:rsid w:val="00F848D6"/>
    <w:rsid w:val="00F95663"/>
    <w:rsid w:val="00FA5DDD"/>
    <w:rsid w:val="00FD0B7B"/>
    <w:rsid w:val="00FD4E71"/>
    <w:rsid w:val="00FD7CEC"/>
    <w:rsid w:val="00FE715A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19DED55A"/>
  <w15:chartTrackingRefBased/>
  <w15:docId w15:val="{7F891266-210E-43CD-8FA4-0D4698EE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73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Ingetavstnd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Standardstycketeckensnitt"/>
    <w:rsid w:val="005E4E8C"/>
  </w:style>
  <w:style w:type="paragraph" w:styleId="Normalweb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24E73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B1F8E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B7BC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B7BC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B7BC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B7BC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B7BC3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572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6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071eac5e-5490-4d3c-bbb0-1f4977aebb2c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05C62-81E8-4B89-8873-277F03A9D7EF}"/>
</file>

<file path=customXml/itemProps2.xml><?xml version="1.0" encoding="utf-8"?>
<ds:datastoreItem xmlns:ds="http://schemas.openxmlformats.org/officeDocument/2006/customXml" ds:itemID="{06624C1A-3FFA-4293-A61C-5F5BA3E734C8}"/>
</file>

<file path=customXml/itemProps3.xml><?xml version="1.0" encoding="utf-8"?>
<ds:datastoreItem xmlns:ds="http://schemas.openxmlformats.org/officeDocument/2006/customXml" ds:itemID="{3244645B-09FD-4624-8838-8EE8942D2855}"/>
</file>

<file path=customXml/itemProps4.xml><?xml version="1.0" encoding="utf-8"?>
<ds:datastoreItem xmlns:ds="http://schemas.openxmlformats.org/officeDocument/2006/customXml" ds:itemID="{06624C1A-3FFA-4293-A61C-5F5BA3E734C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5C4433-AD6D-4BC8-BCD3-AD5D85132289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D5D8DC9-14A9-4FAB-B54E-9420E611F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7832E82-63CA-4BEB-9A0D-EC3CB50F1C50}"/>
</file>

<file path=customXml/itemProps8.xml><?xml version="1.0" encoding="utf-8"?>
<ds:datastoreItem xmlns:ds="http://schemas.openxmlformats.org/officeDocument/2006/customXml" ds:itemID="{6AF89987-5EA6-4D25-A1C3-45652FC676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2661 av Björn Söder (SD) Den ryska regimens agerande mot oppositionen.docx</dc:title>
  <dc:subject/>
  <dc:creator>Kasper Andersson</dc:creator>
  <cp:keywords/>
  <dc:description/>
  <cp:lastModifiedBy>Eva-Lena Gustafsson</cp:lastModifiedBy>
  <cp:revision>2</cp:revision>
  <cp:lastPrinted>2020-09-09T09:42:00Z</cp:lastPrinted>
  <dcterms:created xsi:type="dcterms:W3CDTF">2021-05-05T06:33:00Z</dcterms:created>
  <dcterms:modified xsi:type="dcterms:W3CDTF">2021-05-05T06:33:00Z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c28b3cc5-4568-4caa-8a7d-6aa50e1b98a7</vt:lpwstr>
  </property>
</Properties>
</file>