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C414F" w:rsidP="00E96532">
      <w:pPr>
        <w:pStyle w:val="BodyText"/>
      </w:pPr>
      <w:r w:rsidRPr="009C414F">
        <w:rPr>
          <w:rFonts w:asciiTheme="majorHAnsi" w:eastAsiaTheme="majorEastAsia" w:hAnsiTheme="majorHAnsi" w:cstheme="majorBidi"/>
          <w:kern w:val="28"/>
          <w:sz w:val="26"/>
          <w:szCs w:val="56"/>
        </w:rPr>
        <w:t>Svar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Pr="009C414F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på fråga 2022/23:159 </w:t>
      </w:r>
      <w:r w:rsidRPr="009C414F" w:rsidR="00D5198B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Aida </w:t>
      </w:r>
      <w:r w:rsidRPr="009C414F" w:rsidR="00D5198B">
        <w:rPr>
          <w:rFonts w:asciiTheme="majorHAnsi" w:eastAsiaTheme="majorEastAsia" w:hAnsiTheme="majorHAnsi" w:cstheme="majorBidi"/>
          <w:kern w:val="28"/>
          <w:sz w:val="26"/>
          <w:szCs w:val="56"/>
        </w:rPr>
        <w:t>Birinxhiku</w:t>
      </w:r>
      <w:r w:rsidRPr="004410A8" w:rsidR="00D5198B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(S)</w:t>
      </w:r>
      <w:r w:rsidR="00D5198B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9C414F">
        <w:rPr>
          <w:rFonts w:asciiTheme="majorHAnsi" w:eastAsiaTheme="majorEastAsia" w:hAnsiTheme="majorHAnsi" w:cstheme="majorBidi"/>
          <w:kern w:val="28"/>
          <w:sz w:val="26"/>
          <w:szCs w:val="56"/>
        </w:rPr>
        <w:t>Elstöd</w:t>
      </w:r>
      <w:r w:rsidRPr="009C414F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till företagen </w:t>
      </w:r>
    </w:p>
    <w:p w:rsidR="00707CD2" w:rsidP="00707CD2">
      <w:pPr>
        <w:pStyle w:val="Brdtextefterlista"/>
      </w:pPr>
      <w:r>
        <w:t xml:space="preserve">Aida </w:t>
      </w:r>
      <w:r>
        <w:t>Birinxhiku</w:t>
      </w:r>
      <w:r>
        <w:t xml:space="preserve"> har frågat mig hur jag avser att agera för att ett </w:t>
      </w:r>
      <w:r>
        <w:t>elstöd</w:t>
      </w:r>
      <w:r>
        <w:t xml:space="preserve"> till företagen ska var på plats så snart som möjligt. </w:t>
      </w:r>
    </w:p>
    <w:p w:rsidR="009C414F" w:rsidP="009C414F">
      <w:pPr>
        <w:pStyle w:val="BodyText"/>
      </w:pPr>
      <w:r>
        <w:t xml:space="preserve">Redan den 27 oktober 2022, nio dagar efter regeringens tillträde, presenterade vi tillsammans med Affärsverket svenska kraftnät modellen för regeringens </w:t>
      </w:r>
      <w:r w:rsidR="001A2A17">
        <w:t>elstöd</w:t>
      </w:r>
      <w:r>
        <w:t xml:space="preserve"> till svenska hushåll och företag. </w:t>
      </w:r>
    </w:p>
    <w:p w:rsidR="009C414F" w:rsidP="009C414F">
      <w:pPr>
        <w:pStyle w:val="BodyText"/>
      </w:pPr>
      <w:r>
        <w:t>Elstödet</w:t>
      </w:r>
      <w:r>
        <w:t xml:space="preserve"> </w:t>
      </w:r>
      <w:r w:rsidR="0032786F">
        <w:t xml:space="preserve">för </w:t>
      </w:r>
      <w:r>
        <w:t>företag bereds</w:t>
      </w:r>
      <w:r w:rsidR="0032786F">
        <w:t xml:space="preserve"> i skrivande stund</w:t>
      </w:r>
      <w:r>
        <w:t xml:space="preserve"> </w:t>
      </w:r>
      <w:r w:rsidR="00230EF1">
        <w:t>bland annat avseende</w:t>
      </w:r>
      <w:r>
        <w:t xml:space="preserve"> statsstödsregler</w:t>
      </w:r>
      <w:r w:rsidR="0032786F">
        <w:t>.</w:t>
      </w:r>
      <w:r>
        <w:t xml:space="preserve"> </w:t>
      </w:r>
      <w:r w:rsidR="0032786F">
        <w:t xml:space="preserve">Ambitionen är att </w:t>
      </w:r>
      <w:r w:rsidR="0032786F">
        <w:t>e</w:t>
      </w:r>
      <w:r>
        <w:t>lstöd</w:t>
      </w:r>
      <w:r>
        <w:t xml:space="preserve"> för elintensiva företag införs början av 2023</w:t>
      </w:r>
      <w:r w:rsidR="0032786F">
        <w:t xml:space="preserve">. </w:t>
      </w:r>
      <w:r w:rsidRPr="0032786F" w:rsidR="0032786F">
        <w:t xml:space="preserve">Ärendet har högsta prioritet och regeringen avser att inom en snar framtid återkomma med </w:t>
      </w:r>
      <w:r w:rsidR="00F63F42">
        <w:t xml:space="preserve">närmare </w:t>
      </w:r>
      <w:r w:rsidRPr="0032786F" w:rsidR="0032786F">
        <w:t>besked</w:t>
      </w:r>
      <w:r w:rsidR="00F63F42">
        <w:t>.</w:t>
      </w:r>
    </w:p>
    <w:p w:rsidR="004410A8" w:rsidP="004410A8">
      <w:pPr>
        <w:pStyle w:val="BodyText"/>
        <w:tabs>
          <w:tab w:val="clear" w:pos="3600"/>
          <w:tab w:val="clear" w:pos="5387"/>
          <w:tab w:val="left" w:pos="5430"/>
        </w:tabs>
      </w:pPr>
      <w:r>
        <w:t xml:space="preserve">Stockholm den 21 december 2022 </w:t>
      </w:r>
      <w:r>
        <w:tab/>
      </w:r>
    </w:p>
    <w:p w:rsidR="004410A8" w:rsidP="004410A8">
      <w:pPr>
        <w:pStyle w:val="BodyText"/>
      </w:pPr>
    </w:p>
    <w:p w:rsidR="004410A8" w:rsidP="004410A8">
      <w:pPr>
        <w:pStyle w:val="BodyText"/>
      </w:pPr>
      <w:r>
        <w:t>Ebba Busch</w:t>
      </w:r>
    </w:p>
    <w:p w:rsidR="004410A8" w:rsidRPr="009C414F" w:rsidP="009C414F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C414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C414F" w:rsidRPr="007D73AB" w:rsidP="00340DE0">
          <w:pPr>
            <w:pStyle w:val="Header"/>
          </w:pPr>
        </w:p>
      </w:tc>
      <w:tc>
        <w:tcPr>
          <w:tcW w:w="1134" w:type="dxa"/>
        </w:tcPr>
        <w:p w:rsidR="009C414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C414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C414F" w:rsidRPr="00710A6C" w:rsidP="00EE3C0F">
          <w:pPr>
            <w:pStyle w:val="Header"/>
            <w:rPr>
              <w:b/>
            </w:rPr>
          </w:pPr>
        </w:p>
        <w:p w:rsidR="009C414F" w:rsidP="00EE3C0F">
          <w:pPr>
            <w:pStyle w:val="Header"/>
          </w:pPr>
        </w:p>
        <w:p w:rsidR="009C414F" w:rsidP="00EE3C0F">
          <w:pPr>
            <w:pStyle w:val="Header"/>
          </w:pPr>
        </w:p>
        <w:p w:rsidR="009C414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CFEFE63263645ECBA8E6AB334147C43"/>
            </w:placeholder>
            <w:dataBinding w:xpath="/ns0:DocumentInfo[1]/ns0:BaseInfo[1]/ns0:Dnr[1]" w:storeItemID="{B9105513-FB42-45C4-97CB-14C98916E942}" w:prefixMappings="xmlns:ns0='http://lp/documentinfo/RK' "/>
            <w:text/>
          </w:sdtPr>
          <w:sdtContent>
            <w:p w:rsidR="009C414F" w:rsidP="00EE3C0F">
              <w:pPr>
                <w:pStyle w:val="Header"/>
              </w:pPr>
              <w:r>
                <w:t>I2022/ 02290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E9ED44826D4FBB8BB8B6387EB2E159"/>
            </w:placeholder>
            <w:showingPlcHdr/>
            <w:dataBinding w:xpath="/ns0:DocumentInfo[1]/ns0:BaseInfo[1]/ns0:DocNumber[1]" w:storeItemID="{B9105513-FB42-45C4-97CB-14C98916E942}" w:prefixMappings="xmlns:ns0='http://lp/documentinfo/RK' "/>
            <w:text/>
          </w:sdtPr>
          <w:sdtContent>
            <w:p w:rsidR="009C414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C414F" w:rsidP="00EE3C0F">
          <w:pPr>
            <w:pStyle w:val="Header"/>
          </w:pPr>
        </w:p>
      </w:tc>
      <w:tc>
        <w:tcPr>
          <w:tcW w:w="1134" w:type="dxa"/>
        </w:tcPr>
        <w:p w:rsidR="009C414F" w:rsidP="0094502D">
          <w:pPr>
            <w:pStyle w:val="Header"/>
          </w:pPr>
        </w:p>
        <w:p w:rsidR="009C414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15EEB33D28B4E5691A349DCA4FEE018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C414F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D496287BF846AE91051011EF9437A5"/>
          </w:placeholder>
          <w:dataBinding w:xpath="/ns0:DocumentInfo[1]/ns0:BaseInfo[1]/ns0:Recipient[1]" w:storeItemID="{B9105513-FB42-45C4-97CB-14C98916E942}" w:prefixMappings="xmlns:ns0='http://lp/documentinfo/RK' "/>
          <w:text w:multiLine="1"/>
        </w:sdtPr>
        <w:sdtContent>
          <w:tc>
            <w:tcPr>
              <w:tcW w:w="3170" w:type="dxa"/>
            </w:tcPr>
            <w:p w:rsidR="009C414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C414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FEFE63263645ECBA8E6AB334147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0E625-3FAF-47B4-9250-3913391BA6E0}"/>
      </w:docPartPr>
      <w:docPartBody>
        <w:p w:rsidR="00FC6BB5" w:rsidP="0016363A">
          <w:pPr>
            <w:pStyle w:val="5CFEFE63263645ECBA8E6AB334147C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9ED44826D4FBB8BB8B6387EB2E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C3963-BC14-4BB6-96DB-B5D4DEE7500E}"/>
      </w:docPartPr>
      <w:docPartBody>
        <w:p w:rsidR="00FC6BB5" w:rsidP="0016363A">
          <w:pPr>
            <w:pStyle w:val="33E9ED44826D4FBB8BB8B6387EB2E1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5EEB33D28B4E5691A349DCA4FEE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FF340-C2A9-4867-BA33-4BE41B060131}"/>
      </w:docPartPr>
      <w:docPartBody>
        <w:p w:rsidR="00FC6BB5" w:rsidP="0016363A">
          <w:pPr>
            <w:pStyle w:val="C15EEB33D28B4E5691A349DCA4FEE0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D496287BF846AE91051011EF943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596B7-2F1A-4E8E-8252-3D06577A47E6}"/>
      </w:docPartPr>
      <w:docPartBody>
        <w:p w:rsidR="00FC6BB5" w:rsidP="0016363A">
          <w:pPr>
            <w:pStyle w:val="3AD496287BF846AE91051011EF9437A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63A"/>
    <w:rPr>
      <w:noProof w:val="0"/>
      <w:color w:val="808080"/>
    </w:rPr>
  </w:style>
  <w:style w:type="paragraph" w:customStyle="1" w:styleId="5CFEFE63263645ECBA8E6AB334147C43">
    <w:name w:val="5CFEFE63263645ECBA8E6AB334147C43"/>
    <w:rsid w:val="0016363A"/>
  </w:style>
  <w:style w:type="paragraph" w:customStyle="1" w:styleId="3AD496287BF846AE91051011EF9437A5">
    <w:name w:val="3AD496287BF846AE91051011EF9437A5"/>
    <w:rsid w:val="0016363A"/>
  </w:style>
  <w:style w:type="paragraph" w:customStyle="1" w:styleId="33E9ED44826D4FBB8BB8B6387EB2E1591">
    <w:name w:val="33E9ED44826D4FBB8BB8B6387EB2E1591"/>
    <w:rsid w:val="001636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5EEB33D28B4E5691A349DCA4FEE0181">
    <w:name w:val="C15EEB33D28B4E5691A349DCA4FEE0181"/>
    <w:rsid w:val="001636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2022-12-13</HeaderDate>
    <Office/>
    <Dnr>I2022/ 02290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7a42bad5-a132-476d-848b-7d5540de572e</RD_Svarsid>
  </documentManagement>
</p:properties>
</file>

<file path=customXml/itemProps1.xml><?xml version="1.0" encoding="utf-8"?>
<ds:datastoreItem xmlns:ds="http://schemas.openxmlformats.org/officeDocument/2006/customXml" ds:itemID="{26F3F1EA-AAFC-4CA3-838C-174FD13EAD76}"/>
</file>

<file path=customXml/itemProps2.xml><?xml version="1.0" encoding="utf-8"?>
<ds:datastoreItem xmlns:ds="http://schemas.openxmlformats.org/officeDocument/2006/customXml" ds:itemID="{B9105513-FB42-45C4-97CB-14C98916E942}"/>
</file>

<file path=customXml/itemProps3.xml><?xml version="1.0" encoding="utf-8"?>
<ds:datastoreItem xmlns:ds="http://schemas.openxmlformats.org/officeDocument/2006/customXml" ds:itemID="{E68854B2-ED10-41DA-9142-F83F1369230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2D5C0CA-C14E-4748-8B34-363A39FAF8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23 159 av Aida Birinxhiku (S) Elstöd till företagen.docx</dc:title>
  <cp:revision>2</cp:revision>
  <dcterms:created xsi:type="dcterms:W3CDTF">2022-12-21T08:51:00Z</dcterms:created>
  <dcterms:modified xsi:type="dcterms:W3CDTF">2022-12-21T08:51:00Z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96de961b-9a93-4fa8-8ad9-08d4266cc760</vt:lpwstr>
  </property>
</Properties>
</file>