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376D8" w:rsidP="00DA0661">
      <w:pPr>
        <w:pStyle w:val="Title"/>
      </w:pPr>
      <w:bookmarkStart w:id="0" w:name="Start"/>
      <w:bookmarkStart w:id="1" w:name="_Hlk104796669"/>
      <w:bookmarkEnd w:id="0"/>
      <w:r>
        <w:t>Svar på fråga 2022/1634 av Tobias Andersson (SD)</w:t>
      </w:r>
      <w:r>
        <w:br/>
        <w:t>Polistaktiska utgångspunkter</w:t>
      </w:r>
    </w:p>
    <w:p w:rsidR="00C07C70" w:rsidRPr="00C07C70" w:rsidP="00C07C70">
      <w:pPr>
        <w:pStyle w:val="BodyText"/>
      </w:pPr>
      <w:r w:rsidRPr="00C07C70">
        <w:t>Tobias Andersson har frågat mig om jag avser vidta åtgärder för att se över eller ändra den särskilda polistaktiken.</w:t>
      </w:r>
    </w:p>
    <w:p w:rsidR="00C07C70" w:rsidRPr="00C07C70" w:rsidP="00C07C70">
      <w:pPr>
        <w:pStyle w:val="BodyText"/>
      </w:pPr>
      <w:r w:rsidRPr="00C07C70">
        <w:t xml:space="preserve">Vilken taktik och kompetens som Polismyndigheten bedömer behövs för att hantera olika situationer och lösa polisiära uppgifter är upp till myndigheten att avgöra, det är inte en fråga för regeringen eller mig som minister.  </w:t>
      </w:r>
    </w:p>
    <w:p w:rsidR="00590E0A" w:rsidP="00C07C70">
      <w:pPr>
        <w:pStyle w:val="BodyText"/>
      </w:pPr>
      <w:r w:rsidRPr="00590E0A">
        <w:t>Från regeringens sida ska vi se till att Polismyndigheten har förutsättningar att utföra sitt uppdrag, effektiva verktyg och en ändamålsenlig lagstiftning.</w:t>
      </w:r>
    </w:p>
    <w:p w:rsidR="002376D8" w:rsidRPr="00C07C70" w:rsidP="00C07C70">
      <w:pPr>
        <w:pStyle w:val="BodyText"/>
      </w:pPr>
      <w:r w:rsidRPr="00C07C70">
        <w:t xml:space="preserve">Stockholm den </w:t>
      </w:r>
      <w:sdt>
        <w:sdtPr>
          <w:id w:val="-1225218591"/>
          <w:placeholder>
            <w:docPart w:val="61BC3945A206415EA4FFC6C6AD4A1B40"/>
          </w:placeholder>
          <w:dataBinding w:xpath="/ns0:DocumentInfo[1]/ns0:BaseInfo[1]/ns0:HeaderDate[1]" w:storeItemID="{7A19F07A-5C62-4EAB-9F9A-DBBCD0D0658F}" w:prefixMappings="xmlns:ns0='http://lp/documentinfo/RK' "/>
          <w:date w:fullDate="2022-06-01T00:00:00Z">
            <w:dateFormat w:val="d MMMM yyyy"/>
            <w:lid w:val="sv-SE"/>
            <w:storeMappedDataAs w:val="dateTime"/>
            <w:calendar w:val="gregorian"/>
          </w:date>
        </w:sdtPr>
        <w:sdtContent>
          <w:r w:rsidRPr="00C07C70">
            <w:t>1 juni 2022</w:t>
          </w:r>
        </w:sdtContent>
      </w:sdt>
    </w:p>
    <w:p w:rsidR="002376D8" w:rsidP="004E7A8F">
      <w:pPr>
        <w:pStyle w:val="Brdtextutanavstnd"/>
      </w:pPr>
    </w:p>
    <w:p w:rsidR="002376D8" w:rsidP="004E7A8F">
      <w:pPr>
        <w:pStyle w:val="Brdtextutanavstnd"/>
      </w:pPr>
    </w:p>
    <w:p w:rsidR="002376D8" w:rsidP="004E7A8F">
      <w:pPr>
        <w:pStyle w:val="Brdtextutanavstnd"/>
      </w:pPr>
    </w:p>
    <w:p w:rsidR="002376D8" w:rsidP="00422A41">
      <w:pPr>
        <w:pStyle w:val="BodyText"/>
      </w:pPr>
      <w:r>
        <w:t>Morgan Johansson</w:t>
      </w:r>
    </w:p>
    <w:p w:rsidR="002376D8"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376D8" w:rsidRPr="007D73AB">
          <w:pPr>
            <w:pStyle w:val="Header"/>
          </w:pPr>
        </w:p>
      </w:tc>
      <w:tc>
        <w:tcPr>
          <w:tcW w:w="3170" w:type="dxa"/>
          <w:vAlign w:val="bottom"/>
        </w:tcPr>
        <w:p w:rsidR="002376D8" w:rsidRPr="007D73AB" w:rsidP="00340DE0">
          <w:pPr>
            <w:pStyle w:val="Header"/>
          </w:pPr>
        </w:p>
      </w:tc>
      <w:tc>
        <w:tcPr>
          <w:tcW w:w="1134" w:type="dxa"/>
        </w:tcPr>
        <w:p w:rsidR="002376D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376D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376D8" w:rsidRPr="00710A6C" w:rsidP="00EE3C0F">
          <w:pPr>
            <w:pStyle w:val="Header"/>
            <w:rPr>
              <w:b/>
            </w:rPr>
          </w:pPr>
        </w:p>
        <w:p w:rsidR="002376D8" w:rsidP="00EE3C0F">
          <w:pPr>
            <w:pStyle w:val="Header"/>
          </w:pPr>
        </w:p>
        <w:p w:rsidR="002376D8" w:rsidP="00EE3C0F">
          <w:pPr>
            <w:pStyle w:val="Header"/>
          </w:pPr>
        </w:p>
        <w:p w:rsidR="002376D8" w:rsidP="00EE3C0F">
          <w:pPr>
            <w:pStyle w:val="Header"/>
          </w:pPr>
        </w:p>
        <w:sdt>
          <w:sdtPr>
            <w:alias w:val="Dnr"/>
            <w:tag w:val="ccRKShow_Dnr"/>
            <w:id w:val="-829283628"/>
            <w:placeholder>
              <w:docPart w:val="4B3D8CB2F43F424FA1F05884250FB293"/>
            </w:placeholder>
            <w:dataBinding w:xpath="/ns0:DocumentInfo[1]/ns0:BaseInfo[1]/ns0:Dnr[1]" w:storeItemID="{7A19F07A-5C62-4EAB-9F9A-DBBCD0D0658F}" w:prefixMappings="xmlns:ns0='http://lp/documentinfo/RK' "/>
            <w:text/>
          </w:sdtPr>
          <w:sdtContent>
            <w:p w:rsidR="002376D8" w:rsidP="00EE3C0F">
              <w:pPr>
                <w:pStyle w:val="Header"/>
              </w:pPr>
              <w:r>
                <w:t>Ju2022/</w:t>
              </w:r>
              <w:r w:rsidR="00674119">
                <w:t>01874</w:t>
              </w:r>
            </w:p>
          </w:sdtContent>
        </w:sdt>
        <w:sdt>
          <w:sdtPr>
            <w:alias w:val="DocNumber"/>
            <w:tag w:val="DocNumber"/>
            <w:id w:val="1726028884"/>
            <w:placeholder>
              <w:docPart w:val="22210AE17F674B39B112585D3B0751AE"/>
            </w:placeholder>
            <w:showingPlcHdr/>
            <w:dataBinding w:xpath="/ns0:DocumentInfo[1]/ns0:BaseInfo[1]/ns0:DocNumber[1]" w:storeItemID="{7A19F07A-5C62-4EAB-9F9A-DBBCD0D0658F}" w:prefixMappings="xmlns:ns0='http://lp/documentinfo/RK' "/>
            <w:text/>
          </w:sdtPr>
          <w:sdtContent>
            <w:p w:rsidR="002376D8" w:rsidP="00EE3C0F">
              <w:pPr>
                <w:pStyle w:val="Header"/>
              </w:pPr>
              <w:r>
                <w:rPr>
                  <w:rStyle w:val="PlaceholderText"/>
                </w:rPr>
                <w:t xml:space="preserve"> </w:t>
              </w:r>
            </w:p>
          </w:sdtContent>
        </w:sdt>
        <w:p w:rsidR="002376D8" w:rsidP="00EE3C0F">
          <w:pPr>
            <w:pStyle w:val="Header"/>
          </w:pPr>
        </w:p>
      </w:tc>
      <w:tc>
        <w:tcPr>
          <w:tcW w:w="1134" w:type="dxa"/>
        </w:tcPr>
        <w:p w:rsidR="002376D8" w:rsidP="0094502D">
          <w:pPr>
            <w:pStyle w:val="Header"/>
          </w:pPr>
        </w:p>
        <w:p w:rsidR="002376D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DC0C97C5A94E26A9F1FD89C142A2C2"/>
          </w:placeholder>
          <w:richText/>
        </w:sdtPr>
        <w:sdtEndPr>
          <w:rPr>
            <w:b w:val="0"/>
          </w:rPr>
        </w:sdtEndPr>
        <w:sdtContent>
          <w:tc>
            <w:tcPr>
              <w:tcW w:w="5534" w:type="dxa"/>
              <w:tcMar>
                <w:right w:w="1134" w:type="dxa"/>
              </w:tcMar>
            </w:tcPr>
            <w:p w:rsidR="002376D8" w:rsidRPr="002376D8" w:rsidP="00340DE0">
              <w:pPr>
                <w:pStyle w:val="Header"/>
                <w:rPr>
                  <w:b/>
                </w:rPr>
              </w:pPr>
              <w:r w:rsidRPr="002376D8">
                <w:rPr>
                  <w:b/>
                </w:rPr>
                <w:t>Justitiedepartementet</w:t>
              </w:r>
            </w:p>
            <w:p w:rsidR="002376D8" w:rsidRPr="00340DE0" w:rsidP="00340DE0">
              <w:pPr>
                <w:pStyle w:val="Header"/>
              </w:pPr>
              <w:r w:rsidRPr="002376D8">
                <w:t>Justitie- och inrikesministern</w:t>
              </w:r>
            </w:p>
          </w:tc>
        </w:sdtContent>
      </w:sdt>
      <w:sdt>
        <w:sdtPr>
          <w:alias w:val="Recipient"/>
          <w:tag w:val="ccRKShow_Recipient"/>
          <w:id w:val="-28344517"/>
          <w:placeholder>
            <w:docPart w:val="054A1920FDA34997AB8AC97F40A56DD4"/>
          </w:placeholder>
          <w:dataBinding w:xpath="/ns0:DocumentInfo[1]/ns0:BaseInfo[1]/ns0:Recipient[1]" w:storeItemID="{7A19F07A-5C62-4EAB-9F9A-DBBCD0D0658F}" w:prefixMappings="xmlns:ns0='http://lp/documentinfo/RK' "/>
          <w:text w:multiLine="1"/>
        </w:sdtPr>
        <w:sdtContent>
          <w:tc>
            <w:tcPr>
              <w:tcW w:w="3170" w:type="dxa"/>
            </w:tcPr>
            <w:p w:rsidR="002376D8" w:rsidP="00547B89">
              <w:pPr>
                <w:pStyle w:val="Header"/>
              </w:pPr>
              <w:r>
                <w:t>Till riksdagen</w:t>
              </w:r>
            </w:p>
          </w:tc>
        </w:sdtContent>
      </w:sdt>
      <w:tc>
        <w:tcPr>
          <w:tcW w:w="1134" w:type="dxa"/>
        </w:tcPr>
        <w:p w:rsidR="002376D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ocumentProtection w:edit="trackedChanges" w:enforcement="0"/>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3D8CB2F43F424FA1F05884250FB293"/>
        <w:category>
          <w:name w:val="Allmänt"/>
          <w:gallery w:val="placeholder"/>
        </w:category>
        <w:types>
          <w:type w:val="bbPlcHdr"/>
        </w:types>
        <w:behaviors>
          <w:behavior w:val="content"/>
        </w:behaviors>
        <w:guid w:val="{1AAFA1CE-38DC-4485-AD28-15353AEC7C7D}"/>
      </w:docPartPr>
      <w:docPartBody>
        <w:p w:rsidR="00506658" w:rsidP="00014871">
          <w:pPr>
            <w:pStyle w:val="4B3D8CB2F43F424FA1F05884250FB293"/>
          </w:pPr>
          <w:r>
            <w:rPr>
              <w:rStyle w:val="PlaceholderText"/>
            </w:rPr>
            <w:t xml:space="preserve"> </w:t>
          </w:r>
        </w:p>
      </w:docPartBody>
    </w:docPart>
    <w:docPart>
      <w:docPartPr>
        <w:name w:val="22210AE17F674B39B112585D3B0751AE"/>
        <w:category>
          <w:name w:val="Allmänt"/>
          <w:gallery w:val="placeholder"/>
        </w:category>
        <w:types>
          <w:type w:val="bbPlcHdr"/>
        </w:types>
        <w:behaviors>
          <w:behavior w:val="content"/>
        </w:behaviors>
        <w:guid w:val="{DA5B5AA0-8426-4C55-AB4A-AFC43417E21F}"/>
      </w:docPartPr>
      <w:docPartBody>
        <w:p w:rsidR="00506658" w:rsidP="00014871">
          <w:pPr>
            <w:pStyle w:val="22210AE17F674B39B112585D3B0751AE1"/>
          </w:pPr>
          <w:r>
            <w:rPr>
              <w:rStyle w:val="PlaceholderText"/>
            </w:rPr>
            <w:t xml:space="preserve"> </w:t>
          </w:r>
        </w:p>
      </w:docPartBody>
    </w:docPart>
    <w:docPart>
      <w:docPartPr>
        <w:name w:val="24DC0C97C5A94E26A9F1FD89C142A2C2"/>
        <w:category>
          <w:name w:val="Allmänt"/>
          <w:gallery w:val="placeholder"/>
        </w:category>
        <w:types>
          <w:type w:val="bbPlcHdr"/>
        </w:types>
        <w:behaviors>
          <w:behavior w:val="content"/>
        </w:behaviors>
        <w:guid w:val="{44EBB7C7-6283-4411-B4FC-806C72CEDDA2}"/>
      </w:docPartPr>
      <w:docPartBody>
        <w:p w:rsidR="00506658" w:rsidP="00014871">
          <w:pPr>
            <w:pStyle w:val="24DC0C97C5A94E26A9F1FD89C142A2C21"/>
          </w:pPr>
          <w:r>
            <w:rPr>
              <w:rStyle w:val="PlaceholderText"/>
            </w:rPr>
            <w:t xml:space="preserve"> </w:t>
          </w:r>
        </w:p>
      </w:docPartBody>
    </w:docPart>
    <w:docPart>
      <w:docPartPr>
        <w:name w:val="054A1920FDA34997AB8AC97F40A56DD4"/>
        <w:category>
          <w:name w:val="Allmänt"/>
          <w:gallery w:val="placeholder"/>
        </w:category>
        <w:types>
          <w:type w:val="bbPlcHdr"/>
        </w:types>
        <w:behaviors>
          <w:behavior w:val="content"/>
        </w:behaviors>
        <w:guid w:val="{200F5BDC-F768-418E-992F-BE59E3CBFCC2}"/>
      </w:docPartPr>
      <w:docPartBody>
        <w:p w:rsidR="00506658" w:rsidP="00014871">
          <w:pPr>
            <w:pStyle w:val="054A1920FDA34997AB8AC97F40A56DD4"/>
          </w:pPr>
          <w:r>
            <w:rPr>
              <w:rStyle w:val="PlaceholderText"/>
            </w:rPr>
            <w:t xml:space="preserve"> </w:t>
          </w:r>
        </w:p>
      </w:docPartBody>
    </w:docPart>
    <w:docPart>
      <w:docPartPr>
        <w:name w:val="61BC3945A206415EA4FFC6C6AD4A1B40"/>
        <w:category>
          <w:name w:val="Allmänt"/>
          <w:gallery w:val="placeholder"/>
        </w:category>
        <w:types>
          <w:type w:val="bbPlcHdr"/>
        </w:types>
        <w:behaviors>
          <w:behavior w:val="content"/>
        </w:behaviors>
        <w:guid w:val="{6797B811-3A8B-4FBD-8678-1FCE7FD67B9B}"/>
      </w:docPartPr>
      <w:docPartBody>
        <w:p w:rsidR="00506658" w:rsidP="00014871">
          <w:pPr>
            <w:pStyle w:val="61BC3945A206415EA4FFC6C6AD4A1B4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871"/>
    <w:rPr>
      <w:noProof w:val="0"/>
      <w:color w:val="808080"/>
    </w:rPr>
  </w:style>
  <w:style w:type="paragraph" w:customStyle="1" w:styleId="4B3D8CB2F43F424FA1F05884250FB293">
    <w:name w:val="4B3D8CB2F43F424FA1F05884250FB293"/>
    <w:rsid w:val="00014871"/>
  </w:style>
  <w:style w:type="paragraph" w:customStyle="1" w:styleId="054A1920FDA34997AB8AC97F40A56DD4">
    <w:name w:val="054A1920FDA34997AB8AC97F40A56DD4"/>
    <w:rsid w:val="00014871"/>
  </w:style>
  <w:style w:type="paragraph" w:customStyle="1" w:styleId="22210AE17F674B39B112585D3B0751AE1">
    <w:name w:val="22210AE17F674B39B112585D3B0751AE1"/>
    <w:rsid w:val="000148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DC0C97C5A94E26A9F1FD89C142A2C21">
    <w:name w:val="24DC0C97C5A94E26A9F1FD89C142A2C21"/>
    <w:rsid w:val="000148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BC3945A206415EA4FFC6C6AD4A1B40">
    <w:name w:val="61BC3945A206415EA4FFC6C6AD4A1B40"/>
    <w:rsid w:val="0001487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7dd97639-81dc-487a-bfaf-0b51195cadb5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2022-06-01T00:00:00</HeaderDate>
    <Office/>
    <Dnr>Ju2022/01874</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59CA2-28EF-4D59-851F-A5A930E3DE42}"/>
</file>

<file path=customXml/itemProps2.xml><?xml version="1.0" encoding="utf-8"?>
<ds:datastoreItem xmlns:ds="http://schemas.openxmlformats.org/officeDocument/2006/customXml" ds:itemID="{AD218CEE-B5C4-4CE0-B7F2-C9CA3494EC0D}"/>
</file>

<file path=customXml/itemProps3.xml><?xml version="1.0" encoding="utf-8"?>
<ds:datastoreItem xmlns:ds="http://schemas.openxmlformats.org/officeDocument/2006/customXml" ds:itemID="{7A19F07A-5C62-4EAB-9F9A-DBBCD0D0658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09B0C14-D4BF-4330-9AFC-E8F46BDA400A}"/>
</file>

<file path=docProps/app.xml><?xml version="1.0" encoding="utf-8"?>
<Properties xmlns="http://schemas.openxmlformats.org/officeDocument/2006/extended-properties" xmlns:vt="http://schemas.openxmlformats.org/officeDocument/2006/docPropsVTypes">
  <Template>RK Basmall</Template>
  <TotalTime>0</TotalTime>
  <Pages>1</Pages>
  <Words>99</Words>
  <Characters>526</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1634.docx</dc:title>
  <cp:revision>7</cp:revision>
  <dcterms:created xsi:type="dcterms:W3CDTF">2022-05-30T07:45:00Z</dcterms:created>
  <dcterms:modified xsi:type="dcterms:W3CDTF">2022-05-31T13:53:00Z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b7e29d1b-f2f3-4879-9931-34d822a99c73</vt:lpwstr>
  </property>
</Properties>
</file>