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364E" w:rsidP="0006364E">
      <w:pPr>
        <w:pStyle w:val="Title"/>
      </w:pPr>
      <w:r>
        <w:t xml:space="preserve">Svar på fråga </w:t>
      </w:r>
      <w:r w:rsidRPr="0006364E">
        <w:t>202</w:t>
      </w:r>
      <w:r w:rsidR="00CC79ED">
        <w:t>1</w:t>
      </w:r>
      <w:r w:rsidRPr="0006364E">
        <w:t>/</w:t>
      </w:r>
      <w:r w:rsidR="00CC79ED">
        <w:t>22</w:t>
      </w:r>
      <w:r w:rsidRPr="0006364E">
        <w:t>:</w:t>
      </w:r>
      <w:r w:rsidR="001803C1">
        <w:t>839</w:t>
      </w:r>
      <w:r w:rsidRPr="0006364E">
        <w:t xml:space="preserve"> </w:t>
      </w:r>
      <w:r>
        <w:t xml:space="preserve">av </w:t>
      </w:r>
      <w:r w:rsidRPr="001803C1" w:rsidR="001803C1">
        <w:t>Niels Paarup-Petersen (C)</w:t>
      </w:r>
      <w:r w:rsidR="001803C1">
        <w:t xml:space="preserve"> </w:t>
      </w:r>
      <w:r w:rsidR="00CC79ED">
        <w:t>Lynetteholmen</w:t>
      </w:r>
    </w:p>
    <w:p w:rsidR="001803C1" w:rsidP="001803C1">
      <w:pPr>
        <w:pStyle w:val="BodyText"/>
      </w:pPr>
      <w:r w:rsidRPr="001803C1">
        <w:t xml:space="preserve">Niels Paarup-Petersen </w:t>
      </w:r>
      <w:r w:rsidR="0006364E">
        <w:t xml:space="preserve">har frågat mig om </w:t>
      </w:r>
      <w:r>
        <w:t xml:space="preserve">jag kommer </w:t>
      </w:r>
      <w:r w:rsidRPr="001803C1">
        <w:t>agera så att den danska regeringen garanterar att vatten och kustområden på svenskt territorium inte påverkas negativt av byggnationen av Lynetteholmen.</w:t>
      </w:r>
    </w:p>
    <w:p w:rsidR="005C4E0C" w:rsidP="00686926">
      <w:r>
        <w:t>Som jag framfört tidigare är arbetet med att skydda Öresunds marina ekosystem högt prioriterat av regeringen</w:t>
      </w:r>
      <w:r>
        <w:t xml:space="preserve">. </w:t>
      </w:r>
      <w:r w:rsidRPr="004E36A4">
        <w:t>Det är av stor vikt att vi samarbetar med våra grannländer om sådant som på ett betydande sätt kan påverka vår gemensamma miljö.</w:t>
      </w:r>
    </w:p>
    <w:p w:rsidR="005C4E0C" w:rsidP="005C4E0C">
      <w:r>
        <w:t xml:space="preserve">Från svenskt håll har regeringen genom min företrädare tydligt framfört synpunkter om </w:t>
      </w:r>
      <w:r w:rsidRPr="00612C88">
        <w:t xml:space="preserve">brister i underlag </w:t>
      </w:r>
      <w:r>
        <w:t>rörande projektet Lynetteholmen samt invänt</w:t>
      </w:r>
      <w:r w:rsidRPr="00612C88">
        <w:t xml:space="preserve"> mot valet av dumpningsplats för muddrade massor</w:t>
      </w:r>
      <w:r>
        <w:t xml:space="preserve">. Trots detta godkände folketinget, precis som </w:t>
      </w:r>
      <w:r w:rsidR="0067567B">
        <w:t xml:space="preserve">Niels </w:t>
      </w:r>
      <w:r>
        <w:t xml:space="preserve">Paarup-Petersen </w:t>
      </w:r>
      <w:r w:rsidR="00674B48">
        <w:t>be</w:t>
      </w:r>
      <w:r>
        <w:t>skriver, byggnationen av Lynetteholmen och arbetena har nu fysiskt inletts.</w:t>
      </w:r>
    </w:p>
    <w:p w:rsidR="00F2240A" w:rsidP="00F2240A">
      <w:r>
        <w:t xml:space="preserve">Sverige deltar </w:t>
      </w:r>
      <w:r w:rsidRPr="00B5796E">
        <w:t>aktivt i</w:t>
      </w:r>
      <w:r w:rsidRPr="00B5796E" w:rsidR="00B53912">
        <w:t xml:space="preserve"> det</w:t>
      </w:r>
      <w:r w:rsidRPr="00B5796E">
        <w:t xml:space="preserve"> </w:t>
      </w:r>
      <w:r w:rsidR="00A602C9">
        <w:t xml:space="preserve">samråd som fortfarande </w:t>
      </w:r>
      <w:r w:rsidRPr="00B5796E" w:rsidR="00B53912">
        <w:t>pågå</w:t>
      </w:r>
      <w:r w:rsidR="00A602C9">
        <w:t xml:space="preserve">r om </w:t>
      </w:r>
      <w:r w:rsidRPr="00B5796E" w:rsidR="00B53912">
        <w:t>projektets gränsöverskridande miljöeffekter</w:t>
      </w:r>
      <w:r w:rsidR="00A602C9">
        <w:t>.</w:t>
      </w:r>
      <w:r w:rsidRPr="00B5796E" w:rsidR="00B53912">
        <w:t xml:space="preserve"> </w:t>
      </w:r>
      <w:r w:rsidRPr="00B5796E" w:rsidR="005C4E0C">
        <w:t>Min bedömning är att det är de svenska myndigheterna</w:t>
      </w:r>
      <w:r w:rsidR="00A602C9">
        <w:t>,</w:t>
      </w:r>
      <w:r w:rsidRPr="00B5796E" w:rsidR="005C4E0C">
        <w:t xml:space="preserve"> </w:t>
      </w:r>
      <w:r w:rsidR="00A602C9">
        <w:t>vilka</w:t>
      </w:r>
      <w:r w:rsidRPr="00B5796E" w:rsidR="005C4E0C">
        <w:t xml:space="preserve"> länge och </w:t>
      </w:r>
      <w:r w:rsidRPr="00B5796E" w:rsidR="00B53912">
        <w:t xml:space="preserve">engagerat </w:t>
      </w:r>
      <w:r w:rsidRPr="00B5796E" w:rsidR="005C4E0C">
        <w:t>deltagit i samråd</w:t>
      </w:r>
      <w:r w:rsidR="00A602C9">
        <w:t>et,</w:t>
      </w:r>
      <w:r w:rsidRPr="00B5796E" w:rsidR="005C4E0C">
        <w:t xml:space="preserve"> som </w:t>
      </w:r>
      <w:r w:rsidRPr="00B5796E" w:rsidR="004E4B91">
        <w:t>i detta skede</w:t>
      </w:r>
      <w:r w:rsidRPr="00B5796E" w:rsidR="00766360">
        <w:t xml:space="preserve"> </w:t>
      </w:r>
      <w:r w:rsidRPr="00B5796E" w:rsidR="005C4E0C">
        <w:t xml:space="preserve">har de bästa förutsättningarna att föra en konstruktiv dialog om </w:t>
      </w:r>
      <w:r w:rsidRPr="00B5796E">
        <w:t xml:space="preserve">projektets genomförande med hänsyn till dess </w:t>
      </w:r>
      <w:r w:rsidRPr="00B5796E" w:rsidR="005C4E0C">
        <w:t xml:space="preserve">miljöeffekter. </w:t>
      </w:r>
      <w:r w:rsidRPr="00B5796E" w:rsidR="00766360">
        <w:t>Myndigheterna bevakar utifrån sina respektive expert- och ansvarsområden bl.a. miljö</w:t>
      </w:r>
      <w:r w:rsidR="00674B48">
        <w:softHyphen/>
      </w:r>
      <w:r w:rsidRPr="00B5796E" w:rsidR="00766360">
        <w:t>övervakning</w:t>
      </w:r>
      <w:r w:rsidRPr="00B5796E" w:rsidR="0067567B">
        <w:t>en</w:t>
      </w:r>
      <w:r w:rsidRPr="00B5796E">
        <w:t xml:space="preserve"> </w:t>
      </w:r>
      <w:r w:rsidRPr="00B5796E" w:rsidR="00766360">
        <w:t xml:space="preserve">av </w:t>
      </w:r>
      <w:r w:rsidRPr="00B5796E" w:rsidR="0067567B">
        <w:t xml:space="preserve">den </w:t>
      </w:r>
      <w:r w:rsidRPr="00B5796E" w:rsidR="00766360">
        <w:t>pågående dumpning</w:t>
      </w:r>
      <w:r w:rsidRPr="00B5796E" w:rsidR="0067567B">
        <w:t>en</w:t>
      </w:r>
      <w:r w:rsidRPr="00B5796E" w:rsidR="00766360">
        <w:t xml:space="preserve"> av muddermassor i Köge bukt</w:t>
      </w:r>
      <w:r w:rsidRPr="00B5796E">
        <w:t xml:space="preserve">. Jag kommer </w:t>
      </w:r>
      <w:r w:rsidR="00674B48">
        <w:t xml:space="preserve">att </w:t>
      </w:r>
      <w:r w:rsidRPr="00B5796E">
        <w:t>fortsätta följa frågan</w:t>
      </w:r>
      <w:r w:rsidRPr="00B5796E" w:rsidR="00063EA5">
        <w:t xml:space="preserve"> och jag utesluter inte framtida kontakter med mina danska ministerkollegor</w:t>
      </w:r>
      <w:r w:rsidRPr="00B5796E">
        <w:t>.</w:t>
      </w:r>
    </w:p>
    <w:p w:rsidR="00DF59EA" w:rsidP="00674B48">
      <w:pPr>
        <w:keepNext/>
      </w:pPr>
      <w:r w:rsidRPr="00B1714D">
        <w:t>Stockholm den</w:t>
      </w:r>
      <w:r w:rsidR="008A2C5B">
        <w:t xml:space="preserve"> </w:t>
      </w:r>
      <w:r>
        <w:t>26</w:t>
      </w:r>
      <w:r w:rsidRPr="00B1714D">
        <w:rPr>
          <w:color w:val="FF0000"/>
        </w:rPr>
        <w:t xml:space="preserve"> </w:t>
      </w:r>
      <w:r w:rsidRPr="00B1714D" w:rsidR="00B1714D">
        <w:t>januari</w:t>
      </w:r>
      <w:r w:rsidRPr="00B1714D">
        <w:t xml:space="preserve"> 202</w:t>
      </w:r>
      <w:r w:rsidRPr="00B1714D" w:rsidR="00B1714D">
        <w:t>2</w:t>
      </w:r>
    </w:p>
    <w:p w:rsidR="0006364E" w:rsidRPr="00B1714D" w:rsidP="0006364E">
      <w:r w:rsidRPr="00B1714D">
        <w:t>Annika Strandhäll</w:t>
      </w:r>
    </w:p>
    <w:sectPr w:rsidSect="0006364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7354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6364E" w:rsidRPr="00B62610" w:rsidP="0006364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7354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6364E" w:rsidRPr="00347E11" w:rsidP="0006364E">
          <w:pPr>
            <w:pStyle w:val="Footer"/>
            <w:spacing w:line="276" w:lineRule="auto"/>
            <w:jc w:val="right"/>
          </w:pPr>
        </w:p>
      </w:tc>
    </w:tr>
  </w:tbl>
  <w:p w:rsidR="0006364E" w:rsidRPr="005606BC" w:rsidP="0006364E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36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364E" w:rsidRPr="007D73AB" w:rsidP="00340DE0">
          <w:pPr>
            <w:pStyle w:val="Header"/>
          </w:pPr>
        </w:p>
      </w:tc>
      <w:tc>
        <w:tcPr>
          <w:tcW w:w="1134" w:type="dxa"/>
        </w:tcPr>
        <w:p w:rsidR="000636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36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364E" w:rsidRPr="00710A6C" w:rsidP="00EE3C0F">
          <w:pPr>
            <w:pStyle w:val="Header"/>
            <w:rPr>
              <w:b/>
            </w:rPr>
          </w:pPr>
        </w:p>
        <w:p w:rsidR="0006364E" w:rsidP="00EE3C0F">
          <w:pPr>
            <w:pStyle w:val="Header"/>
          </w:pPr>
        </w:p>
        <w:p w:rsidR="0006364E" w:rsidP="00EE3C0F">
          <w:pPr>
            <w:pStyle w:val="Header"/>
          </w:pPr>
        </w:p>
        <w:p w:rsidR="000636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C253137C06A4AA2A01A848CB058BE78"/>
            </w:placeholder>
            <w:dataBinding w:xpath="/ns0:DocumentInfo[1]/ns0:BaseInfo[1]/ns0:Dnr[1]" w:storeItemID="{09AF0DB1-7303-4ABE-BC00-291D95C5CBC9}" w:prefixMappings="xmlns:ns0='http://lp/documentinfo/RK' "/>
            <w:text/>
          </w:sdtPr>
          <w:sdtContent>
            <w:p w:rsidR="0006364E" w:rsidP="00EE3C0F">
              <w:pPr>
                <w:pStyle w:val="Header"/>
              </w:pPr>
              <w:r>
                <w:t>M2022/00091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EEB580FF5F4FEC8F9E70B39B53562D"/>
            </w:placeholder>
            <w:showingPlcHdr/>
            <w:dataBinding w:xpath="/ns0:DocumentInfo[1]/ns0:BaseInfo[1]/ns0:DocNumber[1]" w:storeItemID="{09AF0DB1-7303-4ABE-BC00-291D95C5CBC9}" w:prefixMappings="xmlns:ns0='http://lp/documentinfo/RK' "/>
            <w:text/>
          </w:sdtPr>
          <w:sdtContent>
            <w:p w:rsidR="000636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364E" w:rsidP="00EE3C0F">
          <w:pPr>
            <w:pStyle w:val="Header"/>
          </w:pPr>
        </w:p>
      </w:tc>
      <w:tc>
        <w:tcPr>
          <w:tcW w:w="1134" w:type="dxa"/>
        </w:tcPr>
        <w:p w:rsidR="0006364E" w:rsidP="0094502D">
          <w:pPr>
            <w:pStyle w:val="Header"/>
          </w:pPr>
        </w:p>
        <w:p w:rsidR="000636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E897C175305D41EDACD0C0AAE815469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59EA" w:rsidRPr="00DF59EA" w:rsidP="00234483">
              <w:pPr>
                <w:rPr>
                  <w:rFonts w:asciiTheme="majorHAnsi" w:hAnsiTheme="majorHAnsi"/>
                  <w:b/>
                  <w:sz w:val="19"/>
                </w:rPr>
              </w:pPr>
              <w:r w:rsidRPr="00DF59EA">
                <w:rPr>
                  <w:rFonts w:asciiTheme="majorHAnsi" w:hAnsiTheme="majorHAnsi"/>
                  <w:b/>
                  <w:sz w:val="19"/>
                </w:rPr>
                <w:t>Miljödepartementet</w:t>
              </w:r>
            </w:p>
            <w:p w:rsidR="00DF59EA" w:rsidRPr="002E21E0" w:rsidP="00DF59EA">
              <w:pPr>
                <w:rPr>
                  <w:rFonts w:asciiTheme="majorHAnsi" w:hAnsiTheme="majorHAnsi"/>
                  <w:sz w:val="19"/>
                </w:rPr>
              </w:pPr>
              <w:r w:rsidRPr="00DF59EA">
                <w:rPr>
                  <w:rFonts w:asciiTheme="majorHAnsi" w:hAnsiTheme="majorHAnsi"/>
                  <w:sz w:val="19"/>
                </w:rPr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00332540CC41808D3091F420EB3B7D"/>
          </w:placeholder>
          <w:dataBinding w:xpath="/ns0:DocumentInfo[1]/ns0:BaseInfo[1]/ns0:Recipient[1]" w:storeItemID="{09AF0DB1-7303-4ABE-BC00-291D95C5CBC9}" w:prefixMappings="xmlns:ns0='http://lp/documentinfo/RK' "/>
          <w:text w:multiLine="1"/>
        </w:sdtPr>
        <w:sdtContent>
          <w:tc>
            <w:tcPr>
              <w:tcW w:w="3170" w:type="dxa"/>
            </w:tcPr>
            <w:p w:rsidR="000636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36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3A36219"/>
    <w:multiLevelType w:val="hybridMultilevel"/>
    <w:tmpl w:val="B62C3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6364E"/>
  </w:style>
  <w:style w:type="paragraph" w:styleId="Heading1">
    <w:name w:val="heading 1"/>
    <w:basedOn w:val="BodyText"/>
    <w:next w:val="BodyText"/>
    <w:link w:val="Rubrik1Char"/>
    <w:uiPriority w:val="1"/>
    <w:qFormat/>
    <w:rsid w:val="0006364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6364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6364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6364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6364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636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636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636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636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06364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6364E"/>
  </w:style>
  <w:style w:type="paragraph" w:styleId="BodyTextIndent">
    <w:name w:val="Body Text Indent"/>
    <w:basedOn w:val="Normal"/>
    <w:link w:val="BrdtextmedindragChar"/>
    <w:qFormat/>
    <w:rsid w:val="0006364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6364E"/>
  </w:style>
  <w:style w:type="character" w:customStyle="1" w:styleId="Rubrik1Char">
    <w:name w:val="Rubrik 1 Char"/>
    <w:basedOn w:val="DefaultParagraphFont"/>
    <w:link w:val="Heading1"/>
    <w:uiPriority w:val="1"/>
    <w:rsid w:val="0006364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06364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6364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06364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06364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6364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6364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6364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06364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6364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6364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6364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6364E"/>
  </w:style>
  <w:style w:type="paragraph" w:styleId="Caption">
    <w:name w:val="caption"/>
    <w:basedOn w:val="Bildtext"/>
    <w:next w:val="Normal"/>
    <w:uiPriority w:val="35"/>
    <w:semiHidden/>
    <w:qFormat/>
    <w:rsid w:val="0006364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06364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6364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6364E"/>
  </w:style>
  <w:style w:type="paragraph" w:styleId="Header">
    <w:name w:val="header"/>
    <w:basedOn w:val="Normal"/>
    <w:link w:val="SidhuvudChar"/>
    <w:uiPriority w:val="99"/>
    <w:rsid w:val="000636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6364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0636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6364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06364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06364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06364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6364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6364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6364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06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06364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6364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64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6364E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06364E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6364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6364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6364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6364E"/>
    <w:pPr>
      <w:numPr>
        <w:numId w:val="34"/>
      </w:numPr>
    </w:pPr>
  </w:style>
  <w:style w:type="numbering" w:customStyle="1" w:styleId="RKPunktlista">
    <w:name w:val="RK Punktlista"/>
    <w:uiPriority w:val="99"/>
    <w:rsid w:val="0006364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6364E"/>
    <w:pPr>
      <w:numPr>
        <w:ilvl w:val="1"/>
      </w:numPr>
    </w:pPr>
  </w:style>
  <w:style w:type="numbering" w:customStyle="1" w:styleId="Strecklistan">
    <w:name w:val="Strecklistan"/>
    <w:uiPriority w:val="99"/>
    <w:rsid w:val="0006364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6364E"/>
    <w:rPr>
      <w:noProof w:val="0"/>
      <w:color w:val="808080"/>
    </w:rPr>
  </w:style>
  <w:style w:type="paragraph" w:styleId="ListNumber3">
    <w:name w:val="List Number 3"/>
    <w:basedOn w:val="Normal"/>
    <w:uiPriority w:val="6"/>
    <w:rsid w:val="0006364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6364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6364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636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6364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6364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6364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6364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6364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6364E"/>
  </w:style>
  <w:style w:type="character" w:styleId="FollowedHyperlink">
    <w:name w:val="FollowedHyperlink"/>
    <w:basedOn w:val="DefaultParagraphFont"/>
    <w:uiPriority w:val="99"/>
    <w:semiHidden/>
    <w:unhideWhenUsed/>
    <w:rsid w:val="0006364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6364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6364E"/>
  </w:style>
  <w:style w:type="paragraph" w:styleId="EnvelopeReturn">
    <w:name w:val="envelope return"/>
    <w:basedOn w:val="Normal"/>
    <w:uiPriority w:val="99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6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6364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06364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06364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6364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6364E"/>
  </w:style>
  <w:style w:type="paragraph" w:styleId="BodyText3">
    <w:name w:val="Body Text 3"/>
    <w:basedOn w:val="Normal"/>
    <w:link w:val="Brdtext3Char"/>
    <w:uiPriority w:val="99"/>
    <w:semiHidden/>
    <w:unhideWhenUsed/>
    <w:rsid w:val="0006364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6364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6364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6364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6364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6364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6364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6364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6364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6364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0636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06364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364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636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6364E"/>
  </w:style>
  <w:style w:type="character" w:customStyle="1" w:styleId="DatumChar">
    <w:name w:val="Datum Char"/>
    <w:basedOn w:val="DefaultParagraphFont"/>
    <w:link w:val="Date"/>
    <w:uiPriority w:val="99"/>
    <w:semiHidden/>
    <w:rsid w:val="0006364E"/>
  </w:style>
  <w:style w:type="character" w:styleId="SubtleEmphasis">
    <w:name w:val="Subtle Emphasis"/>
    <w:basedOn w:val="DefaultParagraphFont"/>
    <w:uiPriority w:val="19"/>
    <w:semiHidden/>
    <w:qFormat/>
    <w:rsid w:val="0006364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06364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636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636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6364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6364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0636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636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6364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6364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6364E"/>
  </w:style>
  <w:style w:type="paragraph" w:styleId="TableofFigures">
    <w:name w:val="table of figures"/>
    <w:basedOn w:val="Normal"/>
    <w:next w:val="Normal"/>
    <w:uiPriority w:val="99"/>
    <w:semiHidden/>
    <w:unhideWhenUsed/>
    <w:rsid w:val="0006364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636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6364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636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6364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6364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6364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06364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6364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6364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6364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636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6364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6364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6364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6364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06364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6364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6364E"/>
  </w:style>
  <w:style w:type="paragraph" w:styleId="TOC4">
    <w:name w:val="toc 4"/>
    <w:basedOn w:val="Normal"/>
    <w:next w:val="Normal"/>
    <w:autoRedefine/>
    <w:uiPriority w:val="39"/>
    <w:semiHidden/>
    <w:unhideWhenUsed/>
    <w:rsid w:val="0006364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364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364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364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364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6364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636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636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364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6364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6364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0636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636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636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636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6364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63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63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636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636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6364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06364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6364E"/>
  </w:style>
  <w:style w:type="table" w:styleId="LightList">
    <w:name w:val="Light List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636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636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636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636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636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636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636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6364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6364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6364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6364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636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6364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364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6364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6364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6364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6364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6364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636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636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6364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6364E"/>
  </w:style>
  <w:style w:type="character" w:styleId="EndnoteReference">
    <w:name w:val="endnote reference"/>
    <w:basedOn w:val="DefaultParagraphFont"/>
    <w:uiPriority w:val="99"/>
    <w:semiHidden/>
    <w:unhideWhenUsed/>
    <w:rsid w:val="0006364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6364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6364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6364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636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06364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06364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06364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06364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06364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06364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6364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6364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6364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6364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6364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6364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636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636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636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636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636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636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636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636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6364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636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636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6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0636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06364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0636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636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636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06364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253137C06A4AA2A01A848CB058B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86BE2-00DA-4F89-B4B1-EE2EA9B0EAC1}"/>
      </w:docPartPr>
      <w:docPartBody>
        <w:p w:rsidR="00307087" w:rsidP="0067604F">
          <w:pPr>
            <w:pStyle w:val="FC253137C06A4AA2A01A848CB058BE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EEB580FF5F4FEC8F9E70B39B535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4796C-0870-4BF7-831A-F131A788E61F}"/>
      </w:docPartPr>
      <w:docPartBody>
        <w:p w:rsidR="00307087" w:rsidP="0067604F">
          <w:pPr>
            <w:pStyle w:val="96EEB580FF5F4FEC8F9E70B39B5356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97C175305D41EDACD0C0AAE8154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DBF83-AF85-4423-8C4E-21AA7F673321}"/>
      </w:docPartPr>
      <w:docPartBody>
        <w:p w:rsidR="00307087" w:rsidP="0067604F">
          <w:pPr>
            <w:pStyle w:val="E897C175305D41EDACD0C0AAE81546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00332540CC41808D3091F420EB3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FBDFC-6F1E-4650-A871-2A95238C8A7F}"/>
      </w:docPartPr>
      <w:docPartBody>
        <w:p w:rsidR="00307087" w:rsidP="0067604F">
          <w:pPr>
            <w:pStyle w:val="CD00332540CC41808D3091F420EB3B7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234B960A2245BCAFF0BF772D339DBF">
    <w:name w:val="6B234B960A2245BCAFF0BF772D339DBF"/>
    <w:rsid w:val="0067604F"/>
  </w:style>
  <w:style w:type="character" w:styleId="PlaceholderText">
    <w:name w:val="Placeholder Text"/>
    <w:basedOn w:val="DefaultParagraphFont"/>
    <w:uiPriority w:val="99"/>
    <w:semiHidden/>
    <w:rsid w:val="0067604F"/>
    <w:rPr>
      <w:noProof w:val="0"/>
      <w:color w:val="808080"/>
    </w:rPr>
  </w:style>
  <w:style w:type="paragraph" w:customStyle="1" w:styleId="09F577F4EE034003A5F0A7A1C0A15140">
    <w:name w:val="09F577F4EE034003A5F0A7A1C0A15140"/>
    <w:rsid w:val="0067604F"/>
  </w:style>
  <w:style w:type="paragraph" w:customStyle="1" w:styleId="787E4C5E977E415392FEEDBF5B5430FC">
    <w:name w:val="787E4C5E977E415392FEEDBF5B5430FC"/>
    <w:rsid w:val="0067604F"/>
  </w:style>
  <w:style w:type="paragraph" w:customStyle="1" w:styleId="9AEAFC1ADD7743BEAE9719EED84E69D9">
    <w:name w:val="9AEAFC1ADD7743BEAE9719EED84E69D9"/>
    <w:rsid w:val="0067604F"/>
  </w:style>
  <w:style w:type="paragraph" w:customStyle="1" w:styleId="FC253137C06A4AA2A01A848CB058BE78">
    <w:name w:val="FC253137C06A4AA2A01A848CB058BE78"/>
    <w:rsid w:val="0067604F"/>
  </w:style>
  <w:style w:type="paragraph" w:customStyle="1" w:styleId="96EEB580FF5F4FEC8F9E70B39B53562D">
    <w:name w:val="96EEB580FF5F4FEC8F9E70B39B53562D"/>
    <w:rsid w:val="0067604F"/>
  </w:style>
  <w:style w:type="paragraph" w:customStyle="1" w:styleId="EA111DBEE83F4AB49023E24F0BA6F5C8">
    <w:name w:val="EA111DBEE83F4AB49023E24F0BA6F5C8"/>
    <w:rsid w:val="0067604F"/>
  </w:style>
  <w:style w:type="paragraph" w:customStyle="1" w:styleId="DD7B0F5A4AB84548A2F98CE28200FBE0">
    <w:name w:val="DD7B0F5A4AB84548A2F98CE28200FBE0"/>
    <w:rsid w:val="0067604F"/>
  </w:style>
  <w:style w:type="paragraph" w:customStyle="1" w:styleId="F927244A7B484FBB9467BBC5104FA7E5">
    <w:name w:val="F927244A7B484FBB9467BBC5104FA7E5"/>
    <w:rsid w:val="0067604F"/>
  </w:style>
  <w:style w:type="paragraph" w:customStyle="1" w:styleId="E897C175305D41EDACD0C0AAE8154691">
    <w:name w:val="E897C175305D41EDACD0C0AAE8154691"/>
    <w:rsid w:val="0067604F"/>
  </w:style>
  <w:style w:type="paragraph" w:customStyle="1" w:styleId="CD00332540CC41808D3091F420EB3B7D">
    <w:name w:val="CD00332540CC41808D3091F420EB3B7D"/>
    <w:rsid w:val="0067604F"/>
  </w:style>
  <w:style w:type="paragraph" w:customStyle="1" w:styleId="96EEB580FF5F4FEC8F9E70B39B53562D1">
    <w:name w:val="96EEB580FF5F4FEC8F9E70B39B53562D1"/>
    <w:rsid w:val="006760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97C175305D41EDACD0C0AAE81546911">
    <w:name w:val="E897C175305D41EDACD0C0AAE81546911"/>
    <w:rsid w:val="006760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2021-03-04</HeaderDate>
    <Office/>
    <Dnr>M2022/00091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d9f649f4-457d-475c-a4af-f53e9d5376b3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C1D1-ECC7-4009-B9AC-5BCA570985FA}"/>
</file>

<file path=customXml/itemProps2.xml><?xml version="1.0" encoding="utf-8"?>
<ds:datastoreItem xmlns:ds="http://schemas.openxmlformats.org/officeDocument/2006/customXml" ds:itemID="{09AF0DB1-7303-4ABE-BC00-291D95C5CBC9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EAB1DE8B-5FCE-4C2B-B5E3-0E6B9F48CB31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2021_22 - 839 Lynetteholmen.docx</dc:title>
  <cp:revision>6</cp:revision>
  <cp:lastPrinted>2022-01-24T08:59:00Z</cp:lastPrinted>
  <dcterms:created xsi:type="dcterms:W3CDTF">2022-01-21T15:22:00Z</dcterms:created>
  <dcterms:modified xsi:type="dcterms:W3CDTF">2022-01-26T09:28:00Z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dac8ce47-f79c-4016-984a-bc215a8f31e3</vt:lpwstr>
  </property>
</Properties>
</file>