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BA9CD" w14:textId="149CBE26" w:rsidR="000B7558" w:rsidRDefault="000B7558" w:rsidP="00DA0661">
      <w:pPr>
        <w:pStyle w:val="Rubrik"/>
      </w:pPr>
      <w:bookmarkStart w:id="0" w:name="Start"/>
      <w:bookmarkEnd w:id="0"/>
      <w:r w:rsidRPr="00692E9F">
        <w:t>Svar på fråga 2019/</w:t>
      </w:r>
      <w:r>
        <w:t>20:632 av Angelica Lundberg (SD)</w:t>
      </w:r>
      <w:r>
        <w:br/>
        <w:t>Kommunal konsumentvägledning</w:t>
      </w:r>
      <w:bookmarkStart w:id="1" w:name="_GoBack"/>
      <w:bookmarkEnd w:id="1"/>
    </w:p>
    <w:p w14:paraId="2D6DD5BF" w14:textId="44AF4CB5" w:rsidR="000B7558" w:rsidRDefault="000B7558" w:rsidP="002749F7">
      <w:pPr>
        <w:pStyle w:val="Brdtext"/>
      </w:pPr>
      <w:r>
        <w:t>Angelica Lundberg har frågat mig h</w:t>
      </w:r>
      <w:r w:rsidRPr="000B7558">
        <w:t>ur jag avser att arbeta för att säkerställa ett likvärdigt stöd till konsumenter i hela landet, oavsett i vilken kommun man bor</w:t>
      </w:r>
      <w:r>
        <w:t>.</w:t>
      </w:r>
    </w:p>
    <w:p w14:paraId="4E267C43" w14:textId="799B4D13" w:rsidR="001B6E29" w:rsidRDefault="000B7558" w:rsidP="000B7558">
      <w:pPr>
        <w:pStyle w:val="Brdtext"/>
      </w:pPr>
      <w:r w:rsidRPr="00361DFB">
        <w:t xml:space="preserve">Konsumentmarknaderna utvecklas i snabb takt </w:t>
      </w:r>
      <w:r>
        <w:t xml:space="preserve">med inte minst digitaliseringen som stark drivkraft. Att konsumentmarknaderna blir mer komplexa ökar behovet av information och vägledning. </w:t>
      </w:r>
      <w:r w:rsidR="0005570F">
        <w:t>Många konsumenter får hjälp via d</w:t>
      </w:r>
      <w:r w:rsidRPr="00361DFB">
        <w:t>en nationella upplysningstjänsten Hallå konsument</w:t>
      </w:r>
      <w:r w:rsidRPr="004B71AA">
        <w:t>, men k</w:t>
      </w:r>
      <w:r w:rsidRPr="00361DFB">
        <w:t xml:space="preserve">onsumenter i särskilt behov av stöd är ofta mer hjälpta av förebyggande och mer personligt anpassade stödinsatser. </w:t>
      </w:r>
      <w:r>
        <w:t>De</w:t>
      </w:r>
      <w:r w:rsidR="004B71AA">
        <w:t>t</w:t>
      </w:r>
      <w:r>
        <w:t xml:space="preserve"> </w:t>
      </w:r>
      <w:r w:rsidR="008D70DF">
        <w:t xml:space="preserve">frivilliga </w:t>
      </w:r>
      <w:r w:rsidR="004B71AA">
        <w:t xml:space="preserve">stöd som </w:t>
      </w:r>
      <w:r w:rsidR="008D70DF">
        <w:t xml:space="preserve">kommunerna väljer att </w:t>
      </w:r>
      <w:r w:rsidR="004B71AA">
        <w:t>erbjud</w:t>
      </w:r>
      <w:r w:rsidR="008D70DF">
        <w:t>a</w:t>
      </w:r>
      <w:r w:rsidR="004B71AA">
        <w:t xml:space="preserve"> </w:t>
      </w:r>
      <w:r>
        <w:t>konsu</w:t>
      </w:r>
      <w:r w:rsidR="004B71AA">
        <w:t>me</w:t>
      </w:r>
      <w:r>
        <w:t>nt</w:t>
      </w:r>
      <w:r w:rsidR="004B71AA">
        <w:t>erna</w:t>
      </w:r>
      <w:r>
        <w:t xml:space="preserve"> </w:t>
      </w:r>
      <w:r w:rsidR="004B71AA">
        <w:t>varierar</w:t>
      </w:r>
      <w:r w:rsidR="0005570F">
        <w:t xml:space="preserve"> både när det gäller utformning och omfattning</w:t>
      </w:r>
      <w:r w:rsidR="004B71AA">
        <w:t xml:space="preserve">. </w:t>
      </w:r>
      <w:r w:rsidRPr="00361DFB">
        <w:t xml:space="preserve">Mot bakgrund av att resurserna för konsumentvägledning i kommunerna </w:t>
      </w:r>
      <w:r>
        <w:t xml:space="preserve">totalt sett </w:t>
      </w:r>
      <w:r w:rsidRPr="00361DFB">
        <w:t xml:space="preserve">minskat under senare år har Statskontoret haft i uppdrag att bedöma hur det oberoende konsumentstödet fungerar. </w:t>
      </w:r>
      <w:r w:rsidR="004B71AA">
        <w:t>Statskontoret konstaterar att inrättandet av Hallå konsument medfört att det samlade konsumentstödet blivit mer ändamålsenlig</w:t>
      </w:r>
      <w:r w:rsidR="00A475E1">
        <w:t>t</w:t>
      </w:r>
      <w:r w:rsidR="004B71AA">
        <w:t xml:space="preserve"> och effektivt, men också att </w:t>
      </w:r>
      <w:r w:rsidR="0005570F">
        <w:t xml:space="preserve">inriktningen i </w:t>
      </w:r>
      <w:r w:rsidR="004B71AA">
        <w:t>kommunerna inte ändrat</w:t>
      </w:r>
      <w:r w:rsidR="0005570F">
        <w:t xml:space="preserve">s till </w:t>
      </w:r>
      <w:r w:rsidR="004B71AA">
        <w:t xml:space="preserve">mer personliga möten eller mer utåtriktad verksamhet. </w:t>
      </w:r>
    </w:p>
    <w:p w14:paraId="7B7187D2" w14:textId="361F4FA6" w:rsidR="001B6E29" w:rsidRDefault="003110ED" w:rsidP="001B6E29">
      <w:pPr>
        <w:pStyle w:val="Brdtext"/>
      </w:pPr>
      <w:bookmarkStart w:id="2" w:name="_Hlk27473142"/>
      <w:r>
        <w:rPr>
          <w:rFonts w:eastAsia="Times New Roman"/>
        </w:rPr>
        <w:t xml:space="preserve">Att </w:t>
      </w:r>
      <w:r w:rsidR="001B6E29">
        <w:rPr>
          <w:rFonts w:eastAsia="Times New Roman"/>
        </w:rPr>
        <w:t>kommunal konsumentvägledning</w:t>
      </w:r>
      <w:r w:rsidR="006D68AF">
        <w:rPr>
          <w:rFonts w:eastAsia="Times New Roman"/>
        </w:rPr>
        <w:t xml:space="preserve"> </w:t>
      </w:r>
      <w:r w:rsidR="008D70DF">
        <w:rPr>
          <w:rFonts w:eastAsia="Times New Roman"/>
        </w:rPr>
        <w:t xml:space="preserve">minskar i omfattning </w:t>
      </w:r>
      <w:r w:rsidR="001B6E29">
        <w:rPr>
          <w:rFonts w:eastAsia="Times New Roman"/>
        </w:rPr>
        <w:t xml:space="preserve">går </w:t>
      </w:r>
      <w:r w:rsidR="008D70DF">
        <w:rPr>
          <w:rFonts w:eastAsia="Times New Roman"/>
        </w:rPr>
        <w:t xml:space="preserve">sannolikt </w:t>
      </w:r>
      <w:r w:rsidR="001B6E29">
        <w:rPr>
          <w:rFonts w:eastAsia="Times New Roman"/>
        </w:rPr>
        <w:t xml:space="preserve">att koppla till </w:t>
      </w:r>
      <w:r w:rsidR="008D70DF">
        <w:rPr>
          <w:rFonts w:eastAsia="Times New Roman"/>
        </w:rPr>
        <w:t xml:space="preserve">att </w:t>
      </w:r>
      <w:r w:rsidR="001B6E29">
        <w:rPr>
          <w:rFonts w:eastAsia="Times New Roman"/>
        </w:rPr>
        <w:t>kommuner</w:t>
      </w:r>
      <w:r w:rsidR="008D70DF">
        <w:rPr>
          <w:rFonts w:eastAsia="Times New Roman"/>
        </w:rPr>
        <w:t>na gör andra prioriteringar i en situation där ekonomin är mer</w:t>
      </w:r>
      <w:r w:rsidR="001B6E29">
        <w:rPr>
          <w:rFonts w:eastAsia="Times New Roman"/>
        </w:rPr>
        <w:t xml:space="preserve"> ansträngd. Regeringen arbetar för att tillsammans med kommunsektorn hitta sätt </w:t>
      </w:r>
      <w:r>
        <w:rPr>
          <w:rFonts w:eastAsia="Times New Roman"/>
        </w:rPr>
        <w:t xml:space="preserve">som gör att </w:t>
      </w:r>
      <w:r w:rsidR="001B6E29">
        <w:rPr>
          <w:rFonts w:eastAsia="Times New Roman"/>
        </w:rPr>
        <w:t>kommuner</w:t>
      </w:r>
      <w:r w:rsidR="002152B5">
        <w:rPr>
          <w:rFonts w:eastAsia="Times New Roman"/>
        </w:rPr>
        <w:t>s</w:t>
      </w:r>
      <w:r w:rsidR="001B6E29">
        <w:rPr>
          <w:rFonts w:eastAsia="Times New Roman"/>
        </w:rPr>
        <w:t xml:space="preserve"> och regioners möjligheter att</w:t>
      </w:r>
      <w:r w:rsidR="006542B6">
        <w:rPr>
          <w:rFonts w:eastAsia="Times New Roman"/>
        </w:rPr>
        <w:t xml:space="preserve"> utföra sina uppgifter</w:t>
      </w:r>
      <w:r w:rsidR="008D70DF">
        <w:rPr>
          <w:rFonts w:eastAsia="Times New Roman"/>
        </w:rPr>
        <w:t xml:space="preserve"> </w:t>
      </w:r>
      <w:r>
        <w:rPr>
          <w:rFonts w:eastAsia="Times New Roman"/>
        </w:rPr>
        <w:t>förbättras</w:t>
      </w:r>
      <w:r w:rsidR="001B6E29">
        <w:rPr>
          <w:rFonts w:eastAsia="Times New Roman"/>
        </w:rPr>
        <w:t>.</w:t>
      </w:r>
    </w:p>
    <w:bookmarkEnd w:id="2"/>
    <w:p w14:paraId="4A387BAB" w14:textId="7E84E9E3" w:rsidR="000B7558" w:rsidRDefault="000B7558" w:rsidP="000B7558">
      <w:pPr>
        <w:pStyle w:val="Brdtext"/>
      </w:pPr>
      <w:r>
        <w:lastRenderedPageBreak/>
        <w:t xml:space="preserve">Förslagen i </w:t>
      </w:r>
      <w:r w:rsidRPr="00361DFB">
        <w:t>St</w:t>
      </w:r>
      <w:r>
        <w:t>a</w:t>
      </w:r>
      <w:r w:rsidRPr="00361DFB">
        <w:t>tskontorets rapport</w:t>
      </w:r>
      <w:r>
        <w:t xml:space="preserve"> bereds i Regeringskansliet</w:t>
      </w:r>
      <w:r w:rsidR="003110ED">
        <w:t xml:space="preserve"> och regeringen avser återkomma i frågan</w:t>
      </w:r>
      <w:r w:rsidR="00030577">
        <w:t xml:space="preserve">. Det är viktigt att uppnå ett effektivt och behovsanpassat konsumentstöd i hela landet. </w:t>
      </w:r>
    </w:p>
    <w:p w14:paraId="6333940E" w14:textId="522FDC32" w:rsidR="000B7558" w:rsidRDefault="000B755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9C1EADF4BE041FF9C5DF03D1AC05193"/>
          </w:placeholder>
          <w:dataBinding w:prefixMappings="xmlns:ns0='http://lp/documentinfo/RK' " w:xpath="/ns0:DocumentInfo[1]/ns0:BaseInfo[1]/ns0:HeaderDate[1]" w:storeItemID="{7BD1A315-07AF-4414-B219-F0797FE56D88}"/>
          <w:date w:fullDate="2019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B71AA">
            <w:t>2</w:t>
          </w:r>
          <w:r w:rsidR="0005570F">
            <w:t>0</w:t>
          </w:r>
          <w:r w:rsidR="004B71AA">
            <w:t xml:space="preserve"> december 2019</w:t>
          </w:r>
        </w:sdtContent>
      </w:sdt>
    </w:p>
    <w:p w14:paraId="0E21D32F" w14:textId="3444BDAD" w:rsidR="000B7558" w:rsidRDefault="000B7558" w:rsidP="004E7A8F">
      <w:pPr>
        <w:pStyle w:val="Brdtextutanavstnd"/>
      </w:pPr>
    </w:p>
    <w:p w14:paraId="42AF6267" w14:textId="77777777" w:rsidR="000B7558" w:rsidRDefault="000B7558" w:rsidP="004E7A8F">
      <w:pPr>
        <w:pStyle w:val="Brdtextutanavstnd"/>
      </w:pPr>
    </w:p>
    <w:p w14:paraId="5D5EE953" w14:textId="2262E128" w:rsidR="000B7558" w:rsidRDefault="004B71AA" w:rsidP="00422A41">
      <w:pPr>
        <w:pStyle w:val="Brdtext"/>
      </w:pPr>
      <w:r>
        <w:t xml:space="preserve">Lena </w:t>
      </w:r>
      <w:proofErr w:type="spellStart"/>
      <w:r>
        <w:t>Micko</w:t>
      </w:r>
      <w:proofErr w:type="spellEnd"/>
    </w:p>
    <w:p w14:paraId="1D2A022D" w14:textId="77777777" w:rsidR="000B7558" w:rsidRPr="00DB48AB" w:rsidRDefault="000B7558" w:rsidP="00DB48AB">
      <w:pPr>
        <w:pStyle w:val="Brdtext"/>
      </w:pPr>
    </w:p>
    <w:sectPr w:rsidR="000B755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2D6CE" w14:textId="77777777" w:rsidR="00EA7428" w:rsidRDefault="00EA7428" w:rsidP="00A87A54">
      <w:pPr>
        <w:spacing w:after="0" w:line="240" w:lineRule="auto"/>
      </w:pPr>
      <w:r>
        <w:separator/>
      </w:r>
    </w:p>
  </w:endnote>
  <w:endnote w:type="continuationSeparator" w:id="0">
    <w:p w14:paraId="0C4EA0E7" w14:textId="77777777" w:rsidR="00EA7428" w:rsidRDefault="00EA74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33D26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FA8E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730D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1AE2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DD8B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69FA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6E6D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B0BDA2" w14:textId="77777777" w:rsidTr="00C26068">
      <w:trPr>
        <w:trHeight w:val="227"/>
      </w:trPr>
      <w:tc>
        <w:tcPr>
          <w:tcW w:w="4074" w:type="dxa"/>
        </w:tcPr>
        <w:p w14:paraId="27B3F27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691E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67A0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A0797" w14:textId="77777777" w:rsidR="00EA7428" w:rsidRDefault="00EA7428" w:rsidP="00A87A54">
      <w:pPr>
        <w:spacing w:after="0" w:line="240" w:lineRule="auto"/>
      </w:pPr>
      <w:r>
        <w:separator/>
      </w:r>
    </w:p>
  </w:footnote>
  <w:footnote w:type="continuationSeparator" w:id="0">
    <w:p w14:paraId="619A9296" w14:textId="77777777" w:rsidR="00EA7428" w:rsidRDefault="00EA74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7558" w14:paraId="7141D724" w14:textId="77777777" w:rsidTr="00C93EBA">
      <w:trPr>
        <w:trHeight w:val="227"/>
      </w:trPr>
      <w:tc>
        <w:tcPr>
          <w:tcW w:w="5534" w:type="dxa"/>
        </w:tcPr>
        <w:p w14:paraId="54D7557D" w14:textId="77777777" w:rsidR="000B7558" w:rsidRPr="007D73AB" w:rsidRDefault="000B7558">
          <w:pPr>
            <w:pStyle w:val="Sidhuvud"/>
          </w:pPr>
        </w:p>
      </w:tc>
      <w:tc>
        <w:tcPr>
          <w:tcW w:w="3170" w:type="dxa"/>
          <w:vAlign w:val="bottom"/>
        </w:tcPr>
        <w:p w14:paraId="63F77BB8" w14:textId="77777777" w:rsidR="000B7558" w:rsidRPr="007D73AB" w:rsidRDefault="000B7558" w:rsidP="00340DE0">
          <w:pPr>
            <w:pStyle w:val="Sidhuvud"/>
          </w:pPr>
        </w:p>
      </w:tc>
      <w:tc>
        <w:tcPr>
          <w:tcW w:w="1134" w:type="dxa"/>
        </w:tcPr>
        <w:p w14:paraId="28521D7C" w14:textId="77777777" w:rsidR="000B7558" w:rsidRDefault="000B7558" w:rsidP="005A703A">
          <w:pPr>
            <w:pStyle w:val="Sidhuvud"/>
          </w:pPr>
        </w:p>
      </w:tc>
    </w:tr>
    <w:tr w:rsidR="000B7558" w14:paraId="150F9D1A" w14:textId="77777777" w:rsidTr="00C93EBA">
      <w:trPr>
        <w:trHeight w:val="1928"/>
      </w:trPr>
      <w:tc>
        <w:tcPr>
          <w:tcW w:w="5534" w:type="dxa"/>
        </w:tcPr>
        <w:p w14:paraId="05E769A8" w14:textId="77777777" w:rsidR="000B7558" w:rsidRPr="00340DE0" w:rsidRDefault="000B75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CC0421" wp14:editId="18C742D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CD02F6" w14:textId="77777777" w:rsidR="000B7558" w:rsidRPr="00710A6C" w:rsidRDefault="000B7558" w:rsidP="00EE3C0F">
          <w:pPr>
            <w:pStyle w:val="Sidhuvud"/>
            <w:rPr>
              <w:b/>
            </w:rPr>
          </w:pPr>
        </w:p>
        <w:p w14:paraId="68F7624B" w14:textId="77777777" w:rsidR="000B7558" w:rsidRDefault="000B7558" w:rsidP="00EE3C0F">
          <w:pPr>
            <w:pStyle w:val="Sidhuvud"/>
          </w:pPr>
        </w:p>
        <w:p w14:paraId="7582C9A9" w14:textId="77777777" w:rsidR="000B7558" w:rsidRDefault="000B7558" w:rsidP="00EE3C0F">
          <w:pPr>
            <w:pStyle w:val="Sidhuvud"/>
          </w:pPr>
        </w:p>
        <w:p w14:paraId="357F403F" w14:textId="77777777" w:rsidR="000B7558" w:rsidRDefault="000B75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544C32EDF94B27820A5412195089A9"/>
            </w:placeholder>
            <w:dataBinding w:prefixMappings="xmlns:ns0='http://lp/documentinfo/RK' " w:xpath="/ns0:DocumentInfo[1]/ns0:BaseInfo[1]/ns0:Dnr[1]" w:storeItemID="{7BD1A315-07AF-4414-B219-F0797FE56D88}"/>
            <w:text/>
          </w:sdtPr>
          <w:sdtEndPr/>
          <w:sdtContent>
            <w:p w14:paraId="6DD0816F" w14:textId="77777777" w:rsidR="000B7558" w:rsidRDefault="000B7558" w:rsidP="00EE3C0F">
              <w:pPr>
                <w:pStyle w:val="Sidhuvud"/>
              </w:pPr>
              <w:r>
                <w:t>Fi2019/</w:t>
              </w:r>
              <w:r w:rsidR="004B71AA">
                <w:t>04204/KO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0928DB51DA4839B6260748E77CB23D"/>
            </w:placeholder>
            <w:showingPlcHdr/>
            <w:dataBinding w:prefixMappings="xmlns:ns0='http://lp/documentinfo/RK' " w:xpath="/ns0:DocumentInfo[1]/ns0:BaseInfo[1]/ns0:DocNumber[1]" w:storeItemID="{7BD1A315-07AF-4414-B219-F0797FE56D88}"/>
            <w:text/>
          </w:sdtPr>
          <w:sdtEndPr/>
          <w:sdtContent>
            <w:p w14:paraId="73026347" w14:textId="77777777" w:rsidR="000B7558" w:rsidRDefault="000B75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A7809F" w14:textId="77777777" w:rsidR="000B7558" w:rsidRDefault="000B7558" w:rsidP="00EE3C0F">
          <w:pPr>
            <w:pStyle w:val="Sidhuvud"/>
          </w:pPr>
        </w:p>
      </w:tc>
      <w:tc>
        <w:tcPr>
          <w:tcW w:w="1134" w:type="dxa"/>
        </w:tcPr>
        <w:p w14:paraId="5DFE27E8" w14:textId="77777777" w:rsidR="000B7558" w:rsidRDefault="000B7558" w:rsidP="0094502D">
          <w:pPr>
            <w:pStyle w:val="Sidhuvud"/>
          </w:pPr>
        </w:p>
        <w:p w14:paraId="7A4DC871" w14:textId="77777777" w:rsidR="000B7558" w:rsidRPr="0094502D" w:rsidRDefault="000B7558" w:rsidP="00EC71A6">
          <w:pPr>
            <w:pStyle w:val="Sidhuvud"/>
          </w:pPr>
        </w:p>
      </w:tc>
    </w:tr>
    <w:tr w:rsidR="000B7558" w14:paraId="34D5F24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940D4C9C734E9FAA6E7816FAB8259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0AA047" w14:textId="77777777" w:rsidR="004B71AA" w:rsidRPr="004B71AA" w:rsidRDefault="004B71AA" w:rsidP="00340DE0">
              <w:pPr>
                <w:pStyle w:val="Sidhuvud"/>
                <w:rPr>
                  <w:b/>
                </w:rPr>
              </w:pPr>
              <w:r w:rsidRPr="004B71AA">
                <w:rPr>
                  <w:b/>
                </w:rPr>
                <w:t>Finansdepartementet</w:t>
              </w:r>
            </w:p>
            <w:p w14:paraId="31938E10" w14:textId="77777777" w:rsidR="00BD4918" w:rsidRDefault="004B71AA" w:rsidP="00340DE0">
              <w:pPr>
                <w:pStyle w:val="Sidhuvud"/>
              </w:pPr>
              <w:r w:rsidRPr="004B71AA">
                <w:t>Civilministern</w:t>
              </w:r>
            </w:p>
            <w:p w14:paraId="01A8FA1F" w14:textId="77777777" w:rsidR="00BD4918" w:rsidRDefault="00BD4918" w:rsidP="00340DE0">
              <w:pPr>
                <w:pStyle w:val="Sidhuvud"/>
              </w:pPr>
            </w:p>
            <w:p w14:paraId="19B36F41" w14:textId="04BDD535" w:rsidR="000B7558" w:rsidRPr="00340DE0" w:rsidRDefault="000B755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E25B25BD5F49D7BB9935C801F31DE1"/>
          </w:placeholder>
          <w:dataBinding w:prefixMappings="xmlns:ns0='http://lp/documentinfo/RK' " w:xpath="/ns0:DocumentInfo[1]/ns0:BaseInfo[1]/ns0:Recipient[1]" w:storeItemID="{7BD1A315-07AF-4414-B219-F0797FE56D88}"/>
          <w:text w:multiLine="1"/>
        </w:sdtPr>
        <w:sdtEndPr/>
        <w:sdtContent>
          <w:tc>
            <w:tcPr>
              <w:tcW w:w="3170" w:type="dxa"/>
            </w:tcPr>
            <w:p w14:paraId="13BFD194" w14:textId="77777777" w:rsidR="000B7558" w:rsidRDefault="000B75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D7E0C0" w14:textId="77777777" w:rsidR="000B7558" w:rsidRDefault="000B7558" w:rsidP="003E6020">
          <w:pPr>
            <w:pStyle w:val="Sidhuvud"/>
          </w:pPr>
        </w:p>
      </w:tc>
    </w:tr>
  </w:tbl>
  <w:p w14:paraId="0EBB6C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5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577"/>
    <w:rsid w:val="0003679E"/>
    <w:rsid w:val="00041EDC"/>
    <w:rsid w:val="0004352E"/>
    <w:rsid w:val="00051341"/>
    <w:rsid w:val="00053CAA"/>
    <w:rsid w:val="0005570F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558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E29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2B5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0ED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1AA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5A1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2DB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2B6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E9F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8AF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0DF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B11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221F"/>
    <w:rsid w:val="009D327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5E1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3C8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D29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91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7A97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896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72E8"/>
    <w:rsid w:val="00D20DA7"/>
    <w:rsid w:val="00D249A5"/>
    <w:rsid w:val="00D2793F"/>
    <w:rsid w:val="00D279D8"/>
    <w:rsid w:val="00D27C8E"/>
    <w:rsid w:val="00D3026A"/>
    <w:rsid w:val="00D30D5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7428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91F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5B7484"/>
  <w15:docId w15:val="{AFEAB5A0-901E-4BB0-95D0-33CE1551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544C32EDF94B27820A541219508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26829-727A-44C4-A4AD-687A41E7331B}"/>
      </w:docPartPr>
      <w:docPartBody>
        <w:p w:rsidR="00674D85" w:rsidRDefault="00FB2449" w:rsidP="00FB2449">
          <w:pPr>
            <w:pStyle w:val="3E544C32EDF94B27820A5412195089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0928DB51DA4839B6260748E77CB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7650E-3E6C-4550-8E0E-235444A7494C}"/>
      </w:docPartPr>
      <w:docPartBody>
        <w:p w:rsidR="00674D85" w:rsidRDefault="00FB2449" w:rsidP="00FB2449">
          <w:pPr>
            <w:pStyle w:val="580928DB51DA4839B6260748E77CB2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940D4C9C734E9FAA6E7816FAB82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D58EC-D95C-4DD5-BF22-9D35679E71E5}"/>
      </w:docPartPr>
      <w:docPartBody>
        <w:p w:rsidR="00674D85" w:rsidRDefault="00FB2449" w:rsidP="00FB2449">
          <w:pPr>
            <w:pStyle w:val="87940D4C9C734E9FAA6E7816FAB825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E25B25BD5F49D7BB9935C801F31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950AD-65A4-43BB-9D56-C3259A01B21E}"/>
      </w:docPartPr>
      <w:docPartBody>
        <w:p w:rsidR="00674D85" w:rsidRDefault="00FB2449" w:rsidP="00FB2449">
          <w:pPr>
            <w:pStyle w:val="B2E25B25BD5F49D7BB9935C801F31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1EADF4BE041FF9C5DF03D1AC05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43EBE-466F-4885-8E4C-06CAE5442217}"/>
      </w:docPartPr>
      <w:docPartBody>
        <w:p w:rsidR="00674D85" w:rsidRDefault="00FB2449" w:rsidP="00FB2449">
          <w:pPr>
            <w:pStyle w:val="89C1EADF4BE041FF9C5DF03D1AC051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9"/>
    <w:rsid w:val="0033029C"/>
    <w:rsid w:val="00465D30"/>
    <w:rsid w:val="00674D85"/>
    <w:rsid w:val="00820D9B"/>
    <w:rsid w:val="00A36A57"/>
    <w:rsid w:val="00CE50D8"/>
    <w:rsid w:val="00F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18CA4B6D324F4A9356AD9444E39B16">
    <w:name w:val="2718CA4B6D324F4A9356AD9444E39B16"/>
    <w:rsid w:val="00FB2449"/>
  </w:style>
  <w:style w:type="character" w:styleId="Platshllartext">
    <w:name w:val="Placeholder Text"/>
    <w:basedOn w:val="Standardstycketeckensnitt"/>
    <w:uiPriority w:val="99"/>
    <w:semiHidden/>
    <w:rsid w:val="00FB2449"/>
    <w:rPr>
      <w:noProof w:val="0"/>
      <w:color w:val="808080"/>
    </w:rPr>
  </w:style>
  <w:style w:type="paragraph" w:customStyle="1" w:styleId="64857F7004AA4C6484D06EFEC8F8731F">
    <w:name w:val="64857F7004AA4C6484D06EFEC8F8731F"/>
    <w:rsid w:val="00FB2449"/>
  </w:style>
  <w:style w:type="paragraph" w:customStyle="1" w:styleId="B54E5B82024B41A897E295F5A8D791F9">
    <w:name w:val="B54E5B82024B41A897E295F5A8D791F9"/>
    <w:rsid w:val="00FB2449"/>
  </w:style>
  <w:style w:type="paragraph" w:customStyle="1" w:styleId="EA87B9377ECC4427B539CCDCFD28AD3C">
    <w:name w:val="EA87B9377ECC4427B539CCDCFD28AD3C"/>
    <w:rsid w:val="00FB2449"/>
  </w:style>
  <w:style w:type="paragraph" w:customStyle="1" w:styleId="3E544C32EDF94B27820A5412195089A9">
    <w:name w:val="3E544C32EDF94B27820A5412195089A9"/>
    <w:rsid w:val="00FB2449"/>
  </w:style>
  <w:style w:type="paragraph" w:customStyle="1" w:styleId="580928DB51DA4839B6260748E77CB23D">
    <w:name w:val="580928DB51DA4839B6260748E77CB23D"/>
    <w:rsid w:val="00FB2449"/>
  </w:style>
  <w:style w:type="paragraph" w:customStyle="1" w:styleId="4304BE7258D946878721C591F545977C">
    <w:name w:val="4304BE7258D946878721C591F545977C"/>
    <w:rsid w:val="00FB2449"/>
  </w:style>
  <w:style w:type="paragraph" w:customStyle="1" w:styleId="B9387FD4B8344831815D83FCA450658C">
    <w:name w:val="B9387FD4B8344831815D83FCA450658C"/>
    <w:rsid w:val="00FB2449"/>
  </w:style>
  <w:style w:type="paragraph" w:customStyle="1" w:styleId="E1D6D6CFB8654B31BD316261F1BC80D3">
    <w:name w:val="E1D6D6CFB8654B31BD316261F1BC80D3"/>
    <w:rsid w:val="00FB2449"/>
  </w:style>
  <w:style w:type="paragraph" w:customStyle="1" w:styleId="87940D4C9C734E9FAA6E7816FAB8259B">
    <w:name w:val="87940D4C9C734E9FAA6E7816FAB8259B"/>
    <w:rsid w:val="00FB2449"/>
  </w:style>
  <w:style w:type="paragraph" w:customStyle="1" w:styleId="B2E25B25BD5F49D7BB9935C801F31DE1">
    <w:name w:val="B2E25B25BD5F49D7BB9935C801F31DE1"/>
    <w:rsid w:val="00FB2449"/>
  </w:style>
  <w:style w:type="paragraph" w:customStyle="1" w:styleId="E178409C7A2A4E83A3FBAA3E462A741D">
    <w:name w:val="E178409C7A2A4E83A3FBAA3E462A741D"/>
    <w:rsid w:val="00FB2449"/>
  </w:style>
  <w:style w:type="paragraph" w:customStyle="1" w:styleId="866FFE1160B247338525A99ED2C1776E">
    <w:name w:val="866FFE1160B247338525A99ED2C1776E"/>
    <w:rsid w:val="00FB2449"/>
  </w:style>
  <w:style w:type="paragraph" w:customStyle="1" w:styleId="83D6E4FA8ADC4A5481A110A9F13A17C8">
    <w:name w:val="83D6E4FA8ADC4A5481A110A9F13A17C8"/>
    <w:rsid w:val="00FB2449"/>
  </w:style>
  <w:style w:type="paragraph" w:customStyle="1" w:styleId="7B9CBCCED54F4AE98BA56F0D5AFD65A5">
    <w:name w:val="7B9CBCCED54F4AE98BA56F0D5AFD65A5"/>
    <w:rsid w:val="00FB2449"/>
  </w:style>
  <w:style w:type="paragraph" w:customStyle="1" w:styleId="4590E6C24B09404593BBC2C4C853448E">
    <w:name w:val="4590E6C24B09404593BBC2C4C853448E"/>
    <w:rsid w:val="00FB2449"/>
  </w:style>
  <w:style w:type="paragraph" w:customStyle="1" w:styleId="89C1EADF4BE041FF9C5DF03D1AC05193">
    <w:name w:val="89C1EADF4BE041FF9C5DF03D1AC05193"/>
    <w:rsid w:val="00FB2449"/>
  </w:style>
  <w:style w:type="paragraph" w:customStyle="1" w:styleId="908BD2FC23D34D92AD40AF34C76FA5EC">
    <w:name w:val="908BD2FC23D34D92AD40AF34C76FA5EC"/>
    <w:rsid w:val="00FB24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2019-12-20T00:00:00</HeaderDate>
    <Office/>
    <Dnr>Fi2019/04204/KO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bf5358f8-970b-44a3-bbab-cbe29c3b9095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12" ma:contentTypeDescription="Skapa nytt dokument med möjlighet att välja RK-mall" ma:contentTypeScope="" ma:versionID="772187b3a06ccd5553e99f68818e067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2019-12-20T00:00:00</HeaderDate>
    <Office/>
    <Dnr>Fi2019/04204/KO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082D-CA56-41D5-BA15-42DC4602127B}"/>
</file>

<file path=customXml/itemProps2.xml><?xml version="1.0" encoding="utf-8"?>
<ds:datastoreItem xmlns:ds="http://schemas.openxmlformats.org/officeDocument/2006/customXml" ds:itemID="{7BD1A315-07AF-4414-B219-F0797FE56D88}"/>
</file>

<file path=customXml/itemProps3.xml><?xml version="1.0" encoding="utf-8"?>
<ds:datastoreItem xmlns:ds="http://schemas.openxmlformats.org/officeDocument/2006/customXml" ds:itemID="{B6CF2366-C441-4315-A268-6AFBDA500EF8}"/>
</file>

<file path=customXml/itemProps4.xml><?xml version="1.0" encoding="utf-8"?>
<ds:datastoreItem xmlns:ds="http://schemas.openxmlformats.org/officeDocument/2006/customXml" ds:itemID="{F6B68655-A18F-4729-981F-38EE3B2AF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1d57f7ca-35fb-4135-beb5-949ec061819f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09C07C-9BFF-453A-B84B-CB884CF7660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BD1A315-07AF-4414-B219-F0797FE56D8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DD614DF-6C34-4434-8EA1-23374AEA616F}"/>
</file>

<file path=customXml/itemProps8.xml><?xml version="1.0" encoding="utf-8"?>
<ds:datastoreItem xmlns:ds="http://schemas.openxmlformats.org/officeDocument/2006/customXml" ds:itemID="{EA318E2A-2B1F-474E-81C7-4E40ACD4DE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632 av Angelica Lundberg (SD) Kommunal konsumentvägledning.docx</dc:title>
  <dc:subject/>
  <dc:creator>Marita Axelsson</dc:creator>
  <cp:keywords/>
  <dc:description/>
  <cp:lastModifiedBy>Anneli Johansson</cp:lastModifiedBy>
  <cp:revision>4</cp:revision>
  <dcterms:created xsi:type="dcterms:W3CDTF">2019-12-19T13:07:00Z</dcterms:created>
  <dcterms:modified xsi:type="dcterms:W3CDTF">2019-12-19T13:10:00Z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abd8c955-7423-4f8d-81fc-939b35b82d83</vt:lpwstr>
  </property>
</Properties>
</file>