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56B10" w14:textId="3B84B024" w:rsidR="009727AE" w:rsidRDefault="009727AE" w:rsidP="00DA0661">
      <w:pPr>
        <w:pStyle w:val="Rubrik"/>
      </w:pPr>
      <w:bookmarkStart w:id="0" w:name="Start"/>
      <w:bookmarkEnd w:id="0"/>
      <w:r>
        <w:t xml:space="preserve">Svar på fråga 2019/20:122 av Clara </w:t>
      </w:r>
      <w:proofErr w:type="spellStart"/>
      <w:r>
        <w:t>Aranda</w:t>
      </w:r>
      <w:proofErr w:type="spellEnd"/>
      <w:r>
        <w:t xml:space="preserve"> (SD)</w:t>
      </w:r>
      <w:r>
        <w:br/>
        <w:t>Nollvision för självmord</w:t>
      </w:r>
    </w:p>
    <w:p w14:paraId="4CE926E5" w14:textId="54402BD4" w:rsidR="009727AE" w:rsidRDefault="009727AE" w:rsidP="002749F7">
      <w:pPr>
        <w:pStyle w:val="Brdtext"/>
      </w:pPr>
      <w:r>
        <w:t xml:space="preserve">Clara </w:t>
      </w:r>
      <w:proofErr w:type="spellStart"/>
      <w:r>
        <w:t>Aranda</w:t>
      </w:r>
      <w:proofErr w:type="spellEnd"/>
      <w:r>
        <w:t xml:space="preserve"> har frågat mig hur jag ser på möjligheten att tillsätta en nationell samordnare med samlat ansvar för det nationella arbetet med suicidprevention</w:t>
      </w:r>
      <w:r w:rsidR="00E965E4">
        <w:t>.</w:t>
      </w:r>
    </w:p>
    <w:p w14:paraId="767451EA" w14:textId="77777777" w:rsidR="006A1E9B" w:rsidRDefault="00E965E4" w:rsidP="006A1E9B">
      <w:pPr>
        <w:pStyle w:val="Brdtext"/>
      </w:pPr>
      <w:r>
        <w:t xml:space="preserve">Regeringen har genomfört stora satsningar på suicidprevention under de senaste åren. Regeringen beslutade 2015 att ge Folkhälsomyndigheten </w:t>
      </w:r>
      <w:r w:rsidRPr="00E965E4">
        <w:t>i uppdrag att samordna arbetet med suicidprevention på nationell nivå.</w:t>
      </w:r>
      <w:r>
        <w:t xml:space="preserve"> Det är regeringens mening att suicidfrågan bör hanteras långsiktigt. Genom att ge </w:t>
      </w:r>
      <w:r w:rsidR="00646708">
        <w:t>det nationella samordningsansvaret</w:t>
      </w:r>
      <w:r>
        <w:t xml:space="preserve"> till en myndighet säkerställs att </w:t>
      </w:r>
      <w:r w:rsidR="00646708">
        <w:t>ny kunskap och vägledning</w:t>
      </w:r>
      <w:r>
        <w:t xml:space="preserve"> förvaltas och sprids på ett ändamålsenligt sätt.</w:t>
      </w:r>
      <w:r w:rsidR="00646708">
        <w:t xml:space="preserve"> </w:t>
      </w:r>
      <w:r>
        <w:rPr>
          <w:lang w:eastAsia="sv-SE"/>
        </w:rPr>
        <w:t xml:space="preserve">Folkhälsomyndigheten har även fått i uppdrag att förbereda och genomföra en informations- och kunskapshöjande insats inom området psykisk hälsa och suicidprevention, med syftet att bidra till att minska stigma kring psykisk ohälsa och suicid. Under 2019 har Folkhälsomyndigheten fördelat drygt 30 miljoner kronor i verksamhetsbidrag till ideella organisationer för att stödja kunskapsutveckling inom psykisk hälsa och suicidprevention. Regeringen har föreslagit en ökning med 35 miljoner kronor under 2020 för bidrag till civilsamhället i syfte att stärka det suicidpreventiva arbetet. Hälso- och sjukvården och socialtjänsten är viktiga aktörer. I maj fick Socialstyrelsen i uppdrag att ta fram och sprida kunskap som stöd i deras arbete med att förebygga suicid. </w:t>
      </w:r>
      <w:r w:rsidR="006A1E9B">
        <w:rPr>
          <w:lang w:eastAsia="sv-SE"/>
        </w:rPr>
        <w:t xml:space="preserve">I dagsläget finns inga planer på att också inrätta en nationell samordnare. </w:t>
      </w:r>
    </w:p>
    <w:p w14:paraId="585968F7" w14:textId="7F64E1CE" w:rsidR="009727AE" w:rsidRDefault="009727AE" w:rsidP="00DA3C3A">
      <w:pPr>
        <w:pStyle w:val="Brdtext"/>
      </w:pPr>
      <w:r>
        <w:t xml:space="preserve">Stockholm den </w:t>
      </w:r>
      <w:sdt>
        <w:sdtPr>
          <w:id w:val="-1225218591"/>
          <w:placeholder>
            <w:docPart w:val="53D38F681D9542F49E91E9BEFAF83024"/>
          </w:placeholder>
          <w:dataBinding w:prefixMappings="xmlns:ns0='http://lp/documentinfo/RK' " w:xpath="/ns0:DocumentInfo[1]/ns0:BaseInfo[1]/ns0:HeaderDate[1]" w:storeItemID="{2CBB2CE2-6277-49E7-ABDB-CCA8A6065C1B}"/>
          <w:date w:fullDate="2019-10-16T00:00:00Z">
            <w:dateFormat w:val="d MMMM yyyy"/>
            <w:lid w:val="sv-SE"/>
            <w:storeMappedDataAs w:val="dateTime"/>
            <w:calendar w:val="gregorian"/>
          </w:date>
        </w:sdtPr>
        <w:sdtEndPr/>
        <w:sdtContent>
          <w:r>
            <w:t>1</w:t>
          </w:r>
          <w:r w:rsidR="00D81CF2">
            <w:t>6</w:t>
          </w:r>
          <w:r>
            <w:t xml:space="preserve"> oktober 2019</w:t>
          </w:r>
        </w:sdtContent>
      </w:sdt>
    </w:p>
    <w:p w14:paraId="791CC32A" w14:textId="6E06606F" w:rsidR="009727AE" w:rsidRPr="00DB48AB" w:rsidRDefault="009727AE" w:rsidP="00DB48AB">
      <w:pPr>
        <w:pStyle w:val="Brdtext"/>
      </w:pPr>
      <w:r>
        <w:t>Lena Hallengren</w:t>
      </w:r>
    </w:p>
    <w:sectPr w:rsidR="009727AE"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A18BF" w14:textId="77777777" w:rsidR="00233937" w:rsidRDefault="00233937" w:rsidP="00A87A54">
      <w:pPr>
        <w:spacing w:after="0" w:line="240" w:lineRule="auto"/>
      </w:pPr>
      <w:r>
        <w:separator/>
      </w:r>
    </w:p>
  </w:endnote>
  <w:endnote w:type="continuationSeparator" w:id="0">
    <w:p w14:paraId="5B58805E" w14:textId="77777777" w:rsidR="00233937" w:rsidRDefault="0023393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FF3BC" w14:textId="77777777" w:rsidR="00D81CF2" w:rsidRDefault="00D81C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757847" w14:textId="77777777" w:rsidTr="006A26EC">
      <w:trPr>
        <w:trHeight w:val="227"/>
        <w:jc w:val="right"/>
      </w:trPr>
      <w:tc>
        <w:tcPr>
          <w:tcW w:w="708" w:type="dxa"/>
          <w:vAlign w:val="bottom"/>
        </w:tcPr>
        <w:p w14:paraId="371EE64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030E88" w14:textId="77777777" w:rsidTr="006A26EC">
      <w:trPr>
        <w:trHeight w:val="850"/>
        <w:jc w:val="right"/>
      </w:trPr>
      <w:tc>
        <w:tcPr>
          <w:tcW w:w="708" w:type="dxa"/>
          <w:vAlign w:val="bottom"/>
        </w:tcPr>
        <w:p w14:paraId="30941C01" w14:textId="77777777" w:rsidR="005606BC" w:rsidRPr="00347E11" w:rsidRDefault="005606BC" w:rsidP="005606BC">
          <w:pPr>
            <w:pStyle w:val="Sidfot"/>
            <w:spacing w:line="276" w:lineRule="auto"/>
            <w:jc w:val="right"/>
          </w:pPr>
        </w:p>
      </w:tc>
    </w:tr>
  </w:tbl>
  <w:p w14:paraId="39514BC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5E4A8C4" w14:textId="77777777" w:rsidTr="001F4302">
      <w:trPr>
        <w:trHeight w:val="510"/>
      </w:trPr>
      <w:tc>
        <w:tcPr>
          <w:tcW w:w="8525" w:type="dxa"/>
          <w:gridSpan w:val="2"/>
          <w:vAlign w:val="bottom"/>
        </w:tcPr>
        <w:p w14:paraId="3B26ADC1" w14:textId="77777777" w:rsidR="00347E11" w:rsidRPr="00347E11" w:rsidRDefault="00347E11" w:rsidP="00347E11">
          <w:pPr>
            <w:pStyle w:val="Sidfot"/>
            <w:rPr>
              <w:sz w:val="8"/>
            </w:rPr>
          </w:pPr>
        </w:p>
      </w:tc>
    </w:tr>
    <w:tr w:rsidR="00093408" w:rsidRPr="00EE3C0F" w14:paraId="42FC00EE" w14:textId="77777777" w:rsidTr="00C26068">
      <w:trPr>
        <w:trHeight w:val="227"/>
      </w:trPr>
      <w:tc>
        <w:tcPr>
          <w:tcW w:w="4074" w:type="dxa"/>
        </w:tcPr>
        <w:p w14:paraId="402B575F" w14:textId="77777777" w:rsidR="00347E11" w:rsidRPr="00F53AEA" w:rsidRDefault="00347E11" w:rsidP="00C26068">
          <w:pPr>
            <w:pStyle w:val="Sidfot"/>
            <w:spacing w:line="276" w:lineRule="auto"/>
          </w:pPr>
        </w:p>
      </w:tc>
      <w:tc>
        <w:tcPr>
          <w:tcW w:w="4451" w:type="dxa"/>
        </w:tcPr>
        <w:p w14:paraId="59C3AE21" w14:textId="77777777" w:rsidR="00093408" w:rsidRPr="00F53AEA" w:rsidRDefault="00093408" w:rsidP="00F53AEA">
          <w:pPr>
            <w:pStyle w:val="Sidfot"/>
            <w:spacing w:line="276" w:lineRule="auto"/>
          </w:pPr>
        </w:p>
      </w:tc>
    </w:tr>
  </w:tbl>
  <w:p w14:paraId="58BC753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C39DA" w14:textId="77777777" w:rsidR="00233937" w:rsidRDefault="00233937" w:rsidP="00A87A54">
      <w:pPr>
        <w:spacing w:after="0" w:line="240" w:lineRule="auto"/>
      </w:pPr>
      <w:r>
        <w:separator/>
      </w:r>
    </w:p>
  </w:footnote>
  <w:footnote w:type="continuationSeparator" w:id="0">
    <w:p w14:paraId="696203DE" w14:textId="77777777" w:rsidR="00233937" w:rsidRDefault="0023393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A94CA" w14:textId="77777777" w:rsidR="00D81CF2" w:rsidRDefault="00D81CF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E929" w14:textId="77777777" w:rsidR="00D81CF2" w:rsidRDefault="00D81CF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727AE" w14:paraId="37F75C4F" w14:textId="77777777" w:rsidTr="00C93EBA">
      <w:trPr>
        <w:trHeight w:val="227"/>
      </w:trPr>
      <w:tc>
        <w:tcPr>
          <w:tcW w:w="5534" w:type="dxa"/>
        </w:tcPr>
        <w:p w14:paraId="4695A852" w14:textId="77777777" w:rsidR="009727AE" w:rsidRPr="007D73AB" w:rsidRDefault="009727AE">
          <w:pPr>
            <w:pStyle w:val="Sidhuvud"/>
          </w:pPr>
        </w:p>
      </w:tc>
      <w:tc>
        <w:tcPr>
          <w:tcW w:w="3170" w:type="dxa"/>
          <w:vAlign w:val="bottom"/>
        </w:tcPr>
        <w:p w14:paraId="76672B07" w14:textId="77777777" w:rsidR="009727AE" w:rsidRPr="007D73AB" w:rsidRDefault="009727AE" w:rsidP="00340DE0">
          <w:pPr>
            <w:pStyle w:val="Sidhuvud"/>
          </w:pPr>
        </w:p>
      </w:tc>
      <w:tc>
        <w:tcPr>
          <w:tcW w:w="1134" w:type="dxa"/>
        </w:tcPr>
        <w:p w14:paraId="6EEA9231" w14:textId="77777777" w:rsidR="009727AE" w:rsidRDefault="009727AE" w:rsidP="005A703A">
          <w:pPr>
            <w:pStyle w:val="Sidhuvud"/>
          </w:pPr>
        </w:p>
      </w:tc>
    </w:tr>
    <w:tr w:rsidR="009727AE" w14:paraId="1C803564" w14:textId="77777777" w:rsidTr="00C93EBA">
      <w:trPr>
        <w:trHeight w:val="1928"/>
      </w:trPr>
      <w:tc>
        <w:tcPr>
          <w:tcW w:w="5534" w:type="dxa"/>
        </w:tcPr>
        <w:p w14:paraId="279D1BF1" w14:textId="77777777" w:rsidR="009727AE" w:rsidRPr="00340DE0" w:rsidRDefault="009727AE" w:rsidP="00340DE0">
          <w:pPr>
            <w:pStyle w:val="Sidhuvud"/>
          </w:pPr>
          <w:r>
            <w:rPr>
              <w:noProof/>
            </w:rPr>
            <w:drawing>
              <wp:inline distT="0" distB="0" distL="0" distR="0" wp14:anchorId="3ECAA2CF" wp14:editId="7ED4A21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145ACD7" w14:textId="77777777" w:rsidR="009727AE" w:rsidRPr="00710A6C" w:rsidRDefault="009727AE" w:rsidP="00EE3C0F">
          <w:pPr>
            <w:pStyle w:val="Sidhuvud"/>
            <w:rPr>
              <w:b/>
            </w:rPr>
          </w:pPr>
        </w:p>
        <w:p w14:paraId="79048819" w14:textId="77777777" w:rsidR="009727AE" w:rsidRDefault="009727AE" w:rsidP="00EE3C0F">
          <w:pPr>
            <w:pStyle w:val="Sidhuvud"/>
          </w:pPr>
        </w:p>
        <w:p w14:paraId="3DE618AC" w14:textId="77777777" w:rsidR="009727AE" w:rsidRDefault="009727AE" w:rsidP="00EE3C0F">
          <w:pPr>
            <w:pStyle w:val="Sidhuvud"/>
          </w:pPr>
        </w:p>
        <w:p w14:paraId="3F4D6669" w14:textId="77777777" w:rsidR="009727AE" w:rsidRDefault="009727AE" w:rsidP="00EE3C0F">
          <w:pPr>
            <w:pStyle w:val="Sidhuvud"/>
          </w:pPr>
        </w:p>
        <w:sdt>
          <w:sdtPr>
            <w:alias w:val="Dnr"/>
            <w:tag w:val="ccRKShow_Dnr"/>
            <w:id w:val="-829283628"/>
            <w:placeholder>
              <w:docPart w:val="833D260FA84748A5A7DDF1EEAE11A826"/>
            </w:placeholder>
            <w:dataBinding w:prefixMappings="xmlns:ns0='http://lp/documentinfo/RK' " w:xpath="/ns0:DocumentInfo[1]/ns0:BaseInfo[1]/ns0:Dnr[1]" w:storeItemID="{2CBB2CE2-6277-49E7-ABDB-CCA8A6065C1B}"/>
            <w:text/>
          </w:sdtPr>
          <w:sdtEndPr/>
          <w:sdtContent>
            <w:p w14:paraId="175EA184" w14:textId="369EDD11" w:rsidR="009727AE" w:rsidRDefault="009727AE" w:rsidP="00EE3C0F">
              <w:pPr>
                <w:pStyle w:val="Sidhuvud"/>
              </w:pPr>
              <w:r>
                <w:t>S2019/</w:t>
              </w:r>
              <w:r w:rsidR="00F409AE">
                <w:t>04211/FS</w:t>
              </w:r>
            </w:p>
          </w:sdtContent>
        </w:sdt>
        <w:sdt>
          <w:sdtPr>
            <w:alias w:val="DocNumber"/>
            <w:tag w:val="DocNumber"/>
            <w:id w:val="1726028884"/>
            <w:placeholder>
              <w:docPart w:val="FD39FA47D9C54E1AA7398BF7A381FAD3"/>
            </w:placeholder>
            <w:showingPlcHdr/>
            <w:dataBinding w:prefixMappings="xmlns:ns0='http://lp/documentinfo/RK' " w:xpath="/ns0:DocumentInfo[1]/ns0:BaseInfo[1]/ns0:DocNumber[1]" w:storeItemID="{2CBB2CE2-6277-49E7-ABDB-CCA8A6065C1B}"/>
            <w:text/>
          </w:sdtPr>
          <w:sdtEndPr/>
          <w:sdtContent>
            <w:p w14:paraId="2466F07D" w14:textId="77777777" w:rsidR="009727AE" w:rsidRDefault="009727AE" w:rsidP="00EE3C0F">
              <w:pPr>
                <w:pStyle w:val="Sidhuvud"/>
              </w:pPr>
              <w:r>
                <w:rPr>
                  <w:rStyle w:val="Platshllartext"/>
                </w:rPr>
                <w:t xml:space="preserve"> </w:t>
              </w:r>
            </w:p>
          </w:sdtContent>
        </w:sdt>
        <w:p w14:paraId="1C24B358" w14:textId="77777777" w:rsidR="009727AE" w:rsidRDefault="009727AE" w:rsidP="00EE3C0F">
          <w:pPr>
            <w:pStyle w:val="Sidhuvud"/>
          </w:pPr>
        </w:p>
      </w:tc>
      <w:tc>
        <w:tcPr>
          <w:tcW w:w="1134" w:type="dxa"/>
        </w:tcPr>
        <w:p w14:paraId="4700F8D5" w14:textId="77777777" w:rsidR="009727AE" w:rsidRDefault="009727AE" w:rsidP="0094502D">
          <w:pPr>
            <w:pStyle w:val="Sidhuvud"/>
          </w:pPr>
        </w:p>
        <w:p w14:paraId="0B56D042" w14:textId="77777777" w:rsidR="009727AE" w:rsidRPr="0094502D" w:rsidRDefault="009727AE" w:rsidP="00EC71A6">
          <w:pPr>
            <w:pStyle w:val="Sidhuvud"/>
          </w:pPr>
        </w:p>
      </w:tc>
    </w:tr>
    <w:tr w:rsidR="009727AE" w14:paraId="2A64B1E3" w14:textId="77777777" w:rsidTr="00C93EBA">
      <w:trPr>
        <w:trHeight w:val="2268"/>
      </w:trPr>
      <w:sdt>
        <w:sdtPr>
          <w:rPr>
            <w:b/>
          </w:rPr>
          <w:alias w:val="SenderText"/>
          <w:tag w:val="ccRKShow_SenderText"/>
          <w:id w:val="1374046025"/>
          <w:placeholder>
            <w:docPart w:val="AEEA34CFF633499FB768DF0817D859CF"/>
          </w:placeholder>
        </w:sdtPr>
        <w:sdtEndPr>
          <w:rPr>
            <w:b w:val="0"/>
          </w:rPr>
        </w:sdtEndPr>
        <w:sdtContent>
          <w:tc>
            <w:tcPr>
              <w:tcW w:w="5534" w:type="dxa"/>
              <w:tcMar>
                <w:right w:w="1134" w:type="dxa"/>
              </w:tcMar>
            </w:tcPr>
            <w:p w14:paraId="7D8D06C1" w14:textId="77777777" w:rsidR="009727AE" w:rsidRPr="009727AE" w:rsidRDefault="009727AE" w:rsidP="00340DE0">
              <w:pPr>
                <w:pStyle w:val="Sidhuvud"/>
                <w:rPr>
                  <w:b/>
                </w:rPr>
              </w:pPr>
              <w:r w:rsidRPr="009727AE">
                <w:rPr>
                  <w:b/>
                </w:rPr>
                <w:t>Socialdepartementet</w:t>
              </w:r>
            </w:p>
            <w:p w14:paraId="48DBD08C" w14:textId="77777777" w:rsidR="00F409AE" w:rsidRDefault="009727AE" w:rsidP="00340DE0">
              <w:pPr>
                <w:pStyle w:val="Sidhuvud"/>
              </w:pPr>
              <w:r w:rsidRPr="009727AE">
                <w:t>Socialministern</w:t>
              </w:r>
            </w:p>
            <w:p w14:paraId="26491A9E" w14:textId="2C763563" w:rsidR="009727AE" w:rsidRPr="00340DE0" w:rsidRDefault="009727AE" w:rsidP="00340DE0">
              <w:pPr>
                <w:pStyle w:val="Sidhuvud"/>
              </w:pPr>
            </w:p>
          </w:tc>
        </w:sdtContent>
      </w:sdt>
      <w:sdt>
        <w:sdtPr>
          <w:alias w:val="Recipient"/>
          <w:tag w:val="ccRKShow_Recipient"/>
          <w:id w:val="-28344517"/>
          <w:placeholder>
            <w:docPart w:val="B8E255926C9E41458B94A4BB1100099A"/>
          </w:placeholder>
          <w:dataBinding w:prefixMappings="xmlns:ns0='http://lp/documentinfo/RK' " w:xpath="/ns0:DocumentInfo[1]/ns0:BaseInfo[1]/ns0:Recipient[1]" w:storeItemID="{2CBB2CE2-6277-49E7-ABDB-CCA8A6065C1B}"/>
          <w:text w:multiLine="1"/>
        </w:sdtPr>
        <w:sdtEndPr/>
        <w:sdtContent>
          <w:tc>
            <w:tcPr>
              <w:tcW w:w="3170" w:type="dxa"/>
            </w:tcPr>
            <w:p w14:paraId="5D8EE6A7" w14:textId="77777777" w:rsidR="009727AE" w:rsidRDefault="009727AE" w:rsidP="00547B89">
              <w:pPr>
                <w:pStyle w:val="Sidhuvud"/>
              </w:pPr>
              <w:r>
                <w:t>Till riksdagen</w:t>
              </w:r>
            </w:p>
          </w:tc>
        </w:sdtContent>
      </w:sdt>
      <w:tc>
        <w:tcPr>
          <w:tcW w:w="1134" w:type="dxa"/>
        </w:tcPr>
        <w:p w14:paraId="4E338AE7" w14:textId="77777777" w:rsidR="009727AE" w:rsidRDefault="009727AE" w:rsidP="003E6020">
          <w:pPr>
            <w:pStyle w:val="Sidhuvud"/>
          </w:pPr>
        </w:p>
      </w:tc>
    </w:tr>
  </w:tbl>
  <w:p w14:paraId="74090F8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AE"/>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937"/>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DB7"/>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6685B"/>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6708"/>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1E9B"/>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27AE"/>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CF2"/>
    <w:rsid w:val="00D84704"/>
    <w:rsid w:val="00D84BF9"/>
    <w:rsid w:val="00D921FD"/>
    <w:rsid w:val="00D93714"/>
    <w:rsid w:val="00D94034"/>
    <w:rsid w:val="00D95424"/>
    <w:rsid w:val="00D96717"/>
    <w:rsid w:val="00DA3C3A"/>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65E4"/>
    <w:rsid w:val="00E973A0"/>
    <w:rsid w:val="00EA1688"/>
    <w:rsid w:val="00EA1AFC"/>
    <w:rsid w:val="00EA2317"/>
    <w:rsid w:val="00EA4C83"/>
    <w:rsid w:val="00EB763D"/>
    <w:rsid w:val="00EB7FE4"/>
    <w:rsid w:val="00EC0A92"/>
    <w:rsid w:val="00EC1DA0"/>
    <w:rsid w:val="00EC329B"/>
    <w:rsid w:val="00EC5EB9"/>
    <w:rsid w:val="00EC5FFB"/>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09AE"/>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BEDE1"/>
  <w15:docId w15:val="{A9C51793-BCD1-4E18-9482-1D6EBD3B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234937">
      <w:bodyDiv w:val="1"/>
      <w:marLeft w:val="0"/>
      <w:marRight w:val="0"/>
      <w:marTop w:val="0"/>
      <w:marBottom w:val="0"/>
      <w:divBdr>
        <w:top w:val="none" w:sz="0" w:space="0" w:color="auto"/>
        <w:left w:val="none" w:sz="0" w:space="0" w:color="auto"/>
        <w:bottom w:val="none" w:sz="0" w:space="0" w:color="auto"/>
        <w:right w:val="none" w:sz="0" w:space="0" w:color="auto"/>
      </w:divBdr>
    </w:div>
    <w:div w:id="194657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3D260FA84748A5A7DDF1EEAE11A826"/>
        <w:category>
          <w:name w:val="Allmänt"/>
          <w:gallery w:val="placeholder"/>
        </w:category>
        <w:types>
          <w:type w:val="bbPlcHdr"/>
        </w:types>
        <w:behaviors>
          <w:behavior w:val="content"/>
        </w:behaviors>
        <w:guid w:val="{B2FBD187-ACAB-4B26-8335-FFA1A3A9AEDC}"/>
      </w:docPartPr>
      <w:docPartBody>
        <w:p w:rsidR="001E02E9" w:rsidRDefault="00676E2F" w:rsidP="00676E2F">
          <w:pPr>
            <w:pStyle w:val="833D260FA84748A5A7DDF1EEAE11A826"/>
          </w:pPr>
          <w:r>
            <w:rPr>
              <w:rStyle w:val="Platshllartext"/>
            </w:rPr>
            <w:t xml:space="preserve"> </w:t>
          </w:r>
        </w:p>
      </w:docPartBody>
    </w:docPart>
    <w:docPart>
      <w:docPartPr>
        <w:name w:val="FD39FA47D9C54E1AA7398BF7A381FAD3"/>
        <w:category>
          <w:name w:val="Allmänt"/>
          <w:gallery w:val="placeholder"/>
        </w:category>
        <w:types>
          <w:type w:val="bbPlcHdr"/>
        </w:types>
        <w:behaviors>
          <w:behavior w:val="content"/>
        </w:behaviors>
        <w:guid w:val="{E85E813E-BB09-4BB1-857E-722C46FDEB2B}"/>
      </w:docPartPr>
      <w:docPartBody>
        <w:p w:rsidR="001E02E9" w:rsidRDefault="00676E2F" w:rsidP="00676E2F">
          <w:pPr>
            <w:pStyle w:val="FD39FA47D9C54E1AA7398BF7A381FAD3"/>
          </w:pPr>
          <w:r>
            <w:rPr>
              <w:rStyle w:val="Platshllartext"/>
            </w:rPr>
            <w:t xml:space="preserve"> </w:t>
          </w:r>
        </w:p>
      </w:docPartBody>
    </w:docPart>
    <w:docPart>
      <w:docPartPr>
        <w:name w:val="AEEA34CFF633499FB768DF0817D859CF"/>
        <w:category>
          <w:name w:val="Allmänt"/>
          <w:gallery w:val="placeholder"/>
        </w:category>
        <w:types>
          <w:type w:val="bbPlcHdr"/>
        </w:types>
        <w:behaviors>
          <w:behavior w:val="content"/>
        </w:behaviors>
        <w:guid w:val="{335AA5CB-5633-463D-BDDA-A6BB94BB7EF1}"/>
      </w:docPartPr>
      <w:docPartBody>
        <w:p w:rsidR="001E02E9" w:rsidRDefault="00676E2F" w:rsidP="00676E2F">
          <w:pPr>
            <w:pStyle w:val="AEEA34CFF633499FB768DF0817D859CF"/>
          </w:pPr>
          <w:r>
            <w:rPr>
              <w:rStyle w:val="Platshllartext"/>
            </w:rPr>
            <w:t xml:space="preserve"> </w:t>
          </w:r>
        </w:p>
      </w:docPartBody>
    </w:docPart>
    <w:docPart>
      <w:docPartPr>
        <w:name w:val="B8E255926C9E41458B94A4BB1100099A"/>
        <w:category>
          <w:name w:val="Allmänt"/>
          <w:gallery w:val="placeholder"/>
        </w:category>
        <w:types>
          <w:type w:val="bbPlcHdr"/>
        </w:types>
        <w:behaviors>
          <w:behavior w:val="content"/>
        </w:behaviors>
        <w:guid w:val="{4017E0F4-B6DC-4320-AA4D-86F4F43DD95A}"/>
      </w:docPartPr>
      <w:docPartBody>
        <w:p w:rsidR="001E02E9" w:rsidRDefault="00676E2F" w:rsidP="00676E2F">
          <w:pPr>
            <w:pStyle w:val="B8E255926C9E41458B94A4BB1100099A"/>
          </w:pPr>
          <w:r>
            <w:rPr>
              <w:rStyle w:val="Platshllartext"/>
            </w:rPr>
            <w:t xml:space="preserve"> </w:t>
          </w:r>
        </w:p>
      </w:docPartBody>
    </w:docPart>
    <w:docPart>
      <w:docPartPr>
        <w:name w:val="53D38F681D9542F49E91E9BEFAF83024"/>
        <w:category>
          <w:name w:val="Allmänt"/>
          <w:gallery w:val="placeholder"/>
        </w:category>
        <w:types>
          <w:type w:val="bbPlcHdr"/>
        </w:types>
        <w:behaviors>
          <w:behavior w:val="content"/>
        </w:behaviors>
        <w:guid w:val="{100EC737-2ECA-4AF2-8507-E27A7EEC1341}"/>
      </w:docPartPr>
      <w:docPartBody>
        <w:p w:rsidR="001E02E9" w:rsidRDefault="00676E2F" w:rsidP="00676E2F">
          <w:pPr>
            <w:pStyle w:val="53D38F681D9542F49E91E9BEFAF8302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2F"/>
    <w:rsid w:val="001E02E9"/>
    <w:rsid w:val="0040049F"/>
    <w:rsid w:val="00676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BDF4CFBC5B946B0B4108D79EC4946E4">
    <w:name w:val="5BDF4CFBC5B946B0B4108D79EC4946E4"/>
    <w:rsid w:val="00676E2F"/>
  </w:style>
  <w:style w:type="character" w:styleId="Platshllartext">
    <w:name w:val="Placeholder Text"/>
    <w:basedOn w:val="Standardstycketeckensnitt"/>
    <w:uiPriority w:val="99"/>
    <w:semiHidden/>
    <w:rsid w:val="00676E2F"/>
    <w:rPr>
      <w:noProof w:val="0"/>
      <w:color w:val="808080"/>
    </w:rPr>
  </w:style>
  <w:style w:type="paragraph" w:customStyle="1" w:styleId="AEAB78B011494542B0E0827AC4F7F264">
    <w:name w:val="AEAB78B011494542B0E0827AC4F7F264"/>
    <w:rsid w:val="00676E2F"/>
  </w:style>
  <w:style w:type="paragraph" w:customStyle="1" w:styleId="9FC29CF513A44E498C36D66A13FC7931">
    <w:name w:val="9FC29CF513A44E498C36D66A13FC7931"/>
    <w:rsid w:val="00676E2F"/>
  </w:style>
  <w:style w:type="paragraph" w:customStyle="1" w:styleId="26D94E06D4414C32AA4C23CBAA9AEDB3">
    <w:name w:val="26D94E06D4414C32AA4C23CBAA9AEDB3"/>
    <w:rsid w:val="00676E2F"/>
  </w:style>
  <w:style w:type="paragraph" w:customStyle="1" w:styleId="833D260FA84748A5A7DDF1EEAE11A826">
    <w:name w:val="833D260FA84748A5A7DDF1EEAE11A826"/>
    <w:rsid w:val="00676E2F"/>
  </w:style>
  <w:style w:type="paragraph" w:customStyle="1" w:styleId="FD39FA47D9C54E1AA7398BF7A381FAD3">
    <w:name w:val="FD39FA47D9C54E1AA7398BF7A381FAD3"/>
    <w:rsid w:val="00676E2F"/>
  </w:style>
  <w:style w:type="paragraph" w:customStyle="1" w:styleId="511EE67E00CF421F96D0AD8B5EC67BBF">
    <w:name w:val="511EE67E00CF421F96D0AD8B5EC67BBF"/>
    <w:rsid w:val="00676E2F"/>
  </w:style>
  <w:style w:type="paragraph" w:customStyle="1" w:styleId="F7BDA8F4409042E394D8281690805674">
    <w:name w:val="F7BDA8F4409042E394D8281690805674"/>
    <w:rsid w:val="00676E2F"/>
  </w:style>
  <w:style w:type="paragraph" w:customStyle="1" w:styleId="AFE2D47197AD4E81AB2794A9243ABC67">
    <w:name w:val="AFE2D47197AD4E81AB2794A9243ABC67"/>
    <w:rsid w:val="00676E2F"/>
  </w:style>
  <w:style w:type="paragraph" w:customStyle="1" w:styleId="AEEA34CFF633499FB768DF0817D859CF">
    <w:name w:val="AEEA34CFF633499FB768DF0817D859CF"/>
    <w:rsid w:val="00676E2F"/>
  </w:style>
  <w:style w:type="paragraph" w:customStyle="1" w:styleId="B8E255926C9E41458B94A4BB1100099A">
    <w:name w:val="B8E255926C9E41458B94A4BB1100099A"/>
    <w:rsid w:val="00676E2F"/>
  </w:style>
  <w:style w:type="paragraph" w:customStyle="1" w:styleId="EC169DF1A7B5446982DEDCAD45757B20">
    <w:name w:val="EC169DF1A7B5446982DEDCAD45757B20"/>
    <w:rsid w:val="00676E2F"/>
  </w:style>
  <w:style w:type="paragraph" w:customStyle="1" w:styleId="9BC6B3C93DFD460C87CF67FB0D2B9BA4">
    <w:name w:val="9BC6B3C93DFD460C87CF67FB0D2B9BA4"/>
    <w:rsid w:val="00676E2F"/>
  </w:style>
  <w:style w:type="paragraph" w:customStyle="1" w:styleId="84A7494968B14319B7708688DD7F8455">
    <w:name w:val="84A7494968B14319B7708688DD7F8455"/>
    <w:rsid w:val="00676E2F"/>
  </w:style>
  <w:style w:type="paragraph" w:customStyle="1" w:styleId="01A0AD49381A4866AC0DB44A3CD62D3E">
    <w:name w:val="01A0AD49381A4866AC0DB44A3CD62D3E"/>
    <w:rsid w:val="00676E2F"/>
  </w:style>
  <w:style w:type="paragraph" w:customStyle="1" w:styleId="38333E71DD5443C0A62D65A1BF8A0488">
    <w:name w:val="38333E71DD5443C0A62D65A1BF8A0488"/>
    <w:rsid w:val="00676E2F"/>
  </w:style>
  <w:style w:type="paragraph" w:customStyle="1" w:styleId="53D38F681D9542F49E91E9BEFAF83024">
    <w:name w:val="53D38F681D9542F49E91E9BEFAF83024"/>
    <w:rsid w:val="00676E2F"/>
  </w:style>
  <w:style w:type="paragraph" w:customStyle="1" w:styleId="B4BB644DEB314B9287C262720481B7C9">
    <w:name w:val="B4BB644DEB314B9287C262720481B7C9"/>
    <w:rsid w:val="00676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2019-10-16T00:00:00</HeaderDate>
    <Office/>
    <Dnr>S2019/04211/FS</Dnr>
    <ParagrafNr/>
    <DocumentTitle/>
    <VisitingAddress/>
    <Extra1/>
    <Extra2/>
    <Extra3>Clara Aranda</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313aaed2-adcb-4728-94b3-2124f28f0148</RD_Svarsid>
  </documentManagement>
</p:properties>
</file>

<file path=customXml/itemProps1.xml><?xml version="1.0" encoding="utf-8"?>
<ds:datastoreItem xmlns:ds="http://schemas.openxmlformats.org/officeDocument/2006/customXml" ds:itemID="{42F0F799-3538-410F-A9F4-FB54C04A89AA}"/>
</file>

<file path=customXml/itemProps2.xml><?xml version="1.0" encoding="utf-8"?>
<ds:datastoreItem xmlns:ds="http://schemas.openxmlformats.org/officeDocument/2006/customXml" ds:itemID="{2CBB2CE2-6277-49E7-ABDB-CCA8A6065C1B}"/>
</file>

<file path=customXml/itemProps3.xml><?xml version="1.0" encoding="utf-8"?>
<ds:datastoreItem xmlns:ds="http://schemas.openxmlformats.org/officeDocument/2006/customXml" ds:itemID="{D28ADDC7-D8E3-4678-A624-57078D8307C3}"/>
</file>

<file path=customXml/itemProps4.xml><?xml version="1.0" encoding="utf-8"?>
<ds:datastoreItem xmlns:ds="http://schemas.openxmlformats.org/officeDocument/2006/customXml" ds:itemID="{1874A795-1481-44D9-89F2-5F38DA45F832}"/>
</file>

<file path=customXml/itemProps5.xml><?xml version="1.0" encoding="utf-8"?>
<ds:datastoreItem xmlns:ds="http://schemas.openxmlformats.org/officeDocument/2006/customXml" ds:itemID="{7B8702FD-6BA4-4633-9B89-DA05753086FB}"/>
</file>

<file path=docProps/app.xml><?xml version="1.0" encoding="utf-8"?>
<Properties xmlns="http://schemas.openxmlformats.org/officeDocument/2006/extended-properties" xmlns:vt="http://schemas.openxmlformats.org/officeDocument/2006/docPropsVTypes">
  <Template>RK Basmall.dotx</Template>
  <TotalTime>0</TotalTime>
  <Pages>1</Pages>
  <Words>247</Words>
  <Characters>1311</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122 Nollvision för självmord.docx</dc:title>
  <dc:subject/>
  <dc:creator>Erika Borgny</dc:creator>
  <cp:keywords/>
  <dc:description/>
  <cp:lastModifiedBy>Erika Borgny</cp:lastModifiedBy>
  <cp:revision>7</cp:revision>
  <cp:lastPrinted>2019-10-10T07:44:00Z</cp:lastPrinted>
  <dcterms:created xsi:type="dcterms:W3CDTF">2019-10-10T06:20:00Z</dcterms:created>
  <dcterms:modified xsi:type="dcterms:W3CDTF">2019-10-10T13:27:00Z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