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4285B" w:rsidP="00DA0661">
      <w:pPr>
        <w:pStyle w:val="Title"/>
      </w:pPr>
      <w:bookmarkStart w:id="0" w:name="Start"/>
      <w:bookmarkEnd w:id="0"/>
      <w:r>
        <w:t xml:space="preserve">Svar på fråga 2023/24:166 av </w:t>
      </w:r>
      <w:sdt>
        <w:sdtPr>
          <w:alias w:val="Frågeställare"/>
          <w:tag w:val="delete"/>
          <w:id w:val="-211816850"/>
          <w:placeholder>
            <w:docPart w:val="B73D1F2541E947F6A1D47C6CDFC69AE0"/>
          </w:placeholder>
          <w:dataBinding w:xpath="/ns0:DocumentInfo[1]/ns0:BaseInfo[1]/ns0:Extra3[1]" w:storeItemID="{4ADB2F06-1BC3-4319-8CFA-856C8EFC01DA}" w:prefixMappings="xmlns:ns0='http://lp/documentinfo/RK' "/>
          <w:text/>
        </w:sdtPr>
        <w:sdtContent>
          <w:r>
            <w:t xml:space="preserve">Linda W </w:t>
          </w:r>
          <w:r>
            <w:t>Snecker</w:t>
          </w:r>
        </w:sdtContent>
      </w:sdt>
      <w:r>
        <w:t xml:space="preserve"> (</w:t>
      </w:r>
      <w:sdt>
        <w:sdtPr>
          <w:alias w:val="Parti"/>
          <w:tag w:val="Parti_delete"/>
          <w:id w:val="1620417071"/>
          <w:placeholder>
            <w:docPart w:val="7ECEA8752F7149B8BEBD53EF6BA37B34"/>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Tågtrafiken Stockholm</w:t>
      </w:r>
      <w:r w:rsidR="009D4EE6">
        <w:rPr>
          <w:rFonts w:cstheme="majorHAnsi"/>
        </w:rPr>
        <w:t>–</w:t>
      </w:r>
      <w:r>
        <w:t>Göteborg</w:t>
      </w:r>
      <w:r w:rsidR="009D4EE6">
        <w:softHyphen/>
      </w:r>
    </w:p>
    <w:p w:rsidR="00176340" w:rsidP="002749F7">
      <w:pPr>
        <w:pStyle w:val="BodyText"/>
      </w:pPr>
      <w:sdt>
        <w:sdtPr>
          <w:alias w:val="Frågeställare"/>
          <w:tag w:val="delete"/>
          <w:id w:val="-1635256365"/>
          <w:placeholder>
            <w:docPart w:val="850C053CD7DE47E1812B40C9B4B5E9B6"/>
          </w:placeholder>
          <w:dataBinding w:xpath="/ns0:DocumentInfo[1]/ns0:BaseInfo[1]/ns0:Extra3[1]" w:storeItemID="{4ADB2F06-1BC3-4319-8CFA-856C8EFC01DA}" w:prefixMappings="xmlns:ns0='http://lp/documentinfo/RK' "/>
          <w:text/>
        </w:sdtPr>
        <w:sdtContent>
          <w:r w:rsidR="00B4285B">
            <w:t xml:space="preserve">Linda W </w:t>
          </w:r>
          <w:r w:rsidR="00B4285B">
            <w:t>Snecker</w:t>
          </w:r>
        </w:sdtContent>
      </w:sdt>
      <w:r w:rsidR="00B4285B">
        <w:t xml:space="preserve"> har frågat mig </w:t>
      </w:r>
      <w:r w:rsidR="00C130D3">
        <w:t>vilka initiativ jag är beredd att ta med anledning av</w:t>
      </w:r>
      <w:r>
        <w:t xml:space="preserve"> planerade banarbeten på Västra stambanan.</w:t>
      </w:r>
    </w:p>
    <w:p w:rsidR="00B4285B" w:rsidP="002749F7">
      <w:pPr>
        <w:pStyle w:val="BodyText"/>
      </w:pPr>
      <w:r w:rsidRPr="00EE45BD">
        <w:t xml:space="preserve">Behoven inom den svenska transportinfrastrukturen är stora och underhållet är eftersatt. Det har under många år inte genomförts tillräckligt med järnvägsunderhåll vilket har bidragit till det uppdämda behov som nu är för handen. Satsningar på järnvägen ska i första hand underlätta för arbetspendling och godstrafik, som stärker jobb och tillväxt. För den här regeringen är det prioriterat att förbättra den infrastruktur vi har, reparera där det behövs och förvalta </w:t>
      </w:r>
      <w:r w:rsidR="00C0705E">
        <w:t>de</w:t>
      </w:r>
      <w:r w:rsidRPr="00EE45BD">
        <w:t xml:space="preserve"> gemensamma resurser</w:t>
      </w:r>
      <w:r w:rsidR="00C0705E">
        <w:t>na</w:t>
      </w:r>
      <w:r w:rsidRPr="00EE45BD">
        <w:t xml:space="preserve"> på bästa sätt.</w:t>
      </w:r>
    </w:p>
    <w:p w:rsidR="00EE45BD" w:rsidP="002749F7">
      <w:pPr>
        <w:pStyle w:val="BodyText"/>
      </w:pPr>
      <w:r w:rsidRPr="00F24B2B">
        <w:t>Regeringen anser att planering och genomförande av underhållsåtgärder i såväl järnvägs- som vägnätet ska utgå från samhällsekonomisk effektivitet och en långsiktigt hållbar transportförsörjning. När underhållsåtgärder genomförs behöver det göras på ett sådant sätt att trafiken störs så lite som möjligt och med korta ledtider. Regeringen bedömer att en viktig faktor för ett effektivt underhåll är att marknadens aktörer arbetar med utveckling, innovation och investerar i verksamheten. På så sätt kan arbetsmetoderna förbättras och underhållet effektiviseras.</w:t>
      </w:r>
    </w:p>
    <w:p w:rsidR="00F24B2B" w:rsidP="002749F7">
      <w:pPr>
        <w:pStyle w:val="BodyText"/>
      </w:pPr>
      <w:r>
        <w:t>D</w:t>
      </w:r>
      <w:r w:rsidRPr="00F24B2B">
        <w:t>et är viktigt att ta ett helhetsgrepp om järnvägsunderhållet. Planering och genomförande av underhållsåtgärder i järnvägsinfrastrukturen måste genomföras i en ordnad process och med ett tillräckligt underlag. Den 19</w:t>
      </w:r>
      <w:r w:rsidR="00D43811">
        <w:t> </w:t>
      </w:r>
      <w:r w:rsidRPr="00F24B2B">
        <w:t xml:space="preserve">juni genomförde jag ett möte med järnvägsbranschens aktörer med anledning av de problem med planeringen av tågtrafiken som varit och utmaningen med ett sedan länge eftersatt underhåll. Där informerade </w:t>
      </w:r>
      <w:r w:rsidRPr="00F24B2B">
        <w:t>Trafikverket om problembilden och gav en uppdatering av det pågående arbetet för att förbättra situationen. Kort därefter</w:t>
      </w:r>
      <w:r w:rsidR="0023701E">
        <w:t>,</w:t>
      </w:r>
      <w:r w:rsidRPr="00F24B2B">
        <w:t xml:space="preserve"> den 24 augusti 2023</w:t>
      </w:r>
      <w:r w:rsidR="0023701E">
        <w:t>,</w:t>
      </w:r>
      <w:r w:rsidRPr="00F24B2B">
        <w:t xml:space="preserve"> gav regeringen Trafikverket i uppdrag att redovisa åtgärder för att stärka järnvägsunderhållets genomförande och järnvägstrafikens robusthet, tillförlitlighet och punktlighet (LI2023/03037). </w:t>
      </w:r>
      <w:r w:rsidR="0023701E">
        <w:t xml:space="preserve">Regeringen har alltså redan tagit initiativ och vidtagit åtgärder för att stärka järnvägsunderhållet. </w:t>
      </w:r>
      <w:r w:rsidRPr="00F24B2B">
        <w:t>Uppdraget kommer att redovisas under februari 2024 och därefter kommer även ett par uppföljande rapporteringar att ske under juni och oktober 2024. Jag kommer fortsatt att följa frågorna nära i min dialog med Trafikverket och övriga aktörer i järnvägsbranschen.</w:t>
      </w:r>
    </w:p>
    <w:p w:rsidR="00B4285B" w:rsidP="006A12F1">
      <w:pPr>
        <w:pStyle w:val="BodyText"/>
      </w:pPr>
      <w:r>
        <w:t xml:space="preserve">Stockholm den </w:t>
      </w:r>
      <w:sdt>
        <w:sdtPr>
          <w:id w:val="-1225218591"/>
          <w:placeholder>
            <w:docPart w:val="480DB6C6723B40BCACDD304C037B9CC1"/>
          </w:placeholder>
          <w:dataBinding w:xpath="/ns0:DocumentInfo[1]/ns0:BaseInfo[1]/ns0:HeaderDate[1]" w:storeItemID="{4ADB2F06-1BC3-4319-8CFA-856C8EFC01DA}" w:prefixMappings="xmlns:ns0='http://lp/documentinfo/RK' "/>
          <w:date w:fullDate="2023-11-07T00:00:00Z">
            <w:dateFormat w:val="d MMMM yyyy"/>
            <w:lid w:val="sv-SE"/>
            <w:storeMappedDataAs w:val="dateTime"/>
            <w:calendar w:val="gregorian"/>
          </w:date>
        </w:sdtPr>
        <w:sdtContent>
          <w:r w:rsidR="00176340">
            <w:t>7 november 2023</w:t>
          </w:r>
        </w:sdtContent>
      </w:sdt>
    </w:p>
    <w:p w:rsidR="00B4285B" w:rsidP="004E7A8F">
      <w:pPr>
        <w:pStyle w:val="Brdtextutanavstnd"/>
      </w:pPr>
    </w:p>
    <w:p w:rsidR="00B4285B" w:rsidP="004E7A8F">
      <w:pPr>
        <w:pStyle w:val="Brdtextutanavstnd"/>
      </w:pPr>
    </w:p>
    <w:p w:rsidR="00B4285B" w:rsidP="004E7A8F">
      <w:pPr>
        <w:pStyle w:val="Brdtextutanavstnd"/>
      </w:pPr>
    </w:p>
    <w:sdt>
      <w:sdtPr>
        <w:alias w:val="Klicka på listpilen"/>
        <w:tag w:val="run-loadAllMinistersFromDep_delete"/>
        <w:id w:val="-122627287"/>
        <w:placeholder>
          <w:docPart w:val="75BC1FC89C934B36A0D57BC7F8FE17BF"/>
        </w:placeholder>
        <w:dataBinding w:xpath="/ns0:DocumentInfo[1]/ns0:BaseInfo[1]/ns0:TopSender[1]" w:storeItemID="{4ADB2F06-1BC3-4319-8CFA-856C8EFC01DA}"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B4285B" w:rsidP="00422A41">
          <w:pPr>
            <w:pStyle w:val="BodyText"/>
          </w:pPr>
          <w:r>
            <w:rPr>
              <w:rStyle w:val="DefaultParagraphFont"/>
            </w:rPr>
            <w:t>Andreas Carlson</w:t>
          </w:r>
        </w:p>
      </w:sdtContent>
    </w:sdt>
    <w:p w:rsidR="00B4285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4285B" w:rsidRPr="007D73AB">
          <w:pPr>
            <w:pStyle w:val="Header"/>
          </w:pPr>
        </w:p>
      </w:tc>
      <w:tc>
        <w:tcPr>
          <w:tcW w:w="3170" w:type="dxa"/>
          <w:vAlign w:val="bottom"/>
        </w:tcPr>
        <w:p w:rsidR="00B4285B" w:rsidRPr="007D73AB" w:rsidP="00340DE0">
          <w:pPr>
            <w:pStyle w:val="Header"/>
          </w:pPr>
        </w:p>
      </w:tc>
      <w:tc>
        <w:tcPr>
          <w:tcW w:w="1134" w:type="dxa"/>
        </w:tcPr>
        <w:p w:rsidR="00B428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428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4285B" w:rsidRPr="00710A6C" w:rsidP="00EE3C0F">
          <w:pPr>
            <w:pStyle w:val="Header"/>
            <w:rPr>
              <w:b/>
            </w:rPr>
          </w:pPr>
        </w:p>
        <w:p w:rsidR="00B4285B" w:rsidP="00EE3C0F">
          <w:pPr>
            <w:pStyle w:val="Header"/>
          </w:pPr>
        </w:p>
        <w:p w:rsidR="00B4285B" w:rsidP="00EE3C0F">
          <w:pPr>
            <w:pStyle w:val="Header"/>
          </w:pPr>
        </w:p>
        <w:p w:rsidR="00B4285B" w:rsidP="00EE3C0F">
          <w:pPr>
            <w:pStyle w:val="Header"/>
          </w:pPr>
        </w:p>
        <w:sdt>
          <w:sdtPr>
            <w:alias w:val="Dnr"/>
            <w:tag w:val="ccRKShow_Dnr"/>
            <w:id w:val="-829283628"/>
            <w:placeholder>
              <w:docPart w:val="37B0061EE6F744FA9DB4495C69C648E6"/>
            </w:placeholder>
            <w:dataBinding w:xpath="/ns0:DocumentInfo[1]/ns0:BaseInfo[1]/ns0:Dnr[1]" w:storeItemID="{4ADB2F06-1BC3-4319-8CFA-856C8EFC01DA}" w:prefixMappings="xmlns:ns0='http://lp/documentinfo/RK' "/>
            <w:text/>
          </w:sdtPr>
          <w:sdtContent>
            <w:p w:rsidR="00B4285B" w:rsidP="00EE3C0F">
              <w:pPr>
                <w:pStyle w:val="Header"/>
              </w:pPr>
              <w:r>
                <w:t>LI2023/03483</w:t>
              </w:r>
            </w:p>
          </w:sdtContent>
        </w:sdt>
        <w:sdt>
          <w:sdtPr>
            <w:alias w:val="DocNumber"/>
            <w:tag w:val="DocNumber"/>
            <w:id w:val="1726028884"/>
            <w:placeholder>
              <w:docPart w:val="47DB1AE2C93A4615AF85B94FA60F3D5F"/>
            </w:placeholder>
            <w:showingPlcHdr/>
            <w:dataBinding w:xpath="/ns0:DocumentInfo[1]/ns0:BaseInfo[1]/ns0:DocNumber[1]" w:storeItemID="{4ADB2F06-1BC3-4319-8CFA-856C8EFC01DA}" w:prefixMappings="xmlns:ns0='http://lp/documentinfo/RK' "/>
            <w:text/>
          </w:sdtPr>
          <w:sdtContent>
            <w:p w:rsidR="00B4285B" w:rsidP="00EE3C0F">
              <w:pPr>
                <w:pStyle w:val="Header"/>
              </w:pPr>
              <w:r>
                <w:rPr>
                  <w:rStyle w:val="PlaceholderText"/>
                </w:rPr>
                <w:t xml:space="preserve"> </w:t>
              </w:r>
            </w:p>
          </w:sdtContent>
        </w:sdt>
        <w:p w:rsidR="00B4285B" w:rsidP="00EE3C0F">
          <w:pPr>
            <w:pStyle w:val="Header"/>
          </w:pPr>
        </w:p>
      </w:tc>
      <w:tc>
        <w:tcPr>
          <w:tcW w:w="1134" w:type="dxa"/>
        </w:tcPr>
        <w:p w:rsidR="00B4285B" w:rsidP="0094502D">
          <w:pPr>
            <w:pStyle w:val="Header"/>
          </w:pPr>
        </w:p>
        <w:p w:rsidR="00B428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78B5AE9987C43F7AE2AEE9B92125339"/>
          </w:placeholder>
          <w:richText/>
        </w:sdtPr>
        <w:sdtEndPr>
          <w:rPr>
            <w:b w:val="0"/>
          </w:rPr>
        </w:sdtEndPr>
        <w:sdtContent>
          <w:tc>
            <w:tcPr>
              <w:tcW w:w="5534" w:type="dxa"/>
              <w:tcMar>
                <w:right w:w="1134" w:type="dxa"/>
              </w:tcMar>
            </w:tcPr>
            <w:p w:rsidR="00B4285B" w:rsidRPr="00B4285B" w:rsidP="00340DE0">
              <w:pPr>
                <w:pStyle w:val="Header"/>
                <w:rPr>
                  <w:b/>
                </w:rPr>
              </w:pPr>
              <w:r w:rsidRPr="00B4285B">
                <w:rPr>
                  <w:b/>
                </w:rPr>
                <w:t>Landsbygds- och infrastrukturdepartementet</w:t>
              </w:r>
            </w:p>
            <w:p w:rsidR="00B4285B" w:rsidRPr="00340DE0" w:rsidP="00340DE0">
              <w:pPr>
                <w:pStyle w:val="Header"/>
              </w:pPr>
              <w:r w:rsidRPr="00B4285B">
                <w:t>Infrastruktur- och bostadsministern</w:t>
              </w:r>
            </w:p>
          </w:tc>
        </w:sdtContent>
      </w:sdt>
      <w:sdt>
        <w:sdtPr>
          <w:alias w:val="Recipient"/>
          <w:tag w:val="ccRKShow_Recipient"/>
          <w:id w:val="-28344517"/>
          <w:placeholder>
            <w:docPart w:val="088865E6025747A598D1120FCA1531A5"/>
          </w:placeholder>
          <w:dataBinding w:xpath="/ns0:DocumentInfo[1]/ns0:BaseInfo[1]/ns0:Recipient[1]" w:storeItemID="{4ADB2F06-1BC3-4319-8CFA-856C8EFC01DA}" w:prefixMappings="xmlns:ns0='http://lp/documentinfo/RK' "/>
          <w:text w:multiLine="1"/>
        </w:sdtPr>
        <w:sdtContent>
          <w:tc>
            <w:tcPr>
              <w:tcW w:w="3170" w:type="dxa"/>
            </w:tcPr>
            <w:p w:rsidR="00B4285B" w:rsidP="00547B89">
              <w:pPr>
                <w:pStyle w:val="Header"/>
              </w:pPr>
              <w:r>
                <w:t>Till riksdagen</w:t>
              </w:r>
            </w:p>
          </w:tc>
        </w:sdtContent>
      </w:sdt>
      <w:tc>
        <w:tcPr>
          <w:tcW w:w="1134" w:type="dxa"/>
        </w:tcPr>
        <w:p w:rsidR="00B428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B4285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2370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B0061EE6F744FA9DB4495C69C648E6"/>
        <w:category>
          <w:name w:val="Allmänt"/>
          <w:gallery w:val="placeholder"/>
        </w:category>
        <w:types>
          <w:type w:val="bbPlcHdr"/>
        </w:types>
        <w:behaviors>
          <w:behavior w:val="content"/>
        </w:behaviors>
        <w:guid w:val="{B790B5EA-4D42-46F1-8F99-9396B05EAC1C}"/>
      </w:docPartPr>
      <w:docPartBody>
        <w:p w:rsidR="007510BF" w:rsidP="00AD0D2C">
          <w:pPr>
            <w:pStyle w:val="37B0061EE6F744FA9DB4495C69C648E6"/>
          </w:pPr>
          <w:r>
            <w:rPr>
              <w:rStyle w:val="PlaceholderText"/>
            </w:rPr>
            <w:t xml:space="preserve"> </w:t>
          </w:r>
        </w:p>
      </w:docPartBody>
    </w:docPart>
    <w:docPart>
      <w:docPartPr>
        <w:name w:val="47DB1AE2C93A4615AF85B94FA60F3D5F"/>
        <w:category>
          <w:name w:val="Allmänt"/>
          <w:gallery w:val="placeholder"/>
        </w:category>
        <w:types>
          <w:type w:val="bbPlcHdr"/>
        </w:types>
        <w:behaviors>
          <w:behavior w:val="content"/>
        </w:behaviors>
        <w:guid w:val="{DC2BC515-44F7-4F16-85C5-0D9C6CCA0EE0}"/>
      </w:docPartPr>
      <w:docPartBody>
        <w:p w:rsidR="007510BF" w:rsidP="00AD0D2C">
          <w:pPr>
            <w:pStyle w:val="47DB1AE2C93A4615AF85B94FA60F3D5F1"/>
          </w:pPr>
          <w:r>
            <w:rPr>
              <w:rStyle w:val="PlaceholderText"/>
            </w:rPr>
            <w:t xml:space="preserve"> </w:t>
          </w:r>
        </w:p>
      </w:docPartBody>
    </w:docPart>
    <w:docPart>
      <w:docPartPr>
        <w:name w:val="A78B5AE9987C43F7AE2AEE9B92125339"/>
        <w:category>
          <w:name w:val="Allmänt"/>
          <w:gallery w:val="placeholder"/>
        </w:category>
        <w:types>
          <w:type w:val="bbPlcHdr"/>
        </w:types>
        <w:behaviors>
          <w:behavior w:val="content"/>
        </w:behaviors>
        <w:guid w:val="{0E04C9A0-932B-490A-906B-C4A47A584120}"/>
      </w:docPartPr>
      <w:docPartBody>
        <w:p w:rsidR="007510BF" w:rsidP="00AD0D2C">
          <w:pPr>
            <w:pStyle w:val="A78B5AE9987C43F7AE2AEE9B921253391"/>
          </w:pPr>
          <w:r>
            <w:rPr>
              <w:rStyle w:val="PlaceholderText"/>
            </w:rPr>
            <w:t xml:space="preserve"> </w:t>
          </w:r>
        </w:p>
      </w:docPartBody>
    </w:docPart>
    <w:docPart>
      <w:docPartPr>
        <w:name w:val="088865E6025747A598D1120FCA1531A5"/>
        <w:category>
          <w:name w:val="Allmänt"/>
          <w:gallery w:val="placeholder"/>
        </w:category>
        <w:types>
          <w:type w:val="bbPlcHdr"/>
        </w:types>
        <w:behaviors>
          <w:behavior w:val="content"/>
        </w:behaviors>
        <w:guid w:val="{5A45C054-2A6E-478F-8C14-B79E038AD27F}"/>
      </w:docPartPr>
      <w:docPartBody>
        <w:p w:rsidR="007510BF" w:rsidP="00AD0D2C">
          <w:pPr>
            <w:pStyle w:val="088865E6025747A598D1120FCA1531A5"/>
          </w:pPr>
          <w:r>
            <w:rPr>
              <w:rStyle w:val="PlaceholderText"/>
            </w:rPr>
            <w:t xml:space="preserve"> </w:t>
          </w:r>
        </w:p>
      </w:docPartBody>
    </w:docPart>
    <w:docPart>
      <w:docPartPr>
        <w:name w:val="B73D1F2541E947F6A1D47C6CDFC69AE0"/>
        <w:category>
          <w:name w:val="Allmänt"/>
          <w:gallery w:val="placeholder"/>
        </w:category>
        <w:types>
          <w:type w:val="bbPlcHdr"/>
        </w:types>
        <w:behaviors>
          <w:behavior w:val="content"/>
        </w:behaviors>
        <w:guid w:val="{B7B4ADD5-11DF-41F1-9493-30C2D0591F5C}"/>
      </w:docPartPr>
      <w:docPartBody>
        <w:p w:rsidR="007510BF" w:rsidP="00AD0D2C">
          <w:pPr>
            <w:pStyle w:val="B73D1F2541E947F6A1D47C6CDFC69AE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ECEA8752F7149B8BEBD53EF6BA37B34"/>
        <w:category>
          <w:name w:val="Allmänt"/>
          <w:gallery w:val="placeholder"/>
        </w:category>
        <w:types>
          <w:type w:val="bbPlcHdr"/>
        </w:types>
        <w:behaviors>
          <w:behavior w:val="content"/>
        </w:behaviors>
        <w:guid w:val="{2A589E40-7164-4906-8FB4-473A923DA9DE}"/>
      </w:docPartPr>
      <w:docPartBody>
        <w:p w:rsidR="007510BF" w:rsidP="00AD0D2C">
          <w:pPr>
            <w:pStyle w:val="7ECEA8752F7149B8BEBD53EF6BA37B34"/>
          </w:pPr>
          <w:r>
            <w:t xml:space="preserve"> </w:t>
          </w:r>
          <w:r>
            <w:rPr>
              <w:rStyle w:val="PlaceholderText"/>
            </w:rPr>
            <w:t>Välj ett parti.</w:t>
          </w:r>
        </w:p>
      </w:docPartBody>
    </w:docPart>
    <w:docPart>
      <w:docPartPr>
        <w:name w:val="850C053CD7DE47E1812B40C9B4B5E9B6"/>
        <w:category>
          <w:name w:val="Allmänt"/>
          <w:gallery w:val="placeholder"/>
        </w:category>
        <w:types>
          <w:type w:val="bbPlcHdr"/>
        </w:types>
        <w:behaviors>
          <w:behavior w:val="content"/>
        </w:behaviors>
        <w:guid w:val="{DB7782C0-52AD-4D3B-ADF1-271AFEC19DDA}"/>
      </w:docPartPr>
      <w:docPartBody>
        <w:p w:rsidR="007510BF" w:rsidP="00AD0D2C">
          <w:pPr>
            <w:pStyle w:val="850C053CD7DE47E1812B40C9B4B5E9B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80DB6C6723B40BCACDD304C037B9CC1"/>
        <w:category>
          <w:name w:val="Allmänt"/>
          <w:gallery w:val="placeholder"/>
        </w:category>
        <w:types>
          <w:type w:val="bbPlcHdr"/>
        </w:types>
        <w:behaviors>
          <w:behavior w:val="content"/>
        </w:behaviors>
        <w:guid w:val="{814BA807-6A6C-48B5-B046-778A64988EB4}"/>
      </w:docPartPr>
      <w:docPartBody>
        <w:p w:rsidR="007510BF" w:rsidP="00AD0D2C">
          <w:pPr>
            <w:pStyle w:val="480DB6C6723B40BCACDD304C037B9CC1"/>
          </w:pPr>
          <w:r>
            <w:rPr>
              <w:rStyle w:val="PlaceholderText"/>
            </w:rPr>
            <w:t>Klicka här för att ange datum.</w:t>
          </w:r>
        </w:p>
      </w:docPartBody>
    </w:docPart>
    <w:docPart>
      <w:docPartPr>
        <w:name w:val="75BC1FC89C934B36A0D57BC7F8FE17BF"/>
        <w:category>
          <w:name w:val="Allmänt"/>
          <w:gallery w:val="placeholder"/>
        </w:category>
        <w:types>
          <w:type w:val="bbPlcHdr"/>
        </w:types>
        <w:behaviors>
          <w:behavior w:val="content"/>
        </w:behaviors>
        <w:guid w:val="{44CC25CF-2B1D-4F4F-B3D3-C59F0663BB00}"/>
      </w:docPartPr>
      <w:docPartBody>
        <w:p w:rsidR="007510BF" w:rsidP="00AD0D2C">
          <w:pPr>
            <w:pStyle w:val="75BC1FC89C934B36A0D57BC7F8FE17B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D2C"/>
    <w:rPr>
      <w:noProof w:val="0"/>
      <w:color w:val="808080"/>
    </w:rPr>
  </w:style>
  <w:style w:type="paragraph" w:customStyle="1" w:styleId="37B0061EE6F744FA9DB4495C69C648E6">
    <w:name w:val="37B0061EE6F744FA9DB4495C69C648E6"/>
    <w:rsid w:val="00AD0D2C"/>
  </w:style>
  <w:style w:type="paragraph" w:customStyle="1" w:styleId="088865E6025747A598D1120FCA1531A5">
    <w:name w:val="088865E6025747A598D1120FCA1531A5"/>
    <w:rsid w:val="00AD0D2C"/>
  </w:style>
  <w:style w:type="paragraph" w:customStyle="1" w:styleId="47DB1AE2C93A4615AF85B94FA60F3D5F1">
    <w:name w:val="47DB1AE2C93A4615AF85B94FA60F3D5F1"/>
    <w:rsid w:val="00AD0D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8B5AE9987C43F7AE2AEE9B921253391">
    <w:name w:val="A78B5AE9987C43F7AE2AEE9B921253391"/>
    <w:rsid w:val="00AD0D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3D1F2541E947F6A1D47C6CDFC69AE0">
    <w:name w:val="B73D1F2541E947F6A1D47C6CDFC69AE0"/>
    <w:rsid w:val="00AD0D2C"/>
  </w:style>
  <w:style w:type="paragraph" w:customStyle="1" w:styleId="7ECEA8752F7149B8BEBD53EF6BA37B34">
    <w:name w:val="7ECEA8752F7149B8BEBD53EF6BA37B34"/>
    <w:rsid w:val="00AD0D2C"/>
  </w:style>
  <w:style w:type="paragraph" w:customStyle="1" w:styleId="850C053CD7DE47E1812B40C9B4B5E9B6">
    <w:name w:val="850C053CD7DE47E1812B40C9B4B5E9B6"/>
    <w:rsid w:val="00AD0D2C"/>
  </w:style>
  <w:style w:type="paragraph" w:customStyle="1" w:styleId="480DB6C6723B40BCACDD304C037B9CC1">
    <w:name w:val="480DB6C6723B40BCACDD304C037B9CC1"/>
    <w:rsid w:val="00AD0D2C"/>
  </w:style>
  <w:style w:type="paragraph" w:customStyle="1" w:styleId="75BC1FC89C934B36A0D57BC7F8FE17BF">
    <w:name w:val="75BC1FC89C934B36A0D57BC7F8FE17BF"/>
    <w:rsid w:val="00AD0D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2023-11-07T00:00:00</HeaderDate>
    <Office/>
    <Dnr>LI2023/03483</Dnr>
    <ParagrafNr/>
    <DocumentTitle/>
    <VisitingAddress/>
    <Extra1/>
    <Extra2/>
    <Extra3>Linda W Snecker</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6a356cc3-96bb-4da1-804f-784bb67e2bca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2F06-1BC3-4319-8CFA-856C8EFC01DA}">
  <ds:schemaRefs>
    <ds:schemaRef ds:uri="http://lp/documentinfo/RK"/>
  </ds:schemaRefs>
</ds:datastoreItem>
</file>

<file path=customXml/itemProps2.xml><?xml version="1.0" encoding="utf-8"?>
<ds:datastoreItem xmlns:ds="http://schemas.openxmlformats.org/officeDocument/2006/customXml" ds:itemID="{32ED33E0-3884-4300-974B-2CAC0C04F0AB}"/>
</file>

<file path=customXml/itemProps3.xml><?xml version="1.0" encoding="utf-8"?>
<ds:datastoreItem xmlns:ds="http://schemas.openxmlformats.org/officeDocument/2006/customXml" ds:itemID="{7DDC5AB1-4066-4210-A07B-05E00E2CC3B0}">
  <ds:schemaRefs/>
</ds:datastoreItem>
</file>

<file path=customXml/itemProps4.xml><?xml version="1.0" encoding="utf-8"?>
<ds:datastoreItem xmlns:ds="http://schemas.openxmlformats.org/officeDocument/2006/customXml" ds:itemID="{0564A9FA-4888-4020-9F36-F38FFDE3DBDF}">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 av Linda W Snecker (V) Tågtrafiken StockholmGöteborg.docx</dc:title>
  <cp:revision>2</cp:revision>
  <dcterms:created xsi:type="dcterms:W3CDTF">2023-11-02T07:54:00Z</dcterms:created>
  <dcterms:modified xsi:type="dcterms:W3CDTF">2023-11-02T07:54:00Z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