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7BF63" w14:textId="0390E0CC" w:rsidR="002B5738" w:rsidRDefault="002B5738" w:rsidP="00DA0661">
      <w:pPr>
        <w:pStyle w:val="Rubrik"/>
      </w:pPr>
      <w:bookmarkStart w:id="0" w:name="Start"/>
      <w:bookmarkEnd w:id="0"/>
      <w:r>
        <w:t>Svar på fråga 2019/20:1611 av Björn Söder (SD)</w:t>
      </w:r>
      <w:r>
        <w:br/>
        <w:t>Ökade spänningar mellan Nord- och Sydkorea</w:t>
      </w:r>
    </w:p>
    <w:p w14:paraId="62761A25" w14:textId="7D544BEE" w:rsidR="002B5738" w:rsidRDefault="002B5738" w:rsidP="002749F7">
      <w:pPr>
        <w:pStyle w:val="Brdtext"/>
      </w:pPr>
      <w:r>
        <w:t xml:space="preserve">Björn Söder har frågat mig vilka åtgärder Sverige vidtar för att genom sin position i Nordkorea minska spänningarna mellan Nord- och Sydkorea. </w:t>
      </w:r>
    </w:p>
    <w:p w14:paraId="7B2DFCEA" w14:textId="4E472565" w:rsidR="00864327" w:rsidRDefault="00C414C7" w:rsidP="002749F7">
      <w:pPr>
        <w:pStyle w:val="Brdtext"/>
      </w:pPr>
      <w:r>
        <w:t xml:space="preserve">FN:s säkerhetsråd har konstaterat att </w:t>
      </w:r>
      <w:r w:rsidR="00864327">
        <w:t xml:space="preserve">Nordkoreas kärnvapen- och robotprogram utgör </w:t>
      </w:r>
      <w:r>
        <w:t xml:space="preserve">ett hot mot internationell fred och säkerhet. Sverige har återkommande uppmanat Nordkorea att efterleva sina internationella åtaganden och fullständigt, verifierbart och irreversibelt avveckla sina kärnvapen- och robotprogram.  </w:t>
      </w:r>
    </w:p>
    <w:p w14:paraId="3F46E568" w14:textId="4C07600A" w:rsidR="00C414C7" w:rsidRPr="00C414C7" w:rsidRDefault="00C414C7" w:rsidP="00C414C7">
      <w:pPr>
        <w:pStyle w:val="Brdtext"/>
      </w:pPr>
      <w:r w:rsidRPr="00C414C7">
        <w:t xml:space="preserve">Sveriges engagemang på </w:t>
      </w:r>
      <w:r>
        <w:t>Korea</w:t>
      </w:r>
      <w:r w:rsidRPr="00C414C7">
        <w:t xml:space="preserve">halvön sträcker sig tillbaka till Koreakriget på 1950-talet, då ett svenskt fältsjukhus behandlade mer än 2 miljoner patienter från båda sidor. Sedan stilleståndsavtalets undertecknande 1953 har svensk militär som medlem i </w:t>
      </w:r>
      <w:r w:rsidRPr="00C414C7">
        <w:rPr>
          <w:i/>
          <w:iCs/>
        </w:rPr>
        <w:t xml:space="preserve">Neutral Nations </w:t>
      </w:r>
      <w:proofErr w:type="spellStart"/>
      <w:r w:rsidRPr="00C414C7">
        <w:rPr>
          <w:i/>
          <w:iCs/>
        </w:rPr>
        <w:t>Supervisory</w:t>
      </w:r>
      <w:proofErr w:type="spellEnd"/>
      <w:r w:rsidRPr="00C414C7">
        <w:rPr>
          <w:i/>
          <w:iCs/>
        </w:rPr>
        <w:t xml:space="preserve"> Commission </w:t>
      </w:r>
      <w:r w:rsidRPr="00C414C7">
        <w:t xml:space="preserve">befunnit sig i den demilitariserade zonen. </w:t>
      </w:r>
      <w:r w:rsidR="0034643B">
        <w:t xml:space="preserve">1973 var Sverige det första västlandet att etablera diplomatiska relationer med Nordkorea, och </w:t>
      </w:r>
      <w:r w:rsidRPr="00C414C7">
        <w:t>Sverige är än idag det enda landet med tre missioner på halvön, genom våra ambassader i Pyongyang och Seoul, samt NNSC i den demilitariserade zonen.</w:t>
      </w:r>
      <w:r w:rsidR="0034643B">
        <w:t xml:space="preserve"> Därtill har vi i många år varit en av de största givarna av humanitärt stöd till Nordkorea. </w:t>
      </w:r>
    </w:p>
    <w:p w14:paraId="35592EE6" w14:textId="77777777" w:rsidR="00717484" w:rsidRDefault="00C414C7" w:rsidP="00390F37">
      <w:pPr>
        <w:pStyle w:val="Brdtext"/>
      </w:pPr>
      <w:r w:rsidRPr="00C414C7">
        <w:t xml:space="preserve">Sveriges </w:t>
      </w:r>
      <w:r w:rsidR="001B0188">
        <w:t>arbete</w:t>
      </w:r>
      <w:r w:rsidRPr="00C414C7">
        <w:t xml:space="preserve"> för en fredlig lösning</w:t>
      </w:r>
      <w:r w:rsidR="0034643B">
        <w:t xml:space="preserve"> av situationen på Koreahalvön</w:t>
      </w:r>
      <w:r w:rsidRPr="00C414C7">
        <w:t xml:space="preserve"> har under de senaste åren varit särskilt intensivt</w:t>
      </w:r>
      <w:r w:rsidR="001B0188">
        <w:t xml:space="preserve"> och </w:t>
      </w:r>
      <w:r w:rsidRPr="00C414C7">
        <w:t xml:space="preserve">tog sin början när situationen under 2017 var mycket spänd. </w:t>
      </w:r>
      <w:r w:rsidR="00F804E8">
        <w:t xml:space="preserve">Det innebar bland annat tillsättandet av ett särskilt sändebud. </w:t>
      </w:r>
      <w:r w:rsidR="001B0188">
        <w:t>Tack vare vårt lång</w:t>
      </w:r>
      <w:r w:rsidR="00F804E8">
        <w:t>variga</w:t>
      </w:r>
      <w:r w:rsidR="001B0188">
        <w:t xml:space="preserve"> engagemang åtnjuter vi ett förtroende hos dem i konflikten inblandade parterna och kan erbjuda ett </w:t>
      </w:r>
      <w:r w:rsidR="00D56A8B">
        <w:t xml:space="preserve">särskilt </w:t>
      </w:r>
      <w:r w:rsidR="001B0188">
        <w:t>mervärde</w:t>
      </w:r>
      <w:r w:rsidRPr="00C414C7">
        <w:t>.</w:t>
      </w:r>
      <w:r w:rsidR="00390F37">
        <w:t xml:space="preserve"> </w:t>
      </w:r>
      <w:r w:rsidR="00D56A8B">
        <w:t xml:space="preserve">Våra kontaktkanaler med Nordkorea och övriga inblandade förblir öppna trots det för närvarande spända läget. </w:t>
      </w:r>
    </w:p>
    <w:p w14:paraId="31CADA21" w14:textId="6DAD8877" w:rsidR="00864327" w:rsidRDefault="00390F37" w:rsidP="00390F37">
      <w:pPr>
        <w:pStyle w:val="Brdtext"/>
      </w:pPr>
      <w:r>
        <w:lastRenderedPageBreak/>
        <w:t>Vi använder förtroende</w:t>
      </w:r>
      <w:r w:rsidR="00D56A8B">
        <w:t>t</w:t>
      </w:r>
      <w:r>
        <w:t xml:space="preserve"> för att även fortsättningsvis uppmana till dialog och diplomati.</w:t>
      </w:r>
      <w:r w:rsidR="00D56A8B">
        <w:t xml:space="preserve"> </w:t>
      </w:r>
      <w:bookmarkStart w:id="1" w:name="_GoBack"/>
      <w:bookmarkEnd w:id="1"/>
    </w:p>
    <w:p w14:paraId="67D5EDD5" w14:textId="77777777" w:rsidR="002B5738" w:rsidRDefault="002B57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AEF2B3C1B5948B784382B469D395F5D"/>
          </w:placeholder>
          <w:dataBinding w:prefixMappings="xmlns:ns0='http://lp/documentinfo/RK' " w:xpath="/ns0:DocumentInfo[1]/ns0:BaseInfo[1]/ns0:HeaderDate[1]" w:storeItemID="{7CD69B0C-46A8-4D90-827F-FF4BDBF5EE54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1511EFE7" w14:textId="77777777" w:rsidR="002B5738" w:rsidRDefault="002B5738" w:rsidP="004E7A8F">
      <w:pPr>
        <w:pStyle w:val="Brdtextutanavstnd"/>
      </w:pPr>
    </w:p>
    <w:p w14:paraId="6C2D3D7E" w14:textId="77777777" w:rsidR="002B5738" w:rsidRDefault="002B5738" w:rsidP="004E7A8F">
      <w:pPr>
        <w:pStyle w:val="Brdtextutanavstnd"/>
      </w:pPr>
    </w:p>
    <w:p w14:paraId="1E9CFD0B" w14:textId="77777777" w:rsidR="002B5738" w:rsidRDefault="002B5738" w:rsidP="004E7A8F">
      <w:pPr>
        <w:pStyle w:val="Brdtextutanavstnd"/>
      </w:pPr>
    </w:p>
    <w:p w14:paraId="07A442A0" w14:textId="10E8D23F" w:rsidR="002B5738" w:rsidRDefault="002B5738" w:rsidP="00422A41">
      <w:pPr>
        <w:pStyle w:val="Brdtext"/>
      </w:pPr>
      <w:r>
        <w:t>Ann Linde</w:t>
      </w:r>
    </w:p>
    <w:p w14:paraId="439CAD5F" w14:textId="77777777" w:rsidR="002B5738" w:rsidRPr="00DB48AB" w:rsidRDefault="002B5738" w:rsidP="00DB48AB">
      <w:pPr>
        <w:pStyle w:val="Brdtext"/>
      </w:pPr>
    </w:p>
    <w:sectPr w:rsidR="002B573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5EB1E" w14:textId="77777777" w:rsidR="004B33D0" w:rsidRDefault="004B33D0" w:rsidP="00A87A54">
      <w:pPr>
        <w:spacing w:after="0" w:line="240" w:lineRule="auto"/>
      </w:pPr>
      <w:r>
        <w:separator/>
      </w:r>
    </w:p>
  </w:endnote>
  <w:endnote w:type="continuationSeparator" w:id="0">
    <w:p w14:paraId="4AC8ADD1" w14:textId="77777777" w:rsidR="004B33D0" w:rsidRDefault="004B33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30AB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BE14C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67C3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3F95E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C698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8A91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0CF1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9B8B3D" w14:textId="77777777" w:rsidTr="00C26068">
      <w:trPr>
        <w:trHeight w:val="227"/>
      </w:trPr>
      <w:tc>
        <w:tcPr>
          <w:tcW w:w="4074" w:type="dxa"/>
        </w:tcPr>
        <w:p w14:paraId="3CEF07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F978C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3983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60120" w14:textId="77777777" w:rsidR="004B33D0" w:rsidRDefault="004B33D0" w:rsidP="00A87A54">
      <w:pPr>
        <w:spacing w:after="0" w:line="240" w:lineRule="auto"/>
      </w:pPr>
      <w:r>
        <w:separator/>
      </w:r>
    </w:p>
  </w:footnote>
  <w:footnote w:type="continuationSeparator" w:id="0">
    <w:p w14:paraId="74E406D5" w14:textId="77777777" w:rsidR="004B33D0" w:rsidRDefault="004B33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5738" w14:paraId="7A00FB2A" w14:textId="77777777" w:rsidTr="00C93EBA">
      <w:trPr>
        <w:trHeight w:val="227"/>
      </w:trPr>
      <w:tc>
        <w:tcPr>
          <w:tcW w:w="5534" w:type="dxa"/>
        </w:tcPr>
        <w:p w14:paraId="643D3005" w14:textId="77777777" w:rsidR="002B5738" w:rsidRPr="007D73AB" w:rsidRDefault="002B5738">
          <w:pPr>
            <w:pStyle w:val="Sidhuvud"/>
          </w:pPr>
        </w:p>
      </w:tc>
      <w:tc>
        <w:tcPr>
          <w:tcW w:w="3170" w:type="dxa"/>
          <w:vAlign w:val="bottom"/>
        </w:tcPr>
        <w:p w14:paraId="1A681EA3" w14:textId="77777777" w:rsidR="002B5738" w:rsidRPr="007D73AB" w:rsidRDefault="002B5738" w:rsidP="00340DE0">
          <w:pPr>
            <w:pStyle w:val="Sidhuvud"/>
          </w:pPr>
        </w:p>
      </w:tc>
      <w:tc>
        <w:tcPr>
          <w:tcW w:w="1134" w:type="dxa"/>
        </w:tcPr>
        <w:p w14:paraId="276C1F7E" w14:textId="77777777" w:rsidR="002B5738" w:rsidRDefault="002B5738" w:rsidP="005A703A">
          <w:pPr>
            <w:pStyle w:val="Sidhuvud"/>
          </w:pPr>
        </w:p>
      </w:tc>
    </w:tr>
    <w:tr w:rsidR="002B5738" w14:paraId="129631D2" w14:textId="77777777" w:rsidTr="00C93EBA">
      <w:trPr>
        <w:trHeight w:val="1928"/>
      </w:trPr>
      <w:tc>
        <w:tcPr>
          <w:tcW w:w="5534" w:type="dxa"/>
        </w:tcPr>
        <w:p w14:paraId="12B064A9" w14:textId="77777777" w:rsidR="002B5738" w:rsidRPr="00340DE0" w:rsidRDefault="002B57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4C4041" wp14:editId="4049C16C">
                <wp:extent cx="1743633" cy="505162"/>
                <wp:effectExtent l="0" t="0" r="0" b="9525"/>
                <wp:docPr id="14" name="Bildobjekt 1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12582D" w14:textId="77777777" w:rsidR="002B5738" w:rsidRPr="00710A6C" w:rsidRDefault="002B5738" w:rsidP="00EE3C0F">
          <w:pPr>
            <w:pStyle w:val="Sidhuvud"/>
            <w:rPr>
              <w:b/>
            </w:rPr>
          </w:pPr>
        </w:p>
        <w:p w14:paraId="1ECD7357" w14:textId="77777777" w:rsidR="002B5738" w:rsidRDefault="002B5738" w:rsidP="00EE3C0F">
          <w:pPr>
            <w:pStyle w:val="Sidhuvud"/>
          </w:pPr>
        </w:p>
        <w:p w14:paraId="4ACEA4E6" w14:textId="77777777" w:rsidR="002B5738" w:rsidRDefault="002B5738" w:rsidP="00EE3C0F">
          <w:pPr>
            <w:pStyle w:val="Sidhuvud"/>
          </w:pPr>
        </w:p>
        <w:p w14:paraId="7498F2A7" w14:textId="77777777" w:rsidR="002B5738" w:rsidRDefault="002B57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E6176AB950407C93D70C3F0E9D43E8"/>
            </w:placeholder>
            <w:showingPlcHdr/>
            <w:dataBinding w:prefixMappings="xmlns:ns0='http://lp/documentinfo/RK' " w:xpath="/ns0:DocumentInfo[1]/ns0:BaseInfo[1]/ns0:Dnr[1]" w:storeItemID="{7CD69B0C-46A8-4D90-827F-FF4BDBF5EE54}"/>
            <w:text/>
          </w:sdtPr>
          <w:sdtEndPr/>
          <w:sdtContent>
            <w:p w14:paraId="2AA1EE79" w14:textId="088171BF" w:rsidR="002B5738" w:rsidRDefault="003D06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7EB68F9D764EFCB6290E0225B83F3A"/>
            </w:placeholder>
            <w:showingPlcHdr/>
            <w:dataBinding w:prefixMappings="xmlns:ns0='http://lp/documentinfo/RK' " w:xpath="/ns0:DocumentInfo[1]/ns0:BaseInfo[1]/ns0:DocNumber[1]" w:storeItemID="{7CD69B0C-46A8-4D90-827F-FF4BDBF5EE54}"/>
            <w:text/>
          </w:sdtPr>
          <w:sdtEndPr/>
          <w:sdtContent>
            <w:p w14:paraId="214670E6" w14:textId="77777777" w:rsidR="002B5738" w:rsidRDefault="002B57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65F256" w14:textId="77777777" w:rsidR="002B5738" w:rsidRDefault="002B5738" w:rsidP="00EE3C0F">
          <w:pPr>
            <w:pStyle w:val="Sidhuvud"/>
          </w:pPr>
        </w:p>
      </w:tc>
      <w:tc>
        <w:tcPr>
          <w:tcW w:w="1134" w:type="dxa"/>
        </w:tcPr>
        <w:p w14:paraId="300E8B5C" w14:textId="77777777" w:rsidR="002B5738" w:rsidRDefault="002B5738" w:rsidP="0094502D">
          <w:pPr>
            <w:pStyle w:val="Sidhuvud"/>
          </w:pPr>
        </w:p>
        <w:p w14:paraId="39051227" w14:textId="77777777" w:rsidR="002B5738" w:rsidRPr="0094502D" w:rsidRDefault="002B5738" w:rsidP="00EC71A6">
          <w:pPr>
            <w:pStyle w:val="Sidhuvud"/>
          </w:pPr>
        </w:p>
      </w:tc>
    </w:tr>
    <w:tr w:rsidR="002B5738" w14:paraId="3B8B6F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95003B2F0C442EB8E3280F535BE8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01FBFD" w14:textId="77777777" w:rsidR="002B5738" w:rsidRPr="002B5738" w:rsidRDefault="002B5738" w:rsidP="00340DE0">
              <w:pPr>
                <w:pStyle w:val="Sidhuvud"/>
                <w:rPr>
                  <w:b/>
                </w:rPr>
              </w:pPr>
              <w:r w:rsidRPr="002B5738">
                <w:rPr>
                  <w:b/>
                </w:rPr>
                <w:t>Utrikesdepartementet</w:t>
              </w:r>
            </w:p>
            <w:p w14:paraId="28D61FE5" w14:textId="77777777" w:rsidR="003D06BC" w:rsidRDefault="002B5738" w:rsidP="00340DE0">
              <w:pPr>
                <w:pStyle w:val="Sidhuvud"/>
              </w:pPr>
              <w:r w:rsidRPr="002B5738">
                <w:t>Utrikesministern</w:t>
              </w:r>
            </w:p>
            <w:p w14:paraId="3CCE518B" w14:textId="77777777" w:rsidR="003D06BC" w:rsidRDefault="003D06BC" w:rsidP="00340DE0">
              <w:pPr>
                <w:pStyle w:val="Sidhuvud"/>
              </w:pPr>
            </w:p>
            <w:p w14:paraId="122CE351" w14:textId="520F1A3C" w:rsidR="002B5738" w:rsidRPr="00340DE0" w:rsidRDefault="003D06BC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F7E9D983ED4829B84EDF4C9F20ED02"/>
          </w:placeholder>
          <w:dataBinding w:prefixMappings="xmlns:ns0='http://lp/documentinfo/RK' " w:xpath="/ns0:DocumentInfo[1]/ns0:BaseInfo[1]/ns0:Recipient[1]" w:storeItemID="{7CD69B0C-46A8-4D90-827F-FF4BDBF5EE54}"/>
          <w:text w:multiLine="1"/>
        </w:sdtPr>
        <w:sdtContent>
          <w:tc>
            <w:tcPr>
              <w:tcW w:w="3170" w:type="dxa"/>
            </w:tcPr>
            <w:p w14:paraId="5F195C10" w14:textId="4C1C1DBC" w:rsidR="002B5738" w:rsidRDefault="0071748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AEDB025" w14:textId="77777777" w:rsidR="002B5738" w:rsidRDefault="002B5738" w:rsidP="003E6020">
          <w:pPr>
            <w:pStyle w:val="Sidhuvud"/>
          </w:pPr>
        </w:p>
      </w:tc>
    </w:tr>
  </w:tbl>
  <w:p w14:paraId="6F446F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5AD71D8"/>
    <w:multiLevelType w:val="multilevel"/>
    <w:tmpl w:val="70F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44265EF"/>
    <w:multiLevelType w:val="multilevel"/>
    <w:tmpl w:val="70F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5235DB1"/>
    <w:multiLevelType w:val="multilevel"/>
    <w:tmpl w:val="70F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  <w:num w:numId="45">
    <w:abstractNumId w:val="28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3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B3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18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73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43B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F3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6BC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3D0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484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62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32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4C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8B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0D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4E8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8E34D5"/>
  <w15:docId w15:val="{CCBBFE70-45C5-4D12-AD96-66CC0FBD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6176AB950407C93D70C3F0E9D4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DB0DD-4F0B-4E66-8D29-848CDF2E1F2A}"/>
      </w:docPartPr>
      <w:docPartBody>
        <w:p w:rsidR="00906616" w:rsidRDefault="00BF2875" w:rsidP="00BF2875">
          <w:pPr>
            <w:pStyle w:val="7DE6176AB950407C93D70C3F0E9D43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7EB68F9D764EFCB6290E0225B83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06C97-4E09-4543-A9BC-F7EAA5CFB1FA}"/>
      </w:docPartPr>
      <w:docPartBody>
        <w:p w:rsidR="00906616" w:rsidRDefault="00BF2875" w:rsidP="00BF2875">
          <w:pPr>
            <w:pStyle w:val="617EB68F9D764EFCB6290E0225B83F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95003B2F0C442EB8E3280F535BE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62CF9-EB09-44F0-96CA-B07D71D175A5}"/>
      </w:docPartPr>
      <w:docPartBody>
        <w:p w:rsidR="00906616" w:rsidRDefault="00BF2875" w:rsidP="00BF2875">
          <w:pPr>
            <w:pStyle w:val="3595003B2F0C442EB8E3280F535BE8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F7E9D983ED4829B84EDF4C9F20E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EEC3D-DF6D-4CAC-A27B-C3AB9E6BFF00}"/>
      </w:docPartPr>
      <w:docPartBody>
        <w:p w:rsidR="00906616" w:rsidRDefault="00BF2875" w:rsidP="00BF2875">
          <w:pPr>
            <w:pStyle w:val="C2F7E9D983ED4829B84EDF4C9F20ED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F2B3C1B5948B784382B469D395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84692-D072-447F-81FA-2FBEF60E66C5}"/>
      </w:docPartPr>
      <w:docPartBody>
        <w:p w:rsidR="00906616" w:rsidRDefault="00BF2875" w:rsidP="00BF2875">
          <w:pPr>
            <w:pStyle w:val="EAEF2B3C1B5948B784382B469D395F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75"/>
    <w:rsid w:val="00142336"/>
    <w:rsid w:val="00906616"/>
    <w:rsid w:val="00BF2875"/>
    <w:rsid w:val="00C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E6C194E927414B8A7F860C4BCE7880">
    <w:name w:val="08E6C194E927414B8A7F860C4BCE7880"/>
    <w:rsid w:val="00BF2875"/>
  </w:style>
  <w:style w:type="character" w:styleId="Platshllartext">
    <w:name w:val="Placeholder Text"/>
    <w:basedOn w:val="Standardstycketeckensnitt"/>
    <w:uiPriority w:val="99"/>
    <w:semiHidden/>
    <w:rsid w:val="00BF2875"/>
    <w:rPr>
      <w:noProof w:val="0"/>
      <w:color w:val="808080"/>
    </w:rPr>
  </w:style>
  <w:style w:type="paragraph" w:customStyle="1" w:styleId="E3A0937A76BE440C9ED21D23A31DEA5C">
    <w:name w:val="E3A0937A76BE440C9ED21D23A31DEA5C"/>
    <w:rsid w:val="00BF2875"/>
  </w:style>
  <w:style w:type="paragraph" w:customStyle="1" w:styleId="D1E7E63332644BB98C2C5CF7FC10E802">
    <w:name w:val="D1E7E63332644BB98C2C5CF7FC10E802"/>
    <w:rsid w:val="00BF2875"/>
  </w:style>
  <w:style w:type="paragraph" w:customStyle="1" w:styleId="56115040B8964DA280A958BCABE88AAB">
    <w:name w:val="56115040B8964DA280A958BCABE88AAB"/>
    <w:rsid w:val="00BF2875"/>
  </w:style>
  <w:style w:type="paragraph" w:customStyle="1" w:styleId="7DE6176AB950407C93D70C3F0E9D43E8">
    <w:name w:val="7DE6176AB950407C93D70C3F0E9D43E8"/>
    <w:rsid w:val="00BF2875"/>
  </w:style>
  <w:style w:type="paragraph" w:customStyle="1" w:styleId="617EB68F9D764EFCB6290E0225B83F3A">
    <w:name w:val="617EB68F9D764EFCB6290E0225B83F3A"/>
    <w:rsid w:val="00BF2875"/>
  </w:style>
  <w:style w:type="paragraph" w:customStyle="1" w:styleId="8FFD94AEB3744B4491F859135175E549">
    <w:name w:val="8FFD94AEB3744B4491F859135175E549"/>
    <w:rsid w:val="00BF2875"/>
  </w:style>
  <w:style w:type="paragraph" w:customStyle="1" w:styleId="D64942B6879F4F638137D4E8C0A9E64D">
    <w:name w:val="D64942B6879F4F638137D4E8C0A9E64D"/>
    <w:rsid w:val="00BF2875"/>
  </w:style>
  <w:style w:type="paragraph" w:customStyle="1" w:styleId="ACFA5CEBD6D44A33AF92DB06AE23C4B3">
    <w:name w:val="ACFA5CEBD6D44A33AF92DB06AE23C4B3"/>
    <w:rsid w:val="00BF2875"/>
  </w:style>
  <w:style w:type="paragraph" w:customStyle="1" w:styleId="3595003B2F0C442EB8E3280F535BE819">
    <w:name w:val="3595003B2F0C442EB8E3280F535BE819"/>
    <w:rsid w:val="00BF2875"/>
  </w:style>
  <w:style w:type="paragraph" w:customStyle="1" w:styleId="C2F7E9D983ED4829B84EDF4C9F20ED02">
    <w:name w:val="C2F7E9D983ED4829B84EDF4C9F20ED02"/>
    <w:rsid w:val="00BF2875"/>
  </w:style>
  <w:style w:type="paragraph" w:customStyle="1" w:styleId="617EB68F9D764EFCB6290E0225B83F3A1">
    <w:name w:val="617EB68F9D764EFCB6290E0225B83F3A1"/>
    <w:rsid w:val="00BF28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95003B2F0C442EB8E3280F535BE8191">
    <w:name w:val="3595003B2F0C442EB8E3280F535BE8191"/>
    <w:rsid w:val="00BF28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8EA374DB094598A34E107BAADADD6B">
    <w:name w:val="588EA374DB094598A34E107BAADADD6B"/>
    <w:rsid w:val="00BF2875"/>
  </w:style>
  <w:style w:type="paragraph" w:customStyle="1" w:styleId="C00CA8979B0C438B9974C32F42D49E35">
    <w:name w:val="C00CA8979B0C438B9974C32F42D49E35"/>
    <w:rsid w:val="00BF2875"/>
  </w:style>
  <w:style w:type="paragraph" w:customStyle="1" w:styleId="D03B03833D6A40C19D80685830F051CA">
    <w:name w:val="D03B03833D6A40C19D80685830F051CA"/>
    <w:rsid w:val="00BF2875"/>
  </w:style>
  <w:style w:type="paragraph" w:customStyle="1" w:styleId="EF5D2C549E4D45D68B5602EA05EBFF9F">
    <w:name w:val="EF5D2C549E4D45D68B5602EA05EBFF9F"/>
    <w:rsid w:val="00BF2875"/>
  </w:style>
  <w:style w:type="paragraph" w:customStyle="1" w:styleId="B1AB0156107F44AC85649584F0726C10">
    <w:name w:val="B1AB0156107F44AC85649584F0726C10"/>
    <w:rsid w:val="00BF2875"/>
  </w:style>
  <w:style w:type="paragraph" w:customStyle="1" w:styleId="EAEF2B3C1B5948B784382B469D395F5D">
    <w:name w:val="EAEF2B3C1B5948B784382B469D395F5D"/>
    <w:rsid w:val="00BF2875"/>
  </w:style>
  <w:style w:type="paragraph" w:customStyle="1" w:styleId="6A3CB6062BE2470C9436BF5FA528665C">
    <w:name w:val="6A3CB6062BE2470C9436BF5FA528665C"/>
    <w:rsid w:val="00BF2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62752b9f-5953-4d2e-b10e-e15bc756b3a1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4541-B43C-4F0F-B314-2D6EB9C50EE1}"/>
</file>

<file path=customXml/itemProps2.xml><?xml version="1.0" encoding="utf-8"?>
<ds:datastoreItem xmlns:ds="http://schemas.openxmlformats.org/officeDocument/2006/customXml" ds:itemID="{7A86618E-1960-415C-89D7-931135D3F31B}"/>
</file>

<file path=customXml/itemProps3.xml><?xml version="1.0" encoding="utf-8"?>
<ds:datastoreItem xmlns:ds="http://schemas.openxmlformats.org/officeDocument/2006/customXml" ds:itemID="{95F53091-1363-4DA3-A3EE-235FFF2BEB17}"/>
</file>

<file path=customXml/itemProps4.xml><?xml version="1.0" encoding="utf-8"?>
<ds:datastoreItem xmlns:ds="http://schemas.openxmlformats.org/officeDocument/2006/customXml" ds:itemID="{7A86618E-1960-415C-89D7-931135D3F3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ED02AC-D32D-450E-BEDC-AC93F69EB87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257F47A-A0BA-42B4-8D02-8B37CBA99AF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CD69B0C-46A8-4D90-827F-FF4BDBF5EE54}"/>
</file>

<file path=customXml/itemProps8.xml><?xml version="1.0" encoding="utf-8"?>
<ds:datastoreItem xmlns:ds="http://schemas.openxmlformats.org/officeDocument/2006/customXml" ds:itemID="{361AEFDD-5BC9-467A-88EF-A93C21C848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1611 av Björn Söder (SD) Ökade spänningar mellan Nord- och Sydkorea.docx</dc:title>
  <dc:subject/>
  <dc:creator>Martina Åberg Somogyi</dc:creator>
  <cp:keywords/>
  <dc:description/>
  <cp:lastModifiedBy>Eva-Lena Gustafsson</cp:lastModifiedBy>
  <cp:revision>2</cp:revision>
  <dcterms:created xsi:type="dcterms:W3CDTF">2020-06-24T08:59:00Z</dcterms:created>
  <dcterms:modified xsi:type="dcterms:W3CDTF">2020-06-24T08:59:00Z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147b0783-7d0b-4e8d-8b7e-1dc09b7381c6</vt:lpwstr>
  </property>
</Properties>
</file>