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8B4C23" w:rsidP="00504FE6">
      <w:pPr>
        <w:pStyle w:val="Title"/>
      </w:pPr>
      <w:bookmarkStart w:id="0" w:name="Start"/>
      <w:bookmarkEnd w:id="0"/>
      <w:r>
        <w:t>Svar på fråga 20</w:t>
      </w:r>
      <w:r w:rsidR="00E13803">
        <w:t>21</w:t>
      </w:r>
      <w:r>
        <w:t>/</w:t>
      </w:r>
      <w:r w:rsidR="00E13803">
        <w:t>22</w:t>
      </w:r>
      <w:r>
        <w:t>:</w:t>
      </w:r>
      <w:r w:rsidR="007B2E0D">
        <w:t xml:space="preserve">1572 </w:t>
      </w:r>
      <w:r>
        <w:t xml:space="preserve">av </w:t>
      </w:r>
      <w:sdt>
        <w:sdtPr>
          <w:alias w:val="Frågeställare"/>
          <w:tag w:val="delete"/>
          <w:id w:val="-211816850"/>
          <w:placeholder>
            <w:docPart w:val="96715E1D192449CCB24F1A9B697FC1EC"/>
          </w:placeholder>
          <w:dataBinding w:xpath="/ns0:DocumentInfo[1]/ns0:BaseInfo[1]/ns0:Extra3[1]" w:storeItemID="{5A366687-0640-4243-919C-1D2396DB5B8B}" w:prefixMappings="xmlns:ns0='http://lp/documentinfo/RK' "/>
          <w:text/>
        </w:sdtPr>
        <w:sdtContent>
          <w:r w:rsidR="007B2E0D">
            <w:t>Robert Stenkvist</w:t>
          </w:r>
        </w:sdtContent>
      </w:sdt>
      <w:r>
        <w:t xml:space="preserve"> (</w:t>
      </w:r>
      <w:sdt>
        <w:sdtPr>
          <w:alias w:val="Parti"/>
          <w:tag w:val="Parti_delete"/>
          <w:id w:val="1620417071"/>
          <w:placeholder>
            <w:docPart w:val="B7A3EC586D2244EFAC0705E558841C81"/>
          </w:placeholder>
          <w:comboBox w:lastValue="SD">
            <w:listItem w:value="Välj ett objekt."/>
            <w:listItem w:value="C" w:displayText="C"/>
            <w:listItem w:value="KD" w:displayText="KD"/>
            <w:listItem w:value="L" w:displayText="L"/>
            <w:listItem w:value="M" w:displayText="M"/>
            <w:listItem w:value="MP" w:displayText="MP"/>
            <w:listItem w:value="S" w:displayText="S"/>
            <w:listItem w:value="SD" w:displayText="SD"/>
            <w:listItem w:value="V" w:displayText="V"/>
          </w:comboBox>
        </w:sdtPr>
        <w:sdtContent>
          <w:r>
            <w:rPr>
              <w:rStyle w:val="DefaultParagraphFont"/>
            </w:rPr>
            <w:t>SD</w:t>
          </w:r>
        </w:sdtContent>
      </w:sdt>
      <w:r>
        <w:t>)</w:t>
      </w:r>
      <w:r>
        <w:br/>
      </w:r>
      <w:r w:rsidR="007B2E0D">
        <w:t>Bristande förkunskaper hos nya studenter</w:t>
      </w:r>
    </w:p>
    <w:p w:rsidR="00025BA6" w:rsidP="00FF616D">
      <w:pPr>
        <w:pStyle w:val="BodyText"/>
      </w:pPr>
      <w:sdt>
        <w:sdtPr>
          <w:alias w:val="Frågeställare"/>
          <w:tag w:val="delete"/>
          <w:id w:val="-1635256365"/>
          <w:placeholder>
            <w:docPart w:val="6409E4EBFF2A4DE1A81F087D077AF358"/>
          </w:placeholder>
          <w:dataBinding w:xpath="/ns0:DocumentInfo[1]/ns0:BaseInfo[1]/ns0:Extra3[1]" w:storeItemID="{5A366687-0640-4243-919C-1D2396DB5B8B}" w:prefixMappings="xmlns:ns0='http://lp/documentinfo/RK' "/>
          <w:text/>
        </w:sdtPr>
        <w:sdtContent>
          <w:r w:rsidRPr="007B2E0D" w:rsidR="007B2E0D">
            <w:t>Robert Stenkvist</w:t>
          </w:r>
        </w:sdtContent>
      </w:sdt>
      <w:r w:rsidRPr="007B2E0D" w:rsidR="00E13803">
        <w:t xml:space="preserve"> har</w:t>
      </w:r>
      <w:r w:rsidR="0012046B">
        <w:t xml:space="preserve"> </w:t>
      </w:r>
      <w:r w:rsidRPr="007B2E0D" w:rsidR="00E13803">
        <w:t xml:space="preserve">frågat mig </w:t>
      </w:r>
      <w:r w:rsidRPr="007B2E0D" w:rsidR="007B2E0D">
        <w:t>om jag anser att bristande förkunskaper hos nya studenter riskerar att sänka kvaliteten på våra högskoleutbildningar, och om så är fallet, vilka initiativ jag är beredd att ta.</w:t>
      </w:r>
    </w:p>
    <w:p w:rsidR="00CB760A" w:rsidP="00FF616D">
      <w:pPr>
        <w:pStyle w:val="BodyText"/>
      </w:pPr>
      <w:r>
        <w:t>Många faktorer spelar in när det gäller att åstadkomma kvalitet i högre ut</w:t>
      </w:r>
      <w:r w:rsidR="008723A8">
        <w:softHyphen/>
      </w:r>
      <w:r>
        <w:t>bild</w:t>
      </w:r>
      <w:r w:rsidR="008723A8">
        <w:softHyphen/>
      </w:r>
      <w:r>
        <w:t xml:space="preserve">ning. Studenternas förkunskaper </w:t>
      </w:r>
      <w:r w:rsidR="00D86BAD">
        <w:t>har betydelse</w:t>
      </w:r>
      <w:r>
        <w:t xml:space="preserve"> </w:t>
      </w:r>
      <w:r w:rsidR="00E20BA5">
        <w:t xml:space="preserve">för </w:t>
      </w:r>
      <w:r>
        <w:t xml:space="preserve">deras möjligheter att slutföra utbildningen. Jag fokuserar här på det </w:t>
      </w:r>
      <w:r w:rsidR="00E9767A">
        <w:t>kvalitets</w:t>
      </w:r>
      <w:r>
        <w:t>ansvar som univer</w:t>
      </w:r>
      <w:r w:rsidR="008723A8">
        <w:softHyphen/>
      </w:r>
      <w:r>
        <w:t>si</w:t>
      </w:r>
      <w:r w:rsidR="008723A8">
        <w:softHyphen/>
      </w:r>
      <w:r>
        <w:t xml:space="preserve">tet och högskolor har och på de </w:t>
      </w:r>
      <w:r w:rsidR="00E9767A">
        <w:t>kvalitets</w:t>
      </w:r>
      <w:r>
        <w:t xml:space="preserve">satsningar som regeringen gör. </w:t>
      </w:r>
      <w:r w:rsidR="00E9767A">
        <w:t xml:space="preserve"> </w:t>
      </w:r>
    </w:p>
    <w:p w:rsidR="005B1E4E" w:rsidP="00FF616D">
      <w:pPr>
        <w:pStyle w:val="BodyText"/>
      </w:pPr>
      <w:r>
        <w:t xml:space="preserve">Högskoleutbildning </w:t>
      </w:r>
      <w:r w:rsidR="00257FEE">
        <w:t xml:space="preserve">ska </w:t>
      </w:r>
      <w:r w:rsidR="00FF7F80">
        <w:t>hålla</w:t>
      </w:r>
      <w:r w:rsidR="00293813">
        <w:t xml:space="preserve"> hög kvalitet. Det är viktigt för att studenterna ska få den </w:t>
      </w:r>
      <w:r w:rsidRPr="00FF616D" w:rsidR="00293813">
        <w:t>utbildning som de förväntar sig och förtjänar. Det är också avgörande för att Sverige som samhälle ska kunna möta de utmaningar vi står inför</w:t>
      </w:r>
      <w:r w:rsidR="00025BA6">
        <w:t xml:space="preserve"> inom exempelvis välfärd och klimatomställning</w:t>
      </w:r>
      <w:r w:rsidRPr="00FF616D" w:rsidR="00FF616D">
        <w:t xml:space="preserve">. </w:t>
      </w:r>
    </w:p>
    <w:p w:rsidR="0055141C" w:rsidP="00FF616D">
      <w:pPr>
        <w:pStyle w:val="BodyText"/>
      </w:pPr>
      <w:r>
        <w:t xml:space="preserve">Det är universitet och högskolor som ansvarar för kvaliteten i den högre utbildningen. </w:t>
      </w:r>
      <w:r w:rsidRPr="0055141C">
        <w:t>Kvalitetsarbetet är en gemensam angelägenhet för hög</w:t>
      </w:r>
      <w:r w:rsidR="008723A8">
        <w:softHyphen/>
      </w:r>
      <w:r w:rsidRPr="0055141C">
        <w:t>skolornas personal och studenterna</w:t>
      </w:r>
      <w:r w:rsidR="00025BA6">
        <w:t xml:space="preserve">. </w:t>
      </w:r>
    </w:p>
    <w:p w:rsidR="00FF616D" w:rsidRPr="00FF616D" w:rsidP="00FF616D">
      <w:pPr>
        <w:pStyle w:val="BodyText"/>
      </w:pPr>
      <w:r>
        <w:t xml:space="preserve">Regeringen har gjort flera satsningar </w:t>
      </w:r>
      <w:r w:rsidR="0012046B">
        <w:t>för att förstärka kvaliteten inom hög</w:t>
      </w:r>
      <w:r w:rsidR="008723A8">
        <w:softHyphen/>
      </w:r>
      <w:r w:rsidR="0012046B">
        <w:t xml:space="preserve">skolan. </w:t>
      </w:r>
      <w:bookmarkStart w:id="1" w:name="_Hlk103678235"/>
      <w:r w:rsidR="0012046B">
        <w:t xml:space="preserve">Bland annat </w:t>
      </w:r>
      <w:r w:rsidRPr="00FF616D">
        <w:t>satsar regeringen 28 miljoner kronor 2022 och 36</w:t>
      </w:r>
      <w:r w:rsidR="008723A8">
        <w:t> </w:t>
      </w:r>
      <w:r w:rsidRPr="00FF616D">
        <w:t xml:space="preserve">miljoner kronor 2023 för att stärka stödet för studenter i högskolan genom </w:t>
      </w:r>
      <w:r w:rsidR="001D0D68">
        <w:t>exempelvis</w:t>
      </w:r>
      <w:r w:rsidR="00C54031">
        <w:t xml:space="preserve"> </w:t>
      </w:r>
      <w:r w:rsidRPr="00FF616D">
        <w:t>ett högskolepedagogiskt lyft</w:t>
      </w:r>
      <w:r>
        <w:t xml:space="preserve"> och </w:t>
      </w:r>
      <w:r w:rsidRPr="00FF616D">
        <w:t>en gemensam portal för student</w:t>
      </w:r>
      <w:r w:rsidR="008723A8">
        <w:softHyphen/>
      </w:r>
      <w:r w:rsidRPr="00FF616D">
        <w:t>hälso</w:t>
      </w:r>
      <w:r w:rsidR="008723A8">
        <w:softHyphen/>
      </w:r>
      <w:r w:rsidRPr="00FF616D">
        <w:t>vård</w:t>
      </w:r>
      <w:r w:rsidR="008723A8">
        <w:softHyphen/>
      </w:r>
      <w:r w:rsidRPr="00FF616D">
        <w:t xml:space="preserve">en. </w:t>
      </w:r>
      <w:bookmarkEnd w:id="1"/>
      <w:r w:rsidRPr="00FF616D">
        <w:t>Genom stärkt stöd till studenterna under studierna ökar förutsätt</w:t>
      </w:r>
      <w:r w:rsidR="008723A8">
        <w:softHyphen/>
      </w:r>
      <w:r w:rsidRPr="00FF616D">
        <w:t>ningar</w:t>
      </w:r>
      <w:r w:rsidR="008723A8">
        <w:softHyphen/>
      </w:r>
      <w:r w:rsidRPr="00FF616D">
        <w:t xml:space="preserve">na för att även personer från studieovan bakgrund får förutsättningar att slutföra sin utbildning med större trygghet inför det framtida arbetslivet. </w:t>
      </w:r>
      <w:r w:rsidR="002770DF">
        <w:t xml:space="preserve">Som framgår av den artikel som frågeställaren refererar </w:t>
      </w:r>
      <w:r w:rsidR="002770DF">
        <w:t>till, pågår även ett aktivt arbete på lärosätena med exempelvis språkverkstäder.</w:t>
      </w:r>
    </w:p>
    <w:p w:rsidR="00FF616D" w:rsidP="00FF616D">
      <w:pPr>
        <w:pStyle w:val="BodyText"/>
      </w:pPr>
      <w:r>
        <w:t xml:space="preserve">Regeringen har även avsatt </w:t>
      </w:r>
      <w:r w:rsidRPr="00FF616D">
        <w:t>särskilda resurser för högre kvalitet inom lärarutbildningarna och utbildningar inom humaniora och samhälls</w:t>
      </w:r>
      <w:r w:rsidR="008723A8">
        <w:softHyphen/>
      </w:r>
      <w:r w:rsidRPr="00FF616D">
        <w:t>veten</w:t>
      </w:r>
      <w:r w:rsidR="008723A8">
        <w:softHyphen/>
      </w:r>
      <w:r w:rsidRPr="00FF616D">
        <w:t xml:space="preserve">skap. </w:t>
      </w:r>
      <w:r w:rsidR="005B1E4E">
        <w:t>Vidare har regeringen höjt den</w:t>
      </w:r>
      <w:r w:rsidR="00025BA6">
        <w:t xml:space="preserve"> s</w:t>
      </w:r>
      <w:r w:rsidR="005B1E4E">
        <w:t>.</w:t>
      </w:r>
      <w:r w:rsidR="00025BA6">
        <w:t xml:space="preserve">k. basresursen </w:t>
      </w:r>
      <w:r w:rsidR="00E20BA5">
        <w:t xml:space="preserve">inom de direkta forskningsanslagen </w:t>
      </w:r>
      <w:r w:rsidR="00025BA6">
        <w:t xml:space="preserve">till </w:t>
      </w:r>
      <w:r w:rsidR="005B1E4E">
        <w:t>lärosätena för att stärka forskningsanknytningen i utbildningen.</w:t>
      </w:r>
      <w:r w:rsidR="0092034E">
        <w:t xml:space="preserve"> Ett nytt kvalitetssäkringssystem för högre utbildning infördes 2015. </w:t>
      </w:r>
      <w:r w:rsidR="006A1515">
        <w:t xml:space="preserve">Systemet har utvärderats och funnits vara kvalitetsdrivande för såväl lärosätena som deras utbildningar. </w:t>
      </w:r>
    </w:p>
    <w:p w:rsidR="00E13803" w:rsidP="006A12F1">
      <w:pPr>
        <w:pStyle w:val="BodyText"/>
      </w:pPr>
      <w:r>
        <w:t xml:space="preserve">Stockholm den </w:t>
      </w:r>
      <w:sdt>
        <w:sdtPr>
          <w:id w:val="-1225218591"/>
          <w:placeholder>
            <w:docPart w:val="451D56CABFDF47C1878BA0F009861EAD"/>
          </w:placeholder>
          <w:dataBinding w:xpath="/ns0:DocumentInfo[1]/ns0:BaseInfo[1]/ns0:HeaderDate[1]" w:storeItemID="{5A366687-0640-4243-919C-1D2396DB5B8B}" w:prefixMappings="xmlns:ns0='http://lp/documentinfo/RK' "/>
          <w:date w:fullDate="2022-05-18T00:00:00Z">
            <w:dateFormat w:val="d MMMM yyyy"/>
            <w:lid w:val="sv-SE"/>
            <w:storeMappedDataAs w:val="dateTime"/>
            <w:calendar w:val="gregorian"/>
          </w:date>
        </w:sdtPr>
        <w:sdtContent>
          <w:r w:rsidR="007B2E0D">
            <w:t>18 maj</w:t>
          </w:r>
          <w:r w:rsidR="00B7213E">
            <w:t xml:space="preserve"> 2022</w:t>
          </w:r>
        </w:sdtContent>
      </w:sdt>
    </w:p>
    <w:p w:rsidR="00E13803" w:rsidP="004E7A8F">
      <w:pPr>
        <w:pStyle w:val="Brdtextutanavstnd"/>
      </w:pPr>
    </w:p>
    <w:p w:rsidR="00E13803" w:rsidP="004E7A8F">
      <w:pPr>
        <w:pStyle w:val="Brdtextutanavstnd"/>
      </w:pPr>
    </w:p>
    <w:p w:rsidR="00E13803" w:rsidP="004E7A8F">
      <w:pPr>
        <w:pStyle w:val="Brdtextutanavstnd"/>
      </w:pPr>
    </w:p>
    <w:sdt>
      <w:sdtPr>
        <w:alias w:val="Klicka på listpilen"/>
        <w:tag w:val="run-loadAllMinistersFromDep_delete"/>
        <w:id w:val="-122627287"/>
        <w:placeholder>
          <w:docPart w:val="D9CD30C00B444502AD81D0EF510670B0"/>
        </w:placeholder>
        <w:dataBinding w:xpath="/ns0:DocumentInfo[1]/ns0:BaseInfo[1]/ns0:TopSender[1]" w:storeItemID="{5A366687-0640-4243-919C-1D2396DB5B8B}" w:prefixMappings="xmlns:ns0='http://lp/documentinfo/RK' "/>
        <w:comboBox/>
      </w:sdtPr>
      <w:sdtContent>
        <w:p w:rsidR="00E13803" w:rsidP="00422A41">
          <w:pPr>
            <w:pStyle w:val="BodyText"/>
          </w:pPr>
          <w:r>
            <w:t>Anna Ekström</w:t>
          </w:r>
        </w:p>
      </w:sdtContent>
    </w:sdt>
    <w:p w:rsidR="008B4C23" w:rsidRPr="00DB48AB" w:rsidP="00504FE6">
      <w:pPr>
        <w:pStyle w:val="BodyText"/>
      </w:pPr>
    </w:p>
    <w:p w:rsidR="008B4C23" w:rsidP="00E96532">
      <w:pPr>
        <w:pStyle w:val="BodyText"/>
      </w:pPr>
    </w:p>
    <w:sectPr w:rsidSect="00571A0B">
      <w:footerReference w:type="default" r:id="rId9"/>
      <w:headerReference w:type="first" r:id="rId10"/>
      <w:footerReference w:type="first" r:id="rId11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708" w:type="dxa"/>
      <w:jc w:val="right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708"/>
    </w:tblGrid>
    <w:tr w:rsidTr="00504FE6">
      <w:tblPrEx>
        <w:tblW w:w="708" w:type="dxa"/>
        <w:jc w:val="righ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  <w:jc w:val="right"/>
      </w:trPr>
      <w:tc>
        <w:tcPr>
          <w:tcW w:w="708" w:type="dxa"/>
          <w:vAlign w:val="bottom"/>
        </w:tcPr>
        <w:p w:rsidR="005606BC" w:rsidRPr="00B62610" w:rsidP="005606BC">
          <w:pPr>
            <w:pStyle w:val="Footer"/>
            <w:jc w:val="right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(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>)</w:t>
          </w:r>
        </w:p>
      </w:tc>
    </w:tr>
    <w:tr w:rsidTr="00504FE6">
      <w:tblPrEx>
        <w:tblW w:w="708" w:type="dxa"/>
        <w:jc w:val="right"/>
        <w:tblLayout w:type="fixed"/>
        <w:tblCellMar>
          <w:left w:w="0" w:type="dxa"/>
          <w:right w:w="0" w:type="dxa"/>
        </w:tblCellMar>
        <w:tblLook w:val="0600"/>
      </w:tblPrEx>
      <w:trPr>
        <w:trHeight w:val="850"/>
        <w:jc w:val="right"/>
      </w:trPr>
      <w:tc>
        <w:tcPr>
          <w:tcW w:w="708" w:type="dxa"/>
          <w:vAlign w:val="bottom"/>
        </w:tcPr>
        <w:p w:rsidR="005606BC" w:rsidRPr="00347E11" w:rsidP="005606BC">
          <w:pPr>
            <w:pStyle w:val="Footer"/>
            <w:spacing w:line="276" w:lineRule="auto"/>
            <w:jc w:val="right"/>
          </w:pPr>
        </w:p>
      </w:tc>
    </w:tr>
  </w:tbl>
  <w:p w:rsidR="005606BC" w:rsidRPr="005606BC" w:rsidP="005606BC">
    <w:pPr>
      <w:pStyle w:val="Footer"/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8525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4074"/>
      <w:gridCol w:w="4451"/>
    </w:tblGrid>
    <w:tr w:rsidTr="001F4302">
      <w:tblPrEx>
        <w:tblW w:w="85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510"/>
      </w:trPr>
      <w:tc>
        <w:tcPr>
          <w:tcW w:w="8525" w:type="dxa"/>
          <w:gridSpan w:val="2"/>
          <w:vAlign w:val="bottom"/>
        </w:tcPr>
        <w:p w:rsidR="00347E11" w:rsidRPr="00347E11" w:rsidP="00347E11">
          <w:pPr>
            <w:pStyle w:val="Footer"/>
            <w:rPr>
              <w:sz w:val="8"/>
            </w:rPr>
          </w:pPr>
        </w:p>
      </w:tc>
    </w:tr>
    <w:tr w:rsidTr="00C26068">
      <w:tblPrEx>
        <w:tblW w:w="8525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4074" w:type="dxa"/>
        </w:tcPr>
        <w:p w:rsidR="00347E11" w:rsidRPr="00F53AEA" w:rsidP="00C26068">
          <w:pPr>
            <w:pStyle w:val="Footer"/>
            <w:spacing w:line="276" w:lineRule="auto"/>
          </w:pPr>
        </w:p>
      </w:tc>
      <w:tc>
        <w:tcPr>
          <w:tcW w:w="4451" w:type="dxa"/>
        </w:tcPr>
        <w:p w:rsidR="00093408" w:rsidRPr="00F53AEA" w:rsidP="00F53AEA">
          <w:pPr>
            <w:pStyle w:val="Footer"/>
            <w:spacing w:line="276" w:lineRule="auto"/>
          </w:pPr>
        </w:p>
      </w:tc>
    </w:tr>
  </w:tbl>
  <w:p w:rsidR="00093408" w:rsidRPr="00EE3C0F">
    <w:pPr>
      <w:pStyle w:val="Footer"/>
      <w:rPr>
        <w:sz w:val="2"/>
        <w:szCs w:val="2"/>
        <w:lang w:val="en-GB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9838" w:type="dxa"/>
      <w:tblInd w:w="-1474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5534"/>
      <w:gridCol w:w="3170"/>
      <w:gridCol w:w="1134"/>
    </w:tblGrid>
    <w:tr w:rsidTr="00C93EBA">
      <w:tblPrEx>
        <w:tblW w:w="9838" w:type="dxa"/>
        <w:tblInd w:w="-14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5534" w:type="dxa"/>
        </w:tcPr>
        <w:p w:rsidR="008B4C23" w:rsidRPr="007D73AB">
          <w:pPr>
            <w:pStyle w:val="Header"/>
          </w:pPr>
        </w:p>
      </w:tc>
      <w:tc>
        <w:tcPr>
          <w:tcW w:w="3170" w:type="dxa"/>
          <w:vAlign w:val="bottom"/>
        </w:tcPr>
        <w:p w:rsidR="008B4C23" w:rsidRPr="007D73AB" w:rsidP="00340DE0">
          <w:pPr>
            <w:pStyle w:val="Header"/>
          </w:pPr>
        </w:p>
      </w:tc>
      <w:tc>
        <w:tcPr>
          <w:tcW w:w="1134" w:type="dxa"/>
        </w:tcPr>
        <w:p w:rsidR="008B4C23" w:rsidP="00504FE6">
          <w:pPr>
            <w:pStyle w:val="Header"/>
          </w:pPr>
        </w:p>
      </w:tc>
    </w:tr>
    <w:tr w:rsidTr="00296338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049"/>
      </w:trPr>
      <w:tc>
        <w:tcPr>
          <w:tcW w:w="5534" w:type="dxa"/>
        </w:tcPr>
        <w:p w:rsidR="008B4C23" w:rsidRPr="00340DE0" w:rsidP="00340DE0">
          <w:pPr>
            <w:pStyle w:val="Header"/>
          </w:pPr>
          <w:r>
            <w:rPr>
              <w:noProof/>
            </w:rPr>
            <w:drawing>
              <wp:inline distT="0" distB="0" distL="0" distR="0">
                <wp:extent cx="1748028" cy="505968"/>
                <wp:effectExtent l="0" t="0" r="5080" b="8890"/>
                <wp:docPr id="1" name="Bildobjekt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objekt 1" title="RK Logotyp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8028" cy="5059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:rsidR="008B4C23" w:rsidRPr="0044440A" w:rsidP="00EE3C0F">
          <w:pPr>
            <w:pStyle w:val="Header"/>
          </w:pPr>
        </w:p>
        <w:p w:rsidR="008B4C23" w:rsidP="00EE3C0F">
          <w:pPr>
            <w:pStyle w:val="Header"/>
          </w:pPr>
        </w:p>
        <w:p w:rsidR="008B4C23" w:rsidP="00EE3C0F">
          <w:pPr>
            <w:pStyle w:val="Header"/>
          </w:pPr>
        </w:p>
        <w:p w:rsidR="008B4C23" w:rsidP="00EE3C0F">
          <w:pPr>
            <w:pStyle w:val="Header"/>
          </w:pPr>
        </w:p>
        <w:sdt>
          <w:sdtPr>
            <w:alias w:val="Dnr"/>
            <w:tag w:val="ccRKShow_Dnr"/>
            <w:id w:val="-829283628"/>
            <w:placeholder>
              <w:docPart w:val="AB272A7248AE4989981FA791D0A955F5"/>
            </w:placeholder>
            <w:dataBinding w:xpath="/ns0:DocumentInfo[1]/ns0:BaseInfo[1]/ns0:Dnr[1]" w:storeItemID="{5A366687-0640-4243-919C-1D2396DB5B8B}" w:prefixMappings="xmlns:ns0='http://lp/documentinfo/RK' "/>
            <w:text/>
          </w:sdtPr>
          <w:sdtContent>
            <w:p w:rsidR="008B4C23" w:rsidP="00EE3C0F">
              <w:pPr>
                <w:pStyle w:val="Header"/>
              </w:pPr>
              <w:r w:rsidRPr="0044440A">
                <w:t>U2022/01981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86E93C2E83D741649AE34E7A42675BBE"/>
            </w:placeholder>
            <w:showingPlcHdr/>
            <w:dataBinding w:xpath="/ns0:DocumentInfo[1]/ns0:BaseInfo[1]/ns0:DocNumber[1]" w:storeItemID="{5A366687-0640-4243-919C-1D2396DB5B8B}" w:prefixMappings="xmlns:ns0='http://lp/documentinfo/RK' "/>
            <w:text/>
          </w:sdtPr>
          <w:sdtContent>
            <w:p w:rsidR="008B4C23" w:rsidP="00EE3C0F">
              <w:pPr>
                <w:pStyle w:val="Header"/>
              </w:pPr>
              <w:r w:rsidRPr="0044440A">
                <w:t xml:space="preserve"> </w:t>
              </w:r>
            </w:p>
          </w:sdtContent>
        </w:sdt>
        <w:p w:rsidR="008B4C23" w:rsidP="00EE3C0F">
          <w:pPr>
            <w:pStyle w:val="Header"/>
          </w:pPr>
        </w:p>
      </w:tc>
      <w:tc>
        <w:tcPr>
          <w:tcW w:w="1134" w:type="dxa"/>
        </w:tcPr>
        <w:p w:rsidR="008B4C23" w:rsidP="0094502D">
          <w:pPr>
            <w:pStyle w:val="Header"/>
          </w:pPr>
        </w:p>
        <w:p w:rsidR="008B4C23" w:rsidRPr="0094502D" w:rsidP="00EC71A6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68"/>
      </w:trPr>
      <w:sdt>
        <w:sdtPr>
          <w:alias w:val="SenderText"/>
          <w:tag w:val="ccRKShow_SenderText"/>
          <w:id w:val="1374046025"/>
          <w:placeholder>
            <w:docPart w:val="3BF774A4C1314F5B9A9133647249B430"/>
          </w:placeholder>
          <w:richText/>
        </w:sdtPr>
        <w:sdtContent>
          <w:sdt>
            <w:sdtPr>
              <w:alias w:val="SenderText"/>
              <w:tag w:val="ccRKShow_SenderText"/>
              <w:id w:val="899087243"/>
              <w:placeholder>
                <w:docPart w:val="F3D8BADA610245F39070AF27A18AE794"/>
              </w:placeholder>
              <w:richText/>
            </w:sdtPr>
            <w:sdtContent>
              <w:tc>
                <w:tcPr>
                  <w:tcW w:w="5534" w:type="dxa"/>
                  <w:tcMar>
                    <w:right w:w="1134" w:type="dxa"/>
                  </w:tcMar>
                </w:tcPr>
                <w:p w:rsidR="0044440A" w:rsidRPr="007213F3" w:rsidP="0044440A">
                  <w:pPr>
                    <w:pStyle w:val="Header"/>
                    <w:rPr>
                      <w:b/>
                    </w:rPr>
                  </w:pPr>
                  <w:r w:rsidRPr="007213F3">
                    <w:rPr>
                      <w:b/>
                    </w:rPr>
                    <w:t>Utbildningsdepartementet</w:t>
                  </w:r>
                </w:p>
                <w:p w:rsidR="0044440A" w:rsidP="0044440A">
                  <w:pPr>
                    <w:pStyle w:val="Header"/>
                  </w:pPr>
                  <w:r w:rsidRPr="007213F3">
                    <w:t>Utbildningsministern</w:t>
                  </w:r>
                </w:p>
                <w:p w:rsidR="008B4C23" w:rsidRPr="00340DE0" w:rsidP="0044440A">
                  <w:pPr>
                    <w:pStyle w:val="Header"/>
                  </w:pPr>
                </w:p>
              </w:tc>
            </w:sdtContent>
          </w:sdt>
        </w:sdtContent>
      </w:sdt>
      <w:sdt>
        <w:sdtPr>
          <w:alias w:val="Recipient"/>
          <w:tag w:val="ccRKShow_Recipient"/>
          <w:id w:val="-28344517"/>
          <w:placeholder>
            <w:docPart w:val="FF7F86C86A134A728A7F141A250EC66D"/>
          </w:placeholder>
          <w:dataBinding w:xpath="/ns0:DocumentInfo[1]/ns0:BaseInfo[1]/ns0:Recipient[1]" w:storeItemID="{5A366687-0640-4243-919C-1D2396DB5B8B}" w:prefixMappings="xmlns:ns0='http://lp/documentinfo/RK' "/>
          <w:text w:multiLine="1"/>
        </w:sdtPr>
        <w:sdtContent>
          <w:tc>
            <w:tcPr>
              <w:tcW w:w="3170" w:type="dxa"/>
            </w:tcPr>
            <w:p w:rsidR="008B4C23" w:rsidP="00547B89">
              <w:pPr>
                <w:pStyle w:val="Header"/>
              </w:pPr>
              <w:r>
                <w:t>Till riksdagen</w:t>
              </w:r>
            </w:p>
          </w:tc>
        </w:sdtContent>
      </w:sdt>
      <w:tc>
        <w:tcPr>
          <w:tcW w:w="1134" w:type="dxa"/>
        </w:tcPr>
        <w:p w:rsidR="008B4C23" w:rsidP="003E6020">
          <w:pPr>
            <w:pStyle w:val="Header"/>
          </w:pPr>
        </w:p>
      </w:tc>
    </w:tr>
  </w:tbl>
  <w:p w:rsidR="008D450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69A8D6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1EFBC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C78B0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266E7A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A503F4C"/>
    <w:multiLevelType w:val="multilevel"/>
    <w:tmpl w:val="1A20A4CA"/>
    <w:numStyleLink w:val="RKPunktlista"/>
  </w:abstractNum>
  <w:abstractNum w:abstractNumId="12">
    <w:nsid w:val="0ED533F4"/>
    <w:multiLevelType w:val="multilevel"/>
    <w:tmpl w:val="1B563932"/>
    <w:numStyleLink w:val="RKNumreradlista"/>
  </w:abstractNum>
  <w:abstractNum w:abstractNumId="13">
    <w:nsid w:val="10D15729"/>
    <w:multiLevelType w:val="multilevel"/>
    <w:tmpl w:val="1A20A4CA"/>
    <w:styleLink w:val="RKPunktlista"/>
    <w:lvl w:ilvl="0">
      <w:start w:val="1"/>
      <w:numFmt w:val="bullet"/>
      <w:pStyle w:val="ListBullet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ListBullet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51B5490"/>
    <w:multiLevelType w:val="multilevel"/>
    <w:tmpl w:val="1B563932"/>
    <w:numStyleLink w:val="RKNumreradlista"/>
  </w:abstractNum>
  <w:abstractNum w:abstractNumId="15">
    <w:nsid w:val="1F88532F"/>
    <w:multiLevelType w:val="multilevel"/>
    <w:tmpl w:val="1B563932"/>
    <w:numStyleLink w:val="RKNumreradlista"/>
  </w:abstractNum>
  <w:abstractNum w:abstractNumId="16">
    <w:nsid w:val="2AB05199"/>
    <w:multiLevelType w:val="multilevel"/>
    <w:tmpl w:val="186C6512"/>
    <w:numStyleLink w:val="Strecklistan"/>
  </w:abstractNum>
  <w:abstractNum w:abstractNumId="17">
    <w:nsid w:val="2BE361F1"/>
    <w:multiLevelType w:val="multilevel"/>
    <w:tmpl w:val="1B563932"/>
    <w:numStyleLink w:val="RKNumreradlista"/>
  </w:abstractNum>
  <w:abstractNum w:abstractNumId="18">
    <w:nsid w:val="2C9B0453"/>
    <w:multiLevelType w:val="multilevel"/>
    <w:tmpl w:val="1A20A4CA"/>
    <w:numStyleLink w:val="RKPunktlista"/>
  </w:abstractNum>
  <w:abstractNum w:abstractNumId="19">
    <w:nsid w:val="2ECF6BA1"/>
    <w:multiLevelType w:val="multilevel"/>
    <w:tmpl w:val="1B563932"/>
    <w:numStyleLink w:val="RKNumreradlista"/>
  </w:abstractNum>
  <w:abstractNum w:abstractNumId="20">
    <w:nsid w:val="2F604539"/>
    <w:multiLevelType w:val="multilevel"/>
    <w:tmpl w:val="1B563932"/>
    <w:numStyleLink w:val="RKNumreradlista"/>
  </w:abstractNum>
  <w:abstractNum w:abstractNumId="21">
    <w:nsid w:val="348522EF"/>
    <w:multiLevelType w:val="multilevel"/>
    <w:tmpl w:val="1B563932"/>
    <w:numStyleLink w:val="RKNumreradlista"/>
  </w:abstractNum>
  <w:abstractNum w:abstractNumId="22">
    <w:nsid w:val="38FF55E8"/>
    <w:multiLevelType w:val="multilevel"/>
    <w:tmpl w:val="1B563932"/>
    <w:styleLink w:val="RKNumreradlista"/>
    <w:lvl w:ilvl="0">
      <w:start w:val="1"/>
      <w:numFmt w:val="decimal"/>
      <w:pStyle w:val="ListNumber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ListNumber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3D3D0E02"/>
    <w:multiLevelType w:val="multilevel"/>
    <w:tmpl w:val="1B563932"/>
    <w:numStyleLink w:val="RKNumreradlista"/>
  </w:abstractNum>
  <w:abstractNum w:abstractNumId="24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>
    <w:nsid w:val="40D72C2F"/>
    <w:multiLevelType w:val="multilevel"/>
    <w:tmpl w:val="E2FEA49E"/>
    <w:styleLink w:val="RKNumreraderubriker"/>
    <w:lvl w:ilvl="0">
      <w:start w:val="1"/>
      <w:numFmt w:val="decimal"/>
      <w:pStyle w:val="Heading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>
    <w:nsid w:val="4270774A"/>
    <w:multiLevelType w:val="multilevel"/>
    <w:tmpl w:val="1B563932"/>
    <w:numStyleLink w:val="RKNumreradlista"/>
  </w:abstractNum>
  <w:abstractNum w:abstractNumId="27">
    <w:nsid w:val="4C84297C"/>
    <w:multiLevelType w:val="multilevel"/>
    <w:tmpl w:val="1B563932"/>
    <w:numStyleLink w:val="RKNumreradlista"/>
  </w:abstractNum>
  <w:abstractNum w:abstractNumId="28">
    <w:nsid w:val="4D904BDB"/>
    <w:multiLevelType w:val="multilevel"/>
    <w:tmpl w:val="1B563932"/>
    <w:numStyleLink w:val="RKNumreradlista"/>
  </w:abstractNum>
  <w:abstractNum w:abstractNumId="29">
    <w:nsid w:val="4DAD38FF"/>
    <w:multiLevelType w:val="multilevel"/>
    <w:tmpl w:val="1B563932"/>
    <w:numStyleLink w:val="RKNumreradlista"/>
  </w:abstractNum>
  <w:abstractNum w:abstractNumId="30">
    <w:nsid w:val="53A05A92"/>
    <w:multiLevelType w:val="multilevel"/>
    <w:tmpl w:val="1B563932"/>
    <w:numStyleLink w:val="RKNumreradlista"/>
  </w:abstractNum>
  <w:abstractNum w:abstractNumId="31">
    <w:nsid w:val="5C6843F9"/>
    <w:multiLevelType w:val="multilevel"/>
    <w:tmpl w:val="1A20A4CA"/>
    <w:numStyleLink w:val="RKPunktlista"/>
  </w:abstractNum>
  <w:abstractNum w:abstractNumId="32">
    <w:nsid w:val="61AC437A"/>
    <w:multiLevelType w:val="multilevel"/>
    <w:tmpl w:val="E2FEA49E"/>
    <w:numStyleLink w:val="RKNumreraderubriker"/>
  </w:abstractNum>
  <w:abstractNum w:abstractNumId="33">
    <w:nsid w:val="64780D1B"/>
    <w:multiLevelType w:val="multilevel"/>
    <w:tmpl w:val="1B563932"/>
    <w:numStyleLink w:val="RKNumreradlista"/>
  </w:abstractNum>
  <w:abstractNum w:abstractNumId="34">
    <w:nsid w:val="664239C2"/>
    <w:multiLevelType w:val="multilevel"/>
    <w:tmpl w:val="1A20A4CA"/>
    <w:numStyleLink w:val="RKPunktlista"/>
  </w:abstractNum>
  <w:abstractNum w:abstractNumId="35">
    <w:nsid w:val="6AA87A6A"/>
    <w:multiLevelType w:val="multilevel"/>
    <w:tmpl w:val="186C6512"/>
    <w:numStyleLink w:val="Strecklistan"/>
  </w:abstractNum>
  <w:abstractNum w:abstractNumId="36">
    <w:nsid w:val="6D8C68B4"/>
    <w:multiLevelType w:val="multilevel"/>
    <w:tmpl w:val="1B563932"/>
    <w:numStyleLink w:val="RKNumreradlista"/>
  </w:abstractNum>
  <w:abstractNum w:abstractNumId="37">
    <w:nsid w:val="6EBB50B0"/>
    <w:multiLevelType w:val="hybridMultilevel"/>
    <w:tmpl w:val="13EA7E04"/>
    <w:lvl w:ilvl="0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4466A28"/>
    <w:multiLevelType w:val="multilevel"/>
    <w:tmpl w:val="1A20A4CA"/>
    <w:numStyleLink w:val="RKPunktlista"/>
  </w:abstractNum>
  <w:abstractNum w:abstractNumId="39">
    <w:nsid w:val="76322898"/>
    <w:multiLevelType w:val="multilevel"/>
    <w:tmpl w:val="186C6512"/>
    <w:numStyleLink w:val="Strecklistan"/>
  </w:abstractNum>
  <w:num w:numId="1">
    <w:abstractNumId w:val="25"/>
  </w:num>
  <w:num w:numId="2">
    <w:abstractNumId w:val="32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7"/>
  </w:num>
  <w:num w:numId="13">
    <w:abstractNumId w:val="30"/>
  </w:num>
  <w:num w:numId="14">
    <w:abstractNumId w:val="13"/>
  </w:num>
  <w:num w:numId="15">
    <w:abstractNumId w:val="11"/>
  </w:num>
  <w:num w:numId="16">
    <w:abstractNumId w:val="34"/>
  </w:num>
  <w:num w:numId="17">
    <w:abstractNumId w:val="31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7"/>
  </w:num>
  <w:num w:numId="24">
    <w:abstractNumId w:val="28"/>
  </w:num>
  <w:num w:numId="25">
    <w:abstractNumId w:val="38"/>
  </w:num>
  <w:num w:numId="26">
    <w:abstractNumId w:val="23"/>
  </w:num>
  <w:num w:numId="27">
    <w:abstractNumId w:val="35"/>
  </w:num>
  <w:num w:numId="28">
    <w:abstractNumId w:val="18"/>
  </w:num>
  <w:num w:numId="29">
    <w:abstractNumId w:val="16"/>
  </w:num>
  <w:num w:numId="30">
    <w:abstractNumId w:val="36"/>
  </w:num>
  <w:num w:numId="31">
    <w:abstractNumId w:val="15"/>
  </w:num>
  <w:num w:numId="32">
    <w:abstractNumId w:val="29"/>
  </w:num>
  <w:num w:numId="33">
    <w:abstractNumId w:val="33"/>
  </w:num>
  <w:num w:numId="34">
    <w:abstractNumId w:val="39"/>
  </w:num>
  <w:num w:numId="35">
    <w:abstractNumId w:val="26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4"/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NotTrackMoves/>
  <w:defaultTabStop w:val="1304"/>
  <w:hyphenationZone w:val="425"/>
  <w:characterSpacingControl w:val="doNotCompress"/>
  <w:compat/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semiHidden/>
    <w:qFormat/>
    <w:rsid w:val="00EE66E5"/>
  </w:style>
  <w:style w:type="paragraph" w:styleId="Heading1">
    <w:name w:val="heading 1"/>
    <w:basedOn w:val="BodyText"/>
    <w:next w:val="Body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Heading2">
    <w:name w:val="heading 2"/>
    <w:basedOn w:val="BodyText"/>
    <w:next w:val="Body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Heading3">
    <w:name w:val="heading 3"/>
    <w:basedOn w:val="BodyText"/>
    <w:next w:val="Body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Heading4">
    <w:name w:val="heading 4"/>
    <w:basedOn w:val="Normal"/>
    <w:next w:val="Body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Heading5">
    <w:name w:val="heading 5"/>
    <w:basedOn w:val="Normal"/>
    <w:next w:val="Body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Heading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Heading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Heading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DefaultParagraphFont"/>
    <w:link w:val="BodyText"/>
    <w:rsid w:val="00E022DA"/>
  </w:style>
  <w:style w:type="paragraph" w:styleId="BodyTextIndent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DefaultParagraphFont"/>
    <w:link w:val="BodyTextIndent"/>
    <w:rsid w:val="0049768A"/>
  </w:style>
  <w:style w:type="character" w:customStyle="1" w:styleId="Rubrik1Char">
    <w:name w:val="Rubrik 1 Char"/>
    <w:basedOn w:val="DefaultParagraphFont"/>
    <w:link w:val="Heading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Title">
    <w:name w:val="Title"/>
    <w:basedOn w:val="Normal"/>
    <w:next w:val="BodyText"/>
    <w:link w:val="RubrikChar"/>
    <w:uiPriority w:val="1"/>
    <w:qFormat/>
    <w:rsid w:val="009E4DCA"/>
    <w:pPr>
      <w:keepNext/>
      <w:keepLines/>
      <w:spacing w:after="600"/>
      <w:contextualSpacing/>
      <w:outlineLvl w:val="0"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DefaultParagraphFont"/>
    <w:link w:val="Title"/>
    <w:uiPriority w:val="1"/>
    <w:rsid w:val="009E4DCA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DefaultParagraphFont"/>
    <w:link w:val="Heading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DefaultParagraphFont"/>
    <w:link w:val="Heading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Heading1"/>
    <w:next w:val="Body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Heading2"/>
    <w:next w:val="Body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Heading3"/>
    <w:next w:val="Body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DefaultParagraphFont"/>
    <w:link w:val="Heading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odyText"/>
    <w:next w:val="BodyText"/>
    <w:uiPriority w:val="2"/>
    <w:qFormat/>
    <w:rsid w:val="0041223B"/>
    <w:pPr>
      <w:keepLines/>
      <w:spacing w:before="100" w:line="240" w:lineRule="auto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Heading4"/>
    <w:next w:val="Body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Heading5"/>
    <w:next w:val="BodyText"/>
    <w:uiPriority w:val="1"/>
    <w:qFormat/>
    <w:rsid w:val="00485601"/>
  </w:style>
  <w:style w:type="paragraph" w:styleId="Caption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DefaultParagraphFont"/>
    <w:link w:val="Heading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odyText"/>
    <w:uiPriority w:val="2"/>
    <w:qFormat/>
    <w:rsid w:val="00C271A8"/>
  </w:style>
  <w:style w:type="paragraph" w:styleId="Header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DefaultParagraphFont"/>
    <w:link w:val="Header"/>
    <w:uiPriority w:val="99"/>
    <w:rsid w:val="00E26DDF"/>
    <w:rPr>
      <w:rFonts w:asciiTheme="majorHAnsi" w:hAnsiTheme="majorHAnsi"/>
      <w:sz w:val="19"/>
    </w:rPr>
  </w:style>
  <w:style w:type="paragraph" w:styleId="Footer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DefaultParagraphFont"/>
    <w:link w:val="Footer"/>
    <w:uiPriority w:val="99"/>
    <w:semiHidden/>
    <w:rsid w:val="00E022DA"/>
    <w:rPr>
      <w:rFonts w:asciiTheme="majorHAnsi" w:hAnsiTheme="majorHAnsi"/>
      <w:sz w:val="16"/>
    </w:rPr>
  </w:style>
  <w:style w:type="paragraph" w:styleId="TOC2">
    <w:name w:val="toc 2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</w:pPr>
  </w:style>
  <w:style w:type="character" w:styleId="PageNumb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TOC1">
    <w:name w:val="toc 1"/>
    <w:basedOn w:val="Normal"/>
    <w:next w:val="BodyText"/>
    <w:uiPriority w:val="28"/>
    <w:semiHidden/>
    <w:rsid w:val="00360397"/>
    <w:pPr>
      <w:tabs>
        <w:tab w:val="right" w:leader="dot" w:pos="7371"/>
      </w:tabs>
      <w:spacing w:before="240" w:after="100" w:line="240" w:lineRule="auto"/>
    </w:pPr>
    <w:rPr>
      <w:rFonts w:asciiTheme="majorHAnsi" w:hAnsiTheme="majorHAnsi"/>
      <w:sz w:val="24"/>
    </w:rPr>
  </w:style>
  <w:style w:type="paragraph" w:styleId="TOC3">
    <w:name w:val="toc 3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  <w:ind w:left="284"/>
    </w:pPr>
  </w:style>
  <w:style w:type="character" w:styleId="Hyperlink">
    <w:name w:val="Hyperlink"/>
    <w:basedOn w:val="DefaultParagraphFont"/>
    <w:uiPriority w:val="99"/>
    <w:rsid w:val="000C61D1"/>
    <w:rPr>
      <w:noProof w:val="0"/>
      <w:color w:val="0563C1" w:themeColor="hyperlink"/>
      <w:u w:val="single"/>
    </w:rPr>
  </w:style>
  <w:style w:type="paragraph" w:styleId="TOCHeading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leGrid">
    <w:name w:val="Table Grid"/>
    <w:aliases w:val="Ärendeförteckning"/>
    <w:basedOn w:val="TableNorma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DefaultParagraphFont"/>
    <w:link w:val="Footnote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72F6F"/>
    <w:rPr>
      <w:noProof w:val="0"/>
      <w:vertAlign w:val="superscript"/>
    </w:rPr>
  </w:style>
  <w:style w:type="paragraph" w:styleId="ListNumber">
    <w:name w:val="List Number"/>
    <w:basedOn w:val="Normal"/>
    <w:uiPriority w:val="6"/>
    <w:rsid w:val="00DB714B"/>
    <w:pPr>
      <w:numPr>
        <w:numId w:val="35"/>
      </w:numPr>
      <w:spacing w:after="100"/>
    </w:pPr>
  </w:style>
  <w:style w:type="paragraph" w:styleId="ListNumber2">
    <w:name w:val="List Number 2"/>
    <w:basedOn w:val="Normal"/>
    <w:uiPriority w:val="6"/>
    <w:rsid w:val="00DB714B"/>
    <w:pPr>
      <w:numPr>
        <w:ilvl w:val="1"/>
        <w:numId w:val="35"/>
      </w:numPr>
      <w:spacing w:after="100"/>
      <w:contextualSpacing/>
    </w:pPr>
  </w:style>
  <w:style w:type="paragraph" w:styleId="ListBullet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ListBullet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DB714B"/>
    <w:pPr>
      <w:numPr>
        <w:numId w:val="7"/>
      </w:numPr>
    </w:pPr>
  </w:style>
  <w:style w:type="paragraph" w:customStyle="1" w:styleId="Strecklista">
    <w:name w:val="Strecklista"/>
    <w:basedOn w:val="ListBullet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ceholderText">
    <w:name w:val="Placeholder Text"/>
    <w:basedOn w:val="DefaultParagraphFont"/>
    <w:uiPriority w:val="99"/>
    <w:semiHidden/>
    <w:rsid w:val="00093408"/>
    <w:rPr>
      <w:noProof w:val="0"/>
      <w:color w:val="808080"/>
    </w:rPr>
  </w:style>
  <w:style w:type="paragraph" w:styleId="ListNumber3">
    <w:name w:val="List Number 3"/>
    <w:basedOn w:val="Normal"/>
    <w:uiPriority w:val="6"/>
    <w:rsid w:val="00DB714B"/>
    <w:pPr>
      <w:numPr>
        <w:ilvl w:val="2"/>
        <w:numId w:val="35"/>
      </w:numPr>
      <w:spacing w:after="100"/>
      <w:contextualSpacing/>
    </w:pPr>
  </w:style>
  <w:style w:type="paragraph" w:customStyle="1" w:styleId="Strecklista3">
    <w:name w:val="Strecklista 3"/>
    <w:basedOn w:val="Body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ListBullet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ody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DefaultParagraphFon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customStyle="1" w:styleId="NoteHeading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DefaultParagraphFont"/>
    <w:link w:val="NoteHeading"/>
    <w:uiPriority w:val="99"/>
    <w:semiHidden/>
    <w:rsid w:val="00573DFD"/>
  </w:style>
  <w:style w:type="character" w:styleId="FollowedHyperlink">
    <w:name w:val="FollowedHyperlink"/>
    <w:basedOn w:val="DefaultParagraphFon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Closing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DefaultParagraphFont"/>
    <w:link w:val="Closing"/>
    <w:uiPriority w:val="99"/>
    <w:semiHidden/>
    <w:rsid w:val="00573DFD"/>
  </w:style>
  <w:style w:type="paragraph" w:styleId="EnvelopeReturn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on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DefaultParagraphFont"/>
    <w:link w:val="Balloon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semiHidden/>
    <w:qFormat/>
    <w:rsid w:val="00573DFD"/>
    <w:rPr>
      <w:i/>
      <w:iCs/>
      <w:noProof w:val="0"/>
    </w:rPr>
  </w:style>
  <w:style w:type="character" w:styleId="BookTitle">
    <w:name w:val="Book Title"/>
    <w:basedOn w:val="DefaultParagraphFon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ody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DefaultParagraphFont"/>
    <w:link w:val="BodyText2"/>
    <w:uiPriority w:val="99"/>
    <w:semiHidden/>
    <w:rsid w:val="00573DFD"/>
  </w:style>
  <w:style w:type="paragraph" w:styleId="Body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DefaultParagraphFont"/>
    <w:link w:val="BodyText3"/>
    <w:uiPriority w:val="99"/>
    <w:semiHidden/>
    <w:rsid w:val="00573DFD"/>
    <w:rPr>
      <w:sz w:val="16"/>
      <w:szCs w:val="16"/>
    </w:rPr>
  </w:style>
  <w:style w:type="paragraph" w:styleId="BodyTextFirstIndent">
    <w:name w:val="Body Text First Indent"/>
    <w:basedOn w:val="Body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odyTextFirstIndent"/>
    <w:uiPriority w:val="99"/>
    <w:semiHidden/>
    <w:rsid w:val="00573DFD"/>
  </w:style>
  <w:style w:type="paragraph" w:styleId="BodyTextFirstIndent2">
    <w:name w:val="Body Text First Indent 2"/>
    <w:basedOn w:val="BodyTextIndent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odyTextFirstIndent2"/>
    <w:uiPriority w:val="99"/>
    <w:semiHidden/>
    <w:rsid w:val="00573DFD"/>
  </w:style>
  <w:style w:type="paragraph" w:styleId="BodyTextIndent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DefaultParagraphFont"/>
    <w:link w:val="BodyTextIndent2"/>
    <w:uiPriority w:val="99"/>
    <w:semiHidden/>
    <w:rsid w:val="00573DFD"/>
  </w:style>
  <w:style w:type="paragraph" w:styleId="BodyTextIndent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DefaultParagraphFont"/>
    <w:link w:val="BodyTextIndent3"/>
    <w:uiPriority w:val="99"/>
    <w:semiHidden/>
    <w:rsid w:val="00573DFD"/>
    <w:rPr>
      <w:sz w:val="16"/>
      <w:szCs w:val="16"/>
    </w:rPr>
  </w:style>
  <w:style w:type="paragraph" w:styleId="Quote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DefaultParagraphFont"/>
    <w:link w:val="Quote"/>
    <w:uiPriority w:val="29"/>
    <w:semiHidden/>
    <w:rsid w:val="00573DFD"/>
    <w:rPr>
      <w:i/>
      <w:iCs/>
      <w:color w:val="404040" w:themeColor="text1" w:themeTint="BF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TOAHeading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e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DefaultParagraphFont"/>
    <w:link w:val="Date"/>
    <w:uiPriority w:val="99"/>
    <w:semiHidden/>
    <w:rsid w:val="00573DFD"/>
  </w:style>
  <w:style w:type="character" w:styleId="SubtleEmphasis">
    <w:name w:val="Subtle Emphasis"/>
    <w:basedOn w:val="DefaultParagraphFon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TableSubtle1">
    <w:name w:val="Table Subtle 1"/>
    <w:basedOn w:val="TableNorma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ubtle2">
    <w:name w:val="Table Subtle 2"/>
    <w:basedOn w:val="TableNorma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paragraph" w:styleId="DocumentMap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DefaultParagraphFont"/>
    <w:link w:val="DocumentMap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TableElegant">
    <w:name w:val="Table Elegant"/>
    <w:basedOn w:val="TableNorma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/>
    </w:tblStylePr>
  </w:style>
  <w:style w:type="table" w:styleId="TableSimple1">
    <w:name w:val="Table Simple 1"/>
    <w:basedOn w:val="TableNorma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imple3">
    <w:name w:val="Table Simple 3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paragraph" w:styleId="E-mailSignature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DefaultParagraphFont"/>
    <w:link w:val="E-mailSignature"/>
    <w:uiPriority w:val="99"/>
    <w:semiHidden/>
    <w:rsid w:val="00573DFD"/>
  </w:style>
  <w:style w:type="paragraph" w:styleId="TableofFigures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ColorfulList">
    <w:name w:val="Colorful List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Accent1">
    <w:name w:val="Colorful List Accent 1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ColorfulListAccent2">
    <w:name w:val="Colorful List Accent 2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ColorfulListAccent3">
    <w:name w:val="Colorful List Accent 3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ColorfulListAccent4">
    <w:name w:val="Colorful List Accent 4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ColorfulListAccent5">
    <w:name w:val="Colorful List Accent 5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ColorfulListAccent6">
    <w:name w:val="Colorful List Accent 6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1">
    <w:name w:val="Colorful Shading Accent 1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2">
    <w:name w:val="Colorful Shading Accent 2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3">
    <w:name w:val="Colorful Shading Accent 3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ShadingAccent4">
    <w:name w:val="Colorful Shading Accent 4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5">
    <w:name w:val="Colorful Shading Accent 5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6">
    <w:name w:val="Colorful Shading Accent 6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ableColorful1">
    <w:name w:val="Table Colorful 1"/>
    <w:basedOn w:val="TableNorma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2">
    <w:name w:val="Table Colorful 2"/>
    <w:basedOn w:val="TableNorma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/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3">
    <w:name w:val="Table Colorful 3"/>
    <w:basedOn w:val="TableNorma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rfulGrid">
    <w:name w:val="Colorful Grid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Accent1">
    <w:name w:val="Colorful Grid Accent 1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ColorfulGridAccent2">
    <w:name w:val="Colorful Grid Accent 2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ColorfulGridAccent3">
    <w:name w:val="Colorful Grid Accent 3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GridAccent4">
    <w:name w:val="Colorful Grid Accent 4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ColorfulGridAccent5">
    <w:name w:val="Colorful Grid Accent 5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ColorfulGridAccent6">
    <w:name w:val="Colorful Grid Accent 6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customStyle="1" w:styleId="Hashtag">
    <w:name w:val="Hashtag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Ad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DefaultParagraphFont"/>
    <w:link w:val="HTMLAddress"/>
    <w:uiPriority w:val="99"/>
    <w:semiHidden/>
    <w:rsid w:val="00573DFD"/>
    <w:rPr>
      <w:i/>
      <w:iCs/>
    </w:rPr>
  </w:style>
  <w:style w:type="character" w:styleId="HTMLAcronym">
    <w:name w:val="HTML Acronym"/>
    <w:basedOn w:val="DefaultParagraphFont"/>
    <w:uiPriority w:val="99"/>
    <w:semiHidden/>
    <w:unhideWhenUsed/>
    <w:rsid w:val="00573DFD"/>
    <w:rPr>
      <w:noProof w:val="0"/>
    </w:rPr>
  </w:style>
  <w:style w:type="character" w:styleId="HTMLCite">
    <w:name w:val="HTML Cite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Definition">
    <w:name w:val="HTML Definition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Sample">
    <w:name w:val="HTML Sample"/>
    <w:basedOn w:val="DefaultParagraphFon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Preformatte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DefaultParagraphFont"/>
    <w:link w:val="HTMLPreformatted"/>
    <w:uiPriority w:val="99"/>
    <w:semiHidden/>
    <w:rsid w:val="00573DFD"/>
    <w:rPr>
      <w:rFonts w:ascii="Consolas" w:hAnsi="Consolas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BlockText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NoSpacing">
    <w:name w:val="No Spacing"/>
    <w:uiPriority w:val="1"/>
    <w:semiHidden/>
    <w:qFormat/>
    <w:rsid w:val="00573DFD"/>
    <w:pPr>
      <w:spacing w:after="0" w:line="240" w:lineRule="auto"/>
    </w:pPr>
  </w:style>
  <w:style w:type="paragraph" w:styleId="Salutation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DefaultParagraphFont"/>
    <w:link w:val="Salutation"/>
    <w:uiPriority w:val="99"/>
    <w:semiHidden/>
    <w:rsid w:val="00573DFD"/>
  </w:style>
  <w:style w:type="paragraph" w:styleId="TOC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CommentText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DefaultParagraphFont"/>
    <w:link w:val="CommentText"/>
    <w:uiPriority w:val="99"/>
    <w:semiHidden/>
    <w:rsid w:val="00573DFD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73DFD"/>
    <w:rPr>
      <w:noProof w:val="0"/>
      <w:sz w:val="16"/>
      <w:szCs w:val="16"/>
    </w:rPr>
  </w:style>
  <w:style w:type="paragraph" w:styleId="CommentSubject">
    <w:name w:val="annotation subject"/>
    <w:basedOn w:val="CommentText"/>
    <w:next w:val="CommentText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CommentSubject"/>
    <w:uiPriority w:val="99"/>
    <w:semiHidden/>
    <w:rsid w:val="00573DFD"/>
    <w:rPr>
      <w:b/>
      <w:bCs/>
      <w:sz w:val="20"/>
      <w:szCs w:val="20"/>
    </w:rPr>
  </w:style>
  <w:style w:type="paragraph" w:styleId="List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Paragraph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customStyle="1" w:styleId="ListTable1Light">
    <w:name w:val="List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ibliography">
    <w:name w:val="Bibliography"/>
    <w:basedOn w:val="Normal"/>
    <w:next w:val="Normal"/>
    <w:uiPriority w:val="37"/>
    <w:semiHidden/>
    <w:unhideWhenUsed/>
    <w:rsid w:val="00573DFD"/>
  </w:style>
  <w:style w:type="table" w:styleId="LightList">
    <w:name w:val="Light List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Accent1">
    <w:name w:val="Light List Accent 1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ightListAccent2">
    <w:name w:val="Light List Accent 2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ightListAccent3">
    <w:name w:val="Light List Accent 3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ightListAccent4">
    <w:name w:val="Light List Accent 4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ightListAccent5">
    <w:name w:val="Light List Accent 5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ightListAccent6">
    <w:name w:val="Light List Accent 6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Accent1">
    <w:name w:val="Light Shading Accent 1"/>
    <w:basedOn w:val="TableNorma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ightShadingAccent2">
    <w:name w:val="Light Shading Accent 2"/>
    <w:basedOn w:val="TableNorma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ightShadingAccent3">
    <w:name w:val="Light Shading Accent 3"/>
    <w:basedOn w:val="TableNorma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ightShadingAccent4">
    <w:name w:val="Light Shading Accent 4"/>
    <w:basedOn w:val="TableNorma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ightShadingAccent5">
    <w:name w:val="Light Shading Accent 5"/>
    <w:basedOn w:val="TableNorma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ightShadingAccent6">
    <w:name w:val="Light Shading Accent 6"/>
    <w:basedOn w:val="TableNorma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ightGrid">
    <w:name w:val="Light Grid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Accent1">
    <w:name w:val="Light Grid Accent 1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ightGridAccent2">
    <w:name w:val="Light Grid Accent 2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ightGridAccent3">
    <w:name w:val="Light Grid Accent 3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ightGridAccent4">
    <w:name w:val="Light Grid Accent 4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ightGridAccent5">
    <w:name w:val="Light Grid Accent 5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ightGridAccent6">
    <w:name w:val="Light Grid Accent 6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cro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DefaultParagraphFont"/>
    <w:link w:val="Macro"/>
    <w:uiPriority w:val="99"/>
    <w:semiHidden/>
    <w:rsid w:val="00573DFD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DefaultParagraphFont"/>
    <w:link w:val="MessageHeader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diumList1">
    <w:name w:val="Medium Lis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Accent1">
    <w:name w:val="Medium List 1 Accen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diumList1Accent2">
    <w:name w:val="Medium List 1 Accent 2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diumList1Accent3">
    <w:name w:val="Medium List 1 Accent 3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diumList1Accent4">
    <w:name w:val="Medium List 1 Accent 4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diumList1Accent5">
    <w:name w:val="Medium List 1 Accent 5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diumList1Accent6">
    <w:name w:val="Medium List 1 Accent 6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1">
    <w:name w:val="Medium List 2 Accent 1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2">
    <w:name w:val="Medium List 2 Accen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3">
    <w:name w:val="Medium List 2 Accent 3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4">
    <w:name w:val="Medium List 2 Accent 4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5">
    <w:name w:val="Medium List 2 Accent 5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6">
    <w:name w:val="Medium List 2 Accent 6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1">
    <w:name w:val="Medium Shading 1 Accent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2">
    <w:name w:val="Medium Shading 1 Accent 2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3">
    <w:name w:val="Medium Shading 1 Accent 3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4">
    <w:name w:val="Medium Shading 1 Accent 4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5">
    <w:name w:val="Medium Shading 1 Accent 5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6">
    <w:name w:val="Medium Shading 1 Accent 6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1">
    <w:name w:val="Medium Shading 2 Accent 1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2">
    <w:name w:val="Medium Shading 2 Accent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3">
    <w:name w:val="Medium Shading 2 Accent 3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4">
    <w:name w:val="Medium Shading 2 Accent 4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5">
    <w:name w:val="Medium Shading 2 Accent 5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6">
    <w:name w:val="Medium Shading 2 Accent 6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Accent1">
    <w:name w:val="Medium Grid 1 Accent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diumGrid1Accent2">
    <w:name w:val="Medium Grid 1 Accent 2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diumGrid1Accent3">
    <w:name w:val="Medium Grid 1 Accent 3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diumGrid1Accent4">
    <w:name w:val="Medium Grid 1 Accent 4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diumGrid1Accent5">
    <w:name w:val="Medium Grid 1 Accent 5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diumGrid1Accent6">
    <w:name w:val="Medium Grid 1 Accent 6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1">
    <w:name w:val="Medium Grid 2 Accent 1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2">
    <w:name w:val="Medium Grid 2 Accent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3">
    <w:name w:val="Medium Grid 2 Accent 3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4">
    <w:name w:val="Medium Grid 2 Accent 4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5">
    <w:name w:val="Medium Grid 2 Accent 5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6">
    <w:name w:val="Medium Grid 2 Accent 6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Accent1">
    <w:name w:val="Medium Grid 3 Accent 1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diumGrid3Accent2">
    <w:name w:val="Medium Grid 3 Accent 2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diumGrid3Accent3">
    <w:name w:val="Medium Grid 3 Accent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diumGrid3Accent4">
    <w:name w:val="Medium Grid 3 Accent 4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diumGrid3Accent5">
    <w:name w:val="Medium Grid 3 Accent 5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diumGrid3Accent6">
    <w:name w:val="Medium Grid 3 Accent 6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TableContemporary">
    <w:name w:val="Table Contemporary"/>
    <w:basedOn w:val="TableNorma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DarkList">
    <w:name w:val="Dark List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Accent1">
    <w:name w:val="Dark List Accent 1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DarkListAccent2">
    <w:name w:val="Dark List Accent 2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DarkListAccent3">
    <w:name w:val="Dark List Accent 3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DarkListAccent4">
    <w:name w:val="Dark List Accent 4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DarkListAccent5">
    <w:name w:val="Dark List Accent 5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DarkListAccent6">
    <w:name w:val="Dark List Accent 6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ListNumber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customStyle="1" w:styleId="Mention">
    <w:name w:val="Mention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customStyle="1" w:styleId="PlainTable1">
    <w:name w:val="Plain Table 1"/>
    <w:basedOn w:val="TableNorma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DefaultParagraphFont"/>
    <w:link w:val="PlainText"/>
    <w:uiPriority w:val="99"/>
    <w:semiHidden/>
    <w:rsid w:val="00573DFD"/>
    <w:rPr>
      <w:rFonts w:ascii="Consolas" w:hAnsi="Consolas"/>
      <w:sz w:val="21"/>
      <w:szCs w:val="21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TableProfessional">
    <w:name w:val="Table Professional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paragraph" w:styleId="ListBullet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DefaultParagraphFont"/>
    <w:link w:val="Heading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DefaultParagraphFont"/>
    <w:link w:val="Heading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DefaultParagraphFont"/>
    <w:link w:val="Heading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DefaultParagraphFont"/>
    <w:link w:val="Heading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GridTable1Light">
    <w:name w:val="Grid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e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DefaultParagraphFont"/>
    <w:link w:val="Signature"/>
    <w:uiPriority w:val="99"/>
    <w:semiHidden/>
    <w:rsid w:val="00573DFD"/>
  </w:style>
  <w:style w:type="character" w:styleId="EndnoteReference">
    <w:name w:val="endnote reference"/>
    <w:basedOn w:val="DefaultParagraphFont"/>
    <w:uiPriority w:val="99"/>
    <w:semiHidden/>
    <w:unhideWhenUsed/>
    <w:rsid w:val="00573DFD"/>
    <w:rPr>
      <w:noProof w:val="0"/>
      <w:vertAlign w:val="superscript"/>
    </w:rPr>
  </w:style>
  <w:style w:type="paragraph" w:styleId="Endnote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DefaultParagraphFont"/>
    <w:link w:val="EndnoteText"/>
    <w:uiPriority w:val="99"/>
    <w:semiHidden/>
    <w:rsid w:val="00573DFD"/>
    <w:rPr>
      <w:sz w:val="20"/>
      <w:szCs w:val="20"/>
    </w:rPr>
  </w:style>
  <w:style w:type="character" w:customStyle="1" w:styleId="SmartHyperlink">
    <w:name w:val="Smart Hyperlink"/>
    <w:basedOn w:val="DefaultParagraphFont"/>
    <w:uiPriority w:val="99"/>
    <w:semiHidden/>
    <w:unhideWhenUsed/>
    <w:rsid w:val="00573DFD"/>
    <w:rPr>
      <w:noProof w:val="0"/>
      <w:u w:val="dotted"/>
    </w:rPr>
  </w:style>
  <w:style w:type="table" w:styleId="TableClassic1">
    <w:name w:val="Table Classic 1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  <w:tblPr/>
      <w:tcPr/>
    </w:tblStylePr>
    <w:tblStylePr w:type="swCell">
      <w:rPr>
        <w:b/>
        <w:bCs/>
      </w:rPr>
      <w:tblPr/>
      <w:tcPr/>
    </w:tblStylePr>
  </w:style>
  <w:style w:type="table" w:styleId="TableClassic2">
    <w:name w:val="Table Classic 2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  <w:tblPr/>
      <w:tcPr/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  <w:tblPr/>
      <w:tcPr/>
    </w:tblStylePr>
  </w:style>
  <w:style w:type="table" w:styleId="TableClassic3">
    <w:name w:val="Table Classic 3"/>
    <w:basedOn w:val="TableNorma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/>
    </w:tblStylePr>
  </w:style>
  <w:style w:type="table" w:styleId="TableClassic4">
    <w:name w:val="Table Classic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  <w:tblPr/>
      <w:tcPr/>
    </w:tblStylePr>
    <w:tblStylePr w:type="nwCell">
      <w:rPr>
        <w:b/>
        <w:bCs/>
      </w:rPr>
      <w:tblPr/>
      <w:tcPr/>
    </w:tblStylePr>
    <w:tblStylePr w:type="swCell">
      <w:rPr>
        <w:color w:val="000080"/>
      </w:rPr>
      <w:tblPr/>
      <w:tcPr/>
    </w:tblStylePr>
  </w:style>
  <w:style w:type="character" w:styleId="Strong">
    <w:name w:val="Strong"/>
    <w:basedOn w:val="DefaultParagraphFont"/>
    <w:uiPriority w:val="22"/>
    <w:qFormat/>
    <w:rsid w:val="00573DFD"/>
    <w:rPr>
      <w:b/>
      <w:bCs/>
      <w:noProof w:val="0"/>
    </w:rPr>
  </w:style>
  <w:style w:type="character" w:styleId="IntenseEmphasis">
    <w:name w:val="Intense Emphasis"/>
    <w:basedOn w:val="DefaultParagraphFon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IntenseReference">
    <w:name w:val="Intense Reference"/>
    <w:basedOn w:val="DefaultParagraphFon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IntenseQuote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DefaultParagraphFont"/>
    <w:link w:val="IntenseQuote"/>
    <w:uiPriority w:val="30"/>
    <w:semiHidden/>
    <w:rsid w:val="00573DFD"/>
    <w:rPr>
      <w:i/>
      <w:iCs/>
      <w:color w:val="1A3050" w:themeColor="accent1"/>
    </w:rPr>
  </w:style>
  <w:style w:type="table" w:styleId="Table3Deffects1">
    <w:name w:val="Table 3D effects 1"/>
    <w:basedOn w:val="TableNorma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neCell">
      <w:tblPr/>
      <w:tcPr/>
    </w:tblStylePr>
    <w:tblStylePr w:type="nwCell">
      <w:tblPr/>
      <w:tcPr/>
    </w:tblStylePr>
    <w:tblStylePr w:type="seCell">
      <w:tblPr/>
      <w:tcPr/>
    </w:tblStylePr>
    <w:tblStylePr w:type="swCell">
      <w:rPr>
        <w:color w:val="000080"/>
      </w:rPr>
      <w:tblPr/>
      <w:tcPr/>
    </w:tblStylePr>
  </w:style>
  <w:style w:type="table" w:styleId="Table3Deffects2">
    <w:name w:val="Table 3D effects 2"/>
    <w:basedOn w:val="TableNorma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3Deffects3">
    <w:name w:val="Table 3D effects 3"/>
    <w:basedOn w:val="TableNorma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Columns1">
    <w:name w:val="Table Columns 1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2">
    <w:name w:val="Table Columns 2"/>
    <w:basedOn w:val="TableNorma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  <w:color w:val="00000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3">
    <w:name w:val="Table Columns 3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/>
    </w:tblStylePr>
  </w:style>
  <w:style w:type="table" w:styleId="TableColumns4">
    <w:name w:val="Table Columns 4"/>
    <w:basedOn w:val="TableNorma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2">
    <w:name w:val="Table List 2"/>
    <w:basedOn w:val="TableNorma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3">
    <w:name w:val="Table List 3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  <w:tblPr/>
      <w:tcPr/>
    </w:tblStylePr>
  </w:style>
  <w:style w:type="table" w:styleId="TableList4">
    <w:name w:val="Table List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/>
    </w:tblStylePr>
  </w:style>
  <w:style w:type="table" w:styleId="TableList6">
    <w:name w:val="Table List 6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Grid1">
    <w:name w:val="Table Grid 1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/>
    </w:tblStylePr>
    <w:tblStylePr w:type="lastCol">
      <w:rPr>
        <w:i/>
        <w:iCs/>
      </w:rPr>
      <w:tblPr/>
      <w:tcPr/>
    </w:tblStylePr>
  </w:style>
  <w:style w:type="table" w:styleId="TableGrid2">
    <w:name w:val="Table Grid 2"/>
    <w:basedOn w:val="TableNorma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/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3">
    <w:name w:val="Table Grid 3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4">
    <w:name w:val="Table Grid 4"/>
    <w:basedOn w:val="TableNorma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/>
    </w:tblStylePr>
  </w:style>
  <w:style w:type="table" w:styleId="TableGrid5">
    <w:name w:val="Table Grid 5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  <w:tblPr/>
      <w:tcPr/>
    </w:tblStylePr>
    <w:tblStylePr w:type="lastCol">
      <w:rPr>
        <w:b/>
        <w:bCs/>
        <w:color w:val="auto"/>
      </w:rPr>
      <w:tblPr/>
      <w:tcPr/>
    </w:tblStylePr>
  </w:style>
  <w:style w:type="table" w:customStyle="1" w:styleId="GridTableLight">
    <w:name w:val="Grid Table Light"/>
    <w:basedOn w:val="TableNorma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DefaultParagraphFont"/>
    <w:link w:val="Subtitle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TableWeb1">
    <w:name w:val="Table Web 1"/>
    <w:basedOn w:val="TableNorma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2">
    <w:name w:val="Table Web 2"/>
    <w:basedOn w:val="TableNorma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3">
    <w:name w:val="Table Web 3"/>
    <w:basedOn w:val="TableNorma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footer" Target="footer2.xml" /><Relationship Id="rId12" Type="http://schemas.openxmlformats.org/officeDocument/2006/relationships/glossaryDocument" Target="glossary/document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e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AB272A7248AE4989981FA791D0A955F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2B243E8-EF37-482C-B82E-55CF5F08D92A}"/>
      </w:docPartPr>
      <w:docPartBody>
        <w:p w:rsidR="00E65512" w:rsidP="00E65512">
          <w:pPr>
            <w:pStyle w:val="AB272A7248AE4989981FA791D0A955F5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86E93C2E83D741649AE34E7A42675BB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5AF1C98-D143-4DFB-B9CA-17F09FB94956}"/>
      </w:docPartPr>
      <w:docPartBody>
        <w:p w:rsidR="00E65512" w:rsidP="00E65512">
          <w:pPr>
            <w:pStyle w:val="86E93C2E83D741649AE34E7A42675BBE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3BF774A4C1314F5B9A9133647249B43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E39EC10-633C-4694-9E8B-23FB1B38B828}"/>
      </w:docPartPr>
      <w:docPartBody>
        <w:p w:rsidR="00E65512" w:rsidP="00E65512">
          <w:pPr>
            <w:pStyle w:val="3BF774A4C1314F5B9A9133647249B430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FF7F86C86A134A728A7F141A250EC66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F5C27BD-5D4F-4026-85C0-C49B3CB9A41E}"/>
      </w:docPartPr>
      <w:docPartBody>
        <w:p w:rsidR="00E65512" w:rsidP="00E65512">
          <w:pPr>
            <w:pStyle w:val="FF7F86C86A134A728A7F141A250EC66D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96715E1D192449CCB24F1A9B697FC1E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A7C38DF-AD7E-4EF9-9D3F-46F13547E6E2}"/>
      </w:docPartPr>
      <w:docPartBody>
        <w:p w:rsidR="00E65512" w:rsidP="00E65512">
          <w:pPr>
            <w:pStyle w:val="96715E1D192449CCB24F1A9B697FC1EC"/>
          </w:pPr>
          <w:r>
            <w:rPr>
              <w:rStyle w:val="PlaceholderText"/>
            </w:rPr>
            <w:t xml:space="preserve">Klicka </w:t>
          </w:r>
          <w:r w:rsidRPr="00AC4EF6">
            <w:rPr>
              <w:rStyle w:val="PlaceholderText"/>
            </w:rPr>
            <w:t xml:space="preserve">här för att ange </w:t>
          </w:r>
          <w:r>
            <w:rPr>
              <w:rStyle w:val="PlaceholderText"/>
            </w:rPr>
            <w:t>namnet på frågeställaren</w:t>
          </w:r>
          <w:r w:rsidRPr="00AC4EF6">
            <w:rPr>
              <w:rStyle w:val="PlaceholderText"/>
            </w:rPr>
            <w:t>.</w:t>
          </w:r>
        </w:p>
      </w:docPartBody>
    </w:docPart>
    <w:docPart>
      <w:docPartPr>
        <w:name w:val="B7A3EC586D2244EFAC0705E558841C8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1B526B9-01E6-4E6D-9D08-33487E69B5FE}"/>
      </w:docPartPr>
      <w:docPartBody>
        <w:p w:rsidR="00E65512" w:rsidP="00E65512">
          <w:pPr>
            <w:pStyle w:val="B7A3EC586D2244EFAC0705E558841C81"/>
          </w:pPr>
          <w:r>
            <w:t xml:space="preserve"> </w:t>
          </w:r>
          <w:r>
            <w:rPr>
              <w:rStyle w:val="PlaceholderText"/>
            </w:rPr>
            <w:t>Välj ett parti.</w:t>
          </w:r>
        </w:p>
      </w:docPartBody>
    </w:docPart>
    <w:docPart>
      <w:docPartPr>
        <w:name w:val="6409E4EBFF2A4DE1A81F087D077AF35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76F3141-458D-44DD-98CC-5F0AA4C8F795}"/>
      </w:docPartPr>
      <w:docPartBody>
        <w:p w:rsidR="00651728">
          <w:pPr>
            <w:pStyle w:val="6409E4EBFF2A4DE1A81F087D077AF358"/>
          </w:pPr>
          <w:r>
            <w:rPr>
              <w:rStyle w:val="PlaceholderText"/>
            </w:rPr>
            <w:t xml:space="preserve">Klicka </w:t>
          </w:r>
          <w:r w:rsidRPr="00AC4EF6">
            <w:rPr>
              <w:rStyle w:val="PlaceholderText"/>
            </w:rPr>
            <w:t xml:space="preserve">här för att ange </w:t>
          </w:r>
          <w:r>
            <w:rPr>
              <w:rStyle w:val="PlaceholderText"/>
            </w:rPr>
            <w:t>namnet på frågeställaren</w:t>
          </w:r>
          <w:r w:rsidRPr="00AC4EF6">
            <w:rPr>
              <w:rStyle w:val="PlaceholderText"/>
            </w:rPr>
            <w:t>.</w:t>
          </w:r>
        </w:p>
      </w:docPartBody>
    </w:docPart>
    <w:docPart>
      <w:docPartPr>
        <w:name w:val="451D56CABFDF47C1878BA0F009861EA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C0A108A-29F5-40A1-A952-806626BFE06E}"/>
      </w:docPartPr>
      <w:docPartBody>
        <w:p w:rsidR="00651728">
          <w:pPr>
            <w:pStyle w:val="451D56CABFDF47C1878BA0F009861EAD"/>
          </w:pPr>
          <w:r>
            <w:rPr>
              <w:rStyle w:val="PlaceholderText"/>
            </w:rPr>
            <w:t>Klicka här för att ange datum.</w:t>
          </w:r>
        </w:p>
      </w:docPartBody>
    </w:docPart>
    <w:docPart>
      <w:docPartPr>
        <w:name w:val="D9CD30C00B444502AD81D0EF510670B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DB442CC-1F92-401C-9BF0-3C1BA3A214F7}"/>
      </w:docPartPr>
      <w:docPartBody>
        <w:p w:rsidR="00651728">
          <w:pPr>
            <w:pStyle w:val="D9CD30C00B444502AD81D0EF510670B0"/>
          </w:pPr>
          <w:r>
            <w:rPr>
              <w:rStyle w:val="PlaceholderText"/>
            </w:rPr>
            <w:t>Välj undertecknare</w:t>
          </w:r>
          <w:r w:rsidRPr="00AC4EF6">
            <w:rPr>
              <w:rStyle w:val="PlaceholderText"/>
            </w:rPr>
            <w:t>.</w:t>
          </w:r>
        </w:p>
      </w:docPartBody>
    </w:docPart>
    <w:docPart>
      <w:docPartPr>
        <w:name w:val="F3D8BADA610245F39070AF27A18AE79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065338D-330D-4DCF-83D1-FE73E068EE76}"/>
      </w:docPartPr>
      <w:docPartBody>
        <w:p w:rsidR="00000000" w:rsidP="00857A8D">
          <w:pPr>
            <w:pStyle w:val="F3D8BADA610245F39070AF27A18AE794"/>
          </w:pPr>
          <w:r>
            <w:rPr>
              <w:rStyle w:val="PlaceholderText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oNotTrackMoves/>
  <w:defaultTabStop w:val="1304"/>
  <w:hyphenationZone w:val="425"/>
  <w:characterSpacingControl w:val="doNotCompress"/>
  <w:compat>
    <w:useFELayout/>
  </w:compat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57A8D"/>
    <w:rPr>
      <w:noProof w:val="0"/>
      <w:color w:val="808080"/>
    </w:rPr>
  </w:style>
  <w:style w:type="paragraph" w:customStyle="1" w:styleId="AB272A7248AE4989981FA791D0A955F5">
    <w:name w:val="AB272A7248AE4989981FA791D0A955F5"/>
    <w:rsid w:val="00E65512"/>
  </w:style>
  <w:style w:type="paragraph" w:customStyle="1" w:styleId="6409E4EBFF2A4DE1A81F087D077AF358">
    <w:name w:val="6409E4EBFF2A4DE1A81F087D077AF358"/>
  </w:style>
  <w:style w:type="paragraph" w:customStyle="1" w:styleId="451D56CABFDF47C1878BA0F009861EAD">
    <w:name w:val="451D56CABFDF47C1878BA0F009861EAD"/>
  </w:style>
  <w:style w:type="paragraph" w:customStyle="1" w:styleId="FF7F86C86A134A728A7F141A250EC66D">
    <w:name w:val="FF7F86C86A134A728A7F141A250EC66D"/>
    <w:rsid w:val="00E65512"/>
  </w:style>
  <w:style w:type="paragraph" w:customStyle="1" w:styleId="86E93C2E83D741649AE34E7A42675BBE1">
    <w:name w:val="86E93C2E83D741649AE34E7A42675BBE1"/>
    <w:rsid w:val="00E65512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3BF774A4C1314F5B9A9133647249B4301">
    <w:name w:val="3BF774A4C1314F5B9A9133647249B4301"/>
    <w:rsid w:val="00E65512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96715E1D192449CCB24F1A9B697FC1EC">
    <w:name w:val="96715E1D192449CCB24F1A9B697FC1EC"/>
    <w:rsid w:val="00E65512"/>
  </w:style>
  <w:style w:type="paragraph" w:customStyle="1" w:styleId="B7A3EC586D2244EFAC0705E558841C81">
    <w:name w:val="B7A3EC586D2244EFAC0705E558841C81"/>
    <w:rsid w:val="00E65512"/>
  </w:style>
  <w:style w:type="paragraph" w:customStyle="1" w:styleId="D9CD30C00B444502AD81D0EF510670B0">
    <w:name w:val="D9CD30C00B444502AD81D0EF510670B0"/>
  </w:style>
  <w:style w:type="paragraph" w:customStyle="1" w:styleId="F3D8BADA610245F39070AF27A18AE794">
    <w:name w:val="F3D8BADA610245F39070AF27A18AE794"/>
    <w:rsid w:val="00857A8D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caa1a9c8e4c11b45c5ef3bdfb9bae5c7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bb21018aebd8eed8e2de79585da951e2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/>
      <SenderMail> </SenderMail>
      <SenderPhone> </SenderPhone>
    </Sender>
    <TopId>1</TopId>
    <TopSender>Anna Ekström</TopSender>
    <OrganisationInfo>
      <Organisatoriskenhet1>Utbildningsdepartementet</Organisatoriskenhet1>
      <Organisatoriskenhet2> </Organisatoriskenhet2>
      <Organisatoriskenhet3> </Organisatoriskenhet3>
      <Organisatoriskenhet1Id>195</Organisatoriskenhet1Id>
      <Organisatoriskenhet2Id> </Organisatoriskenhet2Id>
      <Organisatoriskenhet3Id> </Organisatoriskenhet3Id>
    </OrganisationInfo>
    <HeaderDate>2022-05-18T00:00:00</HeaderDate>
    <Office/>
    <Dnr>U2022/01981</Dnr>
    <ParagrafNr/>
    <DocumentTitle/>
    <VisitingAddress/>
    <Extra1/>
    <Extra2/>
    <Extra3>Robert Stenkvist</Extra3>
    <Number/>
    <Recipient>Till riksdagen</Recipient>
    <SenderText/>
    <DocNumber/>
    <Doclanguage>1053</Doclanguage>
    <Appendix/>
    <LogotypeName>RK_LOGO_SV_BW.emf</LogotypeName>
  </BaseInfo>
</DocumentInfo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097a150c-19c0-4249-800b-46d8741a8015</RD_Svarsid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BB47C8E-F0A2-4038-B54C-3DDF6B0131FF}"/>
</file>

<file path=customXml/itemProps2.xml><?xml version="1.0" encoding="utf-8"?>
<ds:datastoreItem xmlns:ds="http://schemas.openxmlformats.org/officeDocument/2006/customXml" ds:itemID="{5A366687-0640-4243-919C-1D2396DB5B8B}"/>
</file>

<file path=customXml/itemProps3.xml><?xml version="1.0" encoding="utf-8"?>
<ds:datastoreItem xmlns:ds="http://schemas.openxmlformats.org/officeDocument/2006/customXml" ds:itemID="{D7C85A3A-061B-4586-9B04-05C04FA96BEA}"/>
</file>

<file path=customXml/itemProps4.xml><?xml version="1.0" encoding="utf-8"?>
<ds:datastoreItem xmlns:ds="http://schemas.openxmlformats.org/officeDocument/2006/customXml" ds:itemID="{DC15A653-6839-4457-B0B7-AB49CBC7772C}"/>
</file>

<file path=customXml/itemProps5.xml><?xml version="1.0" encoding="utf-8"?>
<ds:datastoreItem xmlns:ds="http://schemas.openxmlformats.org/officeDocument/2006/customXml" ds:itemID="{830A9A75-09DC-406E-B3CB-E971B8B99328}"/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2</Pages>
  <Words>358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Svar på fråga 2021 22 1572 av Robert Stenkvist (SD) Bristande förkunskaper hos nya studenter.docx</dc:title>
  <cp:revision>7</cp:revision>
  <dcterms:created xsi:type="dcterms:W3CDTF">2022-05-17T09:01:00Z</dcterms:created>
  <dcterms:modified xsi:type="dcterms:W3CDTF">2022-05-17T12:03:00Z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ivityCategory">
    <vt:lpwstr/>
  </property>
  <property fmtid="{D5CDD505-2E9C-101B-9397-08002B2CF9AE}" pid="3" name="ContentTypeId">
    <vt:lpwstr>0x0101007DCF975C04D44161A4E6A1E30BEAF3560093B6C30A1794704D9AEDAE4402691088</vt:lpwstr>
  </property>
  <property fmtid="{D5CDD505-2E9C-101B-9397-08002B2CF9AE}" pid="4" name="Organisation">
    <vt:lpwstr/>
  </property>
  <property fmtid="{D5CDD505-2E9C-101B-9397-08002B2CF9AE}" pid="5" name="ShowStyleSet">
    <vt:lpwstr>RKStyleSet</vt:lpwstr>
  </property>
  <property fmtid="{D5CDD505-2E9C-101B-9397-08002B2CF9AE}" pid="6" name="_dlc_DocIdItemGuid">
    <vt:lpwstr>64bfd2e2-6c47-418a-aaa4-84e5f550b6a2</vt:lpwstr>
  </property>
</Properties>
</file>