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067E9" w14:textId="2E910CBB" w:rsidR="00C9055B" w:rsidRDefault="00C9055B" w:rsidP="00DA0661">
      <w:pPr>
        <w:pStyle w:val="Rubrik"/>
      </w:pPr>
      <w:bookmarkStart w:id="0" w:name="Start"/>
      <w:bookmarkEnd w:id="0"/>
      <w:r>
        <w:t>Svar på fråga 2020/21:</w:t>
      </w:r>
      <w:r w:rsidR="00190654">
        <w:t>562</w:t>
      </w:r>
      <w:r>
        <w:t xml:space="preserve"> av </w:t>
      </w:r>
      <w:r w:rsidR="00190654">
        <w:t xml:space="preserve">Jasenko </w:t>
      </w:r>
      <w:proofErr w:type="spellStart"/>
      <w:r w:rsidR="00190654">
        <w:t>Omanovic</w:t>
      </w:r>
      <w:proofErr w:type="spellEnd"/>
      <w:r>
        <w:t xml:space="preserve"> (</w:t>
      </w:r>
      <w:r w:rsidR="00190654">
        <w:t>S</w:t>
      </w:r>
      <w:r>
        <w:t>)</w:t>
      </w:r>
      <w:r>
        <w:br/>
      </w:r>
      <w:r w:rsidR="00190654">
        <w:t>Vinterdäck på tunga fordon</w:t>
      </w:r>
    </w:p>
    <w:p w14:paraId="3E1C96C8" w14:textId="21EC3F81" w:rsidR="00190654" w:rsidRDefault="00190654" w:rsidP="00190654">
      <w:pPr>
        <w:pStyle w:val="Brdtext"/>
      </w:pPr>
      <w:r>
        <w:t xml:space="preserve">Jasenko </w:t>
      </w:r>
      <w:proofErr w:type="spellStart"/>
      <w:r>
        <w:t>Omanovic</w:t>
      </w:r>
      <w:proofErr w:type="spellEnd"/>
      <w:r>
        <w:t xml:space="preserve"> har frågat mig </w:t>
      </w:r>
      <w:bookmarkStart w:id="1" w:name="_GoBack"/>
      <w:bookmarkEnd w:id="1"/>
      <w:r>
        <w:t>h</w:t>
      </w:r>
      <w:r w:rsidRPr="00190654">
        <w:t xml:space="preserve">ur </w:t>
      </w:r>
      <w:r>
        <w:t xml:space="preserve">jag </w:t>
      </w:r>
      <w:r w:rsidRPr="00190654">
        <w:t>har säkerställt att polisens arbete med kontroller av att kravet på</w:t>
      </w:r>
      <w:r>
        <w:t xml:space="preserve"> </w:t>
      </w:r>
      <w:r w:rsidRPr="00190654">
        <w:t xml:space="preserve">vinterdäck på tunga fordon efterlevts sedan beslutet </w:t>
      </w:r>
      <w:r w:rsidR="00411654">
        <w:t xml:space="preserve">om detta </w:t>
      </w:r>
      <w:r w:rsidRPr="00190654">
        <w:t>fattades samt att kontroller</w:t>
      </w:r>
      <w:r>
        <w:t xml:space="preserve"> </w:t>
      </w:r>
      <w:r w:rsidRPr="00190654">
        <w:t>planeras inför kommande vinter</w:t>
      </w:r>
      <w:r>
        <w:t>.</w:t>
      </w:r>
    </w:p>
    <w:p w14:paraId="1BA5A55C" w14:textId="2E3A4147" w:rsidR="00190654" w:rsidRDefault="00190654" w:rsidP="00190654">
      <w:pPr>
        <w:pStyle w:val="Brdtext"/>
        <w:rPr>
          <w:color w:val="000000"/>
          <w:shd w:val="clear" w:color="auto" w:fill="FFFFFF"/>
        </w:rPr>
      </w:pPr>
      <w:r w:rsidRPr="00190654">
        <w:rPr>
          <w:color w:val="000000"/>
          <w:shd w:val="clear" w:color="auto" w:fill="FFFFFF"/>
        </w:rPr>
        <w:t>För att öka säkerheten på vägarna har regeringen beslutat om skärpta regler för tung lastbil, tung buss och personbil klass II med en totalvikt över 3,5 ton</w:t>
      </w:r>
      <w:r>
        <w:rPr>
          <w:color w:val="000000"/>
          <w:shd w:val="clear" w:color="auto" w:fill="FFFFFF"/>
        </w:rPr>
        <w:t xml:space="preserve">. Dessa fordon ska </w:t>
      </w:r>
      <w:r w:rsidR="001A38B3">
        <w:rPr>
          <w:color w:val="000000"/>
          <w:shd w:val="clear" w:color="auto" w:fill="FFFFFF"/>
        </w:rPr>
        <w:t xml:space="preserve">numera </w:t>
      </w:r>
      <w:r w:rsidRPr="00190654">
        <w:rPr>
          <w:color w:val="000000"/>
          <w:shd w:val="clear" w:color="auto" w:fill="FFFFFF"/>
        </w:rPr>
        <w:t xml:space="preserve">ha vinterdäck eller likvärdig utrustning på samtliga hjul, inte enbart på drivaxlarna </w:t>
      </w:r>
      <w:r w:rsidR="00DC3972">
        <w:rPr>
          <w:color w:val="000000"/>
          <w:shd w:val="clear" w:color="auto" w:fill="FFFFFF"/>
        </w:rPr>
        <w:t xml:space="preserve">vilket var fallet </w:t>
      </w:r>
      <w:r w:rsidRPr="00190654">
        <w:rPr>
          <w:color w:val="000000"/>
          <w:shd w:val="clear" w:color="auto" w:fill="FFFFFF"/>
        </w:rPr>
        <w:t>tidigare. Kravet, som träd</w:t>
      </w:r>
      <w:r>
        <w:rPr>
          <w:color w:val="000000"/>
          <w:shd w:val="clear" w:color="auto" w:fill="FFFFFF"/>
        </w:rPr>
        <w:t>de</w:t>
      </w:r>
      <w:r w:rsidRPr="00190654">
        <w:rPr>
          <w:color w:val="000000"/>
          <w:shd w:val="clear" w:color="auto" w:fill="FFFFFF"/>
        </w:rPr>
        <w:t xml:space="preserve"> ikraft den 1 juni 2019, gäller mellan den 1 december och 31 mars när vinterväglag råder.</w:t>
      </w:r>
    </w:p>
    <w:p w14:paraId="4DFD474A" w14:textId="5A1A791C" w:rsidR="00190654" w:rsidRDefault="00190654" w:rsidP="00190654">
      <w:pPr>
        <w:pStyle w:val="Brdtext"/>
      </w:pPr>
      <w:r w:rsidRPr="00240C31">
        <w:t xml:space="preserve">Polismyndighetens kontroller av den tunga yrkestrafiken är ett betydelsefullt verktyg för att upprätthålla god trafiksäkerhet, sund konkurrens inom åkerinäringen och en god social situation för förarna. Kontrollerna är också en viktig komponent i Polismyndighetens arbete med att förebygga, upptäcka och utreda brott. </w:t>
      </w:r>
    </w:p>
    <w:p w14:paraId="0CA5796A" w14:textId="3AEE003C" w:rsidR="002B1A86" w:rsidRDefault="002B1A86" w:rsidP="002B1A86">
      <w:pPr>
        <w:pStyle w:val="Brdtext"/>
      </w:pPr>
      <w:r>
        <w:t xml:space="preserve">För att ytterligare förbättra förutsättningarna för Polismyndigheten gör regeringen en historisk satsning med målsättningen att öka antalet polisanställda med 10 000 till och med 2024. Vid halvårsskiftet passerade vi halvvägs till målet </w:t>
      </w:r>
      <w:r w:rsidRPr="00C60522">
        <w:t xml:space="preserve">och </w:t>
      </w:r>
      <w:r>
        <w:t xml:space="preserve">ytterligare </w:t>
      </w:r>
      <w:r w:rsidRPr="00C60522">
        <w:t xml:space="preserve">nära 3 000 polisstudenter </w:t>
      </w:r>
      <w:r>
        <w:t xml:space="preserve">är på väg </w:t>
      </w:r>
      <w:r w:rsidRPr="00C60522">
        <w:t xml:space="preserve">ut i verksamheten de närmaste åren. Det är också glädjande att färre </w:t>
      </w:r>
      <w:r>
        <w:t xml:space="preserve">poliser </w:t>
      </w:r>
      <w:r w:rsidRPr="00C60522">
        <w:t>slutar</w:t>
      </w:r>
      <w:r>
        <w:t xml:space="preserve"> inom myndigheten</w:t>
      </w:r>
      <w:r w:rsidRPr="00C60522">
        <w:t>.</w:t>
      </w:r>
      <w:r>
        <w:t xml:space="preserve"> Hur resurserna ska fördelas är en fråga för Polismyndigheten att besluta om. </w:t>
      </w:r>
    </w:p>
    <w:p w14:paraId="08A4B7E7" w14:textId="5F4FB677" w:rsidR="00190654" w:rsidRDefault="00190654" w:rsidP="00190654">
      <w:pPr>
        <w:tabs>
          <w:tab w:val="left" w:pos="1701"/>
          <w:tab w:val="left" w:pos="3600"/>
          <w:tab w:val="left" w:pos="5387"/>
        </w:tabs>
      </w:pPr>
      <w:r w:rsidRPr="00490C73">
        <w:t xml:space="preserve">Polismyndigheten fick i regleringsbrevet 2017 uppdraget att vidareutveckla sitt arbete med kontroller av cabotagetransporter och flygande inspektioner av nyttofordon samt säkerställa att insatserna på dessa områden förbättras. De åtgärder som myndigheten vidtar med anledning av dessa uppdrag ska redovisas i årsredovisningen till och med 2020. I kravet på återrapportering ingår att föra ett resonemang kring vilka effekter åtgärderna bedöms ha lett till eller bedöms komma att leda till. </w:t>
      </w:r>
    </w:p>
    <w:p w14:paraId="392F8A78" w14:textId="5E505C3B" w:rsidR="00DC3972" w:rsidRDefault="00A0168F" w:rsidP="00A0168F">
      <w:pPr>
        <w:pStyle w:val="Brdtext"/>
        <w:rPr>
          <w:color w:val="000000"/>
          <w:shd w:val="clear" w:color="auto" w:fill="FFFFFF"/>
        </w:rPr>
      </w:pPr>
      <w:r w:rsidRPr="00240C31">
        <w:t xml:space="preserve">Regeringen har </w:t>
      </w:r>
      <w:r w:rsidR="009874BC">
        <w:t xml:space="preserve">också </w:t>
      </w:r>
      <w:r w:rsidRPr="00240C31">
        <w:t xml:space="preserve">funnit skäl att se över </w:t>
      </w:r>
      <w:r w:rsidRPr="00240C31">
        <w:rPr>
          <w:color w:val="000000"/>
          <w:shd w:val="clear" w:color="auto" w:fill="FFFFFF"/>
        </w:rPr>
        <w:t>hur kontrollverksamheten av yrkestrafik på väg bedrivs. En särskild utredare ska lämna förslag på förbättrande åtgärder, inklusive organisatoriska åtgärder, för att fler ska följa reglerna på området. Jag ämnar inte förekomma den pågående utredningen</w:t>
      </w:r>
      <w:r>
        <w:rPr>
          <w:color w:val="000000"/>
          <w:shd w:val="clear" w:color="auto" w:fill="FFFFFF"/>
        </w:rPr>
        <w:t xml:space="preserve"> eller Polismyndighetens redovisning av det pågående uppdraget i regleringsbrevet. Jag </w:t>
      </w:r>
      <w:r w:rsidRPr="00240C31">
        <w:rPr>
          <w:color w:val="000000"/>
          <w:shd w:val="clear" w:color="auto" w:fill="FFFFFF"/>
        </w:rPr>
        <w:t>utgår samtidigt ifrån att Polismyndigheten fördelar det stora tillskottet av resurse</w:t>
      </w:r>
      <w:r>
        <w:rPr>
          <w:color w:val="000000"/>
          <w:shd w:val="clear" w:color="auto" w:fill="FFFFFF"/>
        </w:rPr>
        <w:t>r</w:t>
      </w:r>
      <w:r w:rsidRPr="00240C31">
        <w:rPr>
          <w:color w:val="000000"/>
          <w:shd w:val="clear" w:color="auto" w:fill="FFFFFF"/>
        </w:rPr>
        <w:t xml:space="preserve"> på bästa sätt för att bland annat </w:t>
      </w:r>
      <w:r w:rsidR="007C5984">
        <w:rPr>
          <w:color w:val="000000"/>
          <w:shd w:val="clear" w:color="auto" w:fill="FFFFFF"/>
        </w:rPr>
        <w:t xml:space="preserve">förbättra trafiksäkerheten </w:t>
      </w:r>
      <w:r w:rsidRPr="00240C31">
        <w:rPr>
          <w:color w:val="000000"/>
          <w:shd w:val="clear" w:color="auto" w:fill="FFFFFF"/>
        </w:rPr>
        <w:t xml:space="preserve">på våra vägar.  </w:t>
      </w:r>
    </w:p>
    <w:p w14:paraId="6E1F75E5" w14:textId="2E05AA33" w:rsidR="00190654" w:rsidRPr="00190654" w:rsidRDefault="00A0168F" w:rsidP="00A0168F">
      <w:pPr>
        <w:tabs>
          <w:tab w:val="left" w:pos="1701"/>
          <w:tab w:val="left" w:pos="3600"/>
          <w:tab w:val="left" w:pos="5387"/>
        </w:tabs>
      </w:pPr>
      <w:r w:rsidRPr="00DA72A6">
        <w:t>Men låt mig vara tydlig</w:t>
      </w:r>
      <w:r>
        <w:t xml:space="preserve">. Trots tillskjutna resurser och flera pågående initiativ stäcker sig regeringens ambitioner längre </w:t>
      </w:r>
      <w:r w:rsidRPr="00DA72A6">
        <w:t>vad gäller situationen på vägarna</w:t>
      </w:r>
      <w:r>
        <w:t>. V</w:t>
      </w:r>
      <w:r w:rsidRPr="00DA72A6">
        <w:t>i har ett ambitiöst etappmål om att antalet omkomna i trafiken ska halveras till 2030</w:t>
      </w:r>
      <w:r>
        <w:t xml:space="preserve"> och jag kommer även fortsättningsvis att noga följa utvecklingen på området</w:t>
      </w:r>
      <w:r w:rsidR="000E53A1">
        <w:t>.</w:t>
      </w:r>
      <w:r>
        <w:t xml:space="preserve"> </w:t>
      </w:r>
    </w:p>
    <w:p w14:paraId="186AB922" w14:textId="69D14089" w:rsidR="00C9055B" w:rsidRPr="00190654" w:rsidRDefault="009F2F69" w:rsidP="00190654">
      <w:pPr>
        <w:pStyle w:val="Brdtext"/>
      </w:pPr>
      <w:r w:rsidRPr="00190654">
        <w:br/>
      </w:r>
      <w:r w:rsidR="00C9055B" w:rsidRPr="00190654">
        <w:t xml:space="preserve">Stockholm den </w:t>
      </w:r>
      <w:sdt>
        <w:sdtPr>
          <w:id w:val="-1225218591"/>
          <w:placeholder>
            <w:docPart w:val="62C033AC43FB48F48A35399F82E654AD"/>
          </w:placeholder>
          <w:dataBinding w:prefixMappings="xmlns:ns0='http://lp/documentinfo/RK' " w:xpath="/ns0:DocumentInfo[1]/ns0:BaseInfo[1]/ns0:HeaderDate[1]" w:storeItemID="{1E21D191-0E27-4739-BFD1-99DDE3E7D865}"/>
          <w:date w:fullDate="2020-11-25T00:00:00Z">
            <w:dateFormat w:val="d MMMM yyyy"/>
            <w:lid w:val="sv-SE"/>
            <w:storeMappedDataAs w:val="dateTime"/>
            <w:calendar w:val="gregorian"/>
          </w:date>
        </w:sdtPr>
        <w:sdtEndPr/>
        <w:sdtContent>
          <w:r w:rsidR="00190654" w:rsidRPr="00190654">
            <w:t>25 november 2020</w:t>
          </w:r>
        </w:sdtContent>
      </w:sdt>
    </w:p>
    <w:p w14:paraId="6A3129BD" w14:textId="390DAFC9" w:rsidR="00C9055B" w:rsidRPr="00190654" w:rsidRDefault="009F2F69" w:rsidP="00190654">
      <w:pPr>
        <w:pStyle w:val="Brdtext"/>
      </w:pPr>
      <w:r w:rsidRPr="00190654">
        <w:br/>
      </w:r>
      <w:r w:rsidR="002D5B95" w:rsidRPr="00190654">
        <w:t>Mikael Damberg</w:t>
      </w:r>
    </w:p>
    <w:sectPr w:rsidR="00C9055B" w:rsidRPr="00190654"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E8CC8" w14:textId="77777777" w:rsidR="00DC3785" w:rsidRDefault="00DC3785" w:rsidP="00A87A54">
      <w:pPr>
        <w:spacing w:after="0" w:line="240" w:lineRule="auto"/>
      </w:pPr>
      <w:r>
        <w:separator/>
      </w:r>
    </w:p>
  </w:endnote>
  <w:endnote w:type="continuationSeparator" w:id="0">
    <w:p w14:paraId="74D07FB6" w14:textId="77777777" w:rsidR="00DC3785" w:rsidRDefault="00DC378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E5A6794" w14:textId="77777777" w:rsidTr="006A26EC">
      <w:trPr>
        <w:trHeight w:val="227"/>
        <w:jc w:val="right"/>
      </w:trPr>
      <w:tc>
        <w:tcPr>
          <w:tcW w:w="708" w:type="dxa"/>
          <w:vAlign w:val="bottom"/>
        </w:tcPr>
        <w:p w14:paraId="7996843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3D10E4C" w14:textId="77777777" w:rsidTr="006A26EC">
      <w:trPr>
        <w:trHeight w:val="850"/>
        <w:jc w:val="right"/>
      </w:trPr>
      <w:tc>
        <w:tcPr>
          <w:tcW w:w="708" w:type="dxa"/>
          <w:vAlign w:val="bottom"/>
        </w:tcPr>
        <w:p w14:paraId="0D446486" w14:textId="77777777" w:rsidR="005606BC" w:rsidRPr="00347E11" w:rsidRDefault="005606BC" w:rsidP="005606BC">
          <w:pPr>
            <w:pStyle w:val="Sidfot"/>
            <w:spacing w:line="276" w:lineRule="auto"/>
            <w:jc w:val="right"/>
          </w:pPr>
        </w:p>
      </w:tc>
    </w:tr>
  </w:tbl>
  <w:p w14:paraId="561E342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F170EDB" w14:textId="77777777" w:rsidTr="001F4302">
      <w:trPr>
        <w:trHeight w:val="510"/>
      </w:trPr>
      <w:tc>
        <w:tcPr>
          <w:tcW w:w="8525" w:type="dxa"/>
          <w:gridSpan w:val="2"/>
          <w:vAlign w:val="bottom"/>
        </w:tcPr>
        <w:p w14:paraId="6DCD1121" w14:textId="77777777" w:rsidR="00347E11" w:rsidRPr="00347E11" w:rsidRDefault="00347E11" w:rsidP="00347E11">
          <w:pPr>
            <w:pStyle w:val="Sidfot"/>
            <w:rPr>
              <w:sz w:val="8"/>
            </w:rPr>
          </w:pPr>
        </w:p>
      </w:tc>
    </w:tr>
    <w:tr w:rsidR="00093408" w:rsidRPr="00EE3C0F" w14:paraId="32AF1D1E" w14:textId="77777777" w:rsidTr="00C26068">
      <w:trPr>
        <w:trHeight w:val="227"/>
      </w:trPr>
      <w:tc>
        <w:tcPr>
          <w:tcW w:w="4074" w:type="dxa"/>
        </w:tcPr>
        <w:p w14:paraId="62A1C8BD" w14:textId="77777777" w:rsidR="00347E11" w:rsidRPr="00F53AEA" w:rsidRDefault="00347E11" w:rsidP="00C26068">
          <w:pPr>
            <w:pStyle w:val="Sidfot"/>
            <w:spacing w:line="276" w:lineRule="auto"/>
          </w:pPr>
        </w:p>
      </w:tc>
      <w:tc>
        <w:tcPr>
          <w:tcW w:w="4451" w:type="dxa"/>
        </w:tcPr>
        <w:p w14:paraId="739EEB20" w14:textId="77777777" w:rsidR="00093408" w:rsidRPr="00F53AEA" w:rsidRDefault="00093408" w:rsidP="00F53AEA">
          <w:pPr>
            <w:pStyle w:val="Sidfot"/>
            <w:spacing w:line="276" w:lineRule="auto"/>
          </w:pPr>
        </w:p>
      </w:tc>
    </w:tr>
  </w:tbl>
  <w:p w14:paraId="02FCD05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ACCF8" w14:textId="77777777" w:rsidR="00DC3785" w:rsidRDefault="00DC3785" w:rsidP="00A87A54">
      <w:pPr>
        <w:spacing w:after="0" w:line="240" w:lineRule="auto"/>
      </w:pPr>
      <w:r>
        <w:separator/>
      </w:r>
    </w:p>
  </w:footnote>
  <w:footnote w:type="continuationSeparator" w:id="0">
    <w:p w14:paraId="7BBB9280" w14:textId="77777777" w:rsidR="00DC3785" w:rsidRDefault="00DC378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9055B" w14:paraId="10E86BA8" w14:textId="77777777" w:rsidTr="00C93EBA">
      <w:trPr>
        <w:trHeight w:val="227"/>
      </w:trPr>
      <w:tc>
        <w:tcPr>
          <w:tcW w:w="5534" w:type="dxa"/>
        </w:tcPr>
        <w:p w14:paraId="4A1412DF" w14:textId="77777777" w:rsidR="00C9055B" w:rsidRPr="007D73AB" w:rsidRDefault="00C9055B">
          <w:pPr>
            <w:pStyle w:val="Sidhuvud"/>
          </w:pPr>
        </w:p>
      </w:tc>
      <w:tc>
        <w:tcPr>
          <w:tcW w:w="3170" w:type="dxa"/>
          <w:vAlign w:val="bottom"/>
        </w:tcPr>
        <w:p w14:paraId="7F24C016" w14:textId="77777777" w:rsidR="00C9055B" w:rsidRPr="007D73AB" w:rsidRDefault="00C9055B" w:rsidP="00340DE0">
          <w:pPr>
            <w:pStyle w:val="Sidhuvud"/>
          </w:pPr>
        </w:p>
      </w:tc>
      <w:tc>
        <w:tcPr>
          <w:tcW w:w="1134" w:type="dxa"/>
        </w:tcPr>
        <w:p w14:paraId="3FEA0C58" w14:textId="77777777" w:rsidR="00C9055B" w:rsidRDefault="00C9055B" w:rsidP="005A703A">
          <w:pPr>
            <w:pStyle w:val="Sidhuvud"/>
          </w:pPr>
        </w:p>
      </w:tc>
    </w:tr>
    <w:tr w:rsidR="00C9055B" w14:paraId="32EF64F3" w14:textId="77777777" w:rsidTr="00C93EBA">
      <w:trPr>
        <w:trHeight w:val="1928"/>
      </w:trPr>
      <w:tc>
        <w:tcPr>
          <w:tcW w:w="5534" w:type="dxa"/>
        </w:tcPr>
        <w:p w14:paraId="3F76BDC9" w14:textId="77777777" w:rsidR="00C9055B" w:rsidRPr="00340DE0" w:rsidRDefault="00C9055B" w:rsidP="00340DE0">
          <w:pPr>
            <w:pStyle w:val="Sidhuvud"/>
          </w:pPr>
          <w:r>
            <w:rPr>
              <w:noProof/>
            </w:rPr>
            <w:drawing>
              <wp:inline distT="0" distB="0" distL="0" distR="0" wp14:anchorId="69B62B96" wp14:editId="0CB3160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95B92DF" w14:textId="77777777" w:rsidR="00C9055B" w:rsidRPr="00710A6C" w:rsidRDefault="00C9055B" w:rsidP="00EE3C0F">
          <w:pPr>
            <w:pStyle w:val="Sidhuvud"/>
            <w:rPr>
              <w:b/>
            </w:rPr>
          </w:pPr>
        </w:p>
        <w:p w14:paraId="591E6075" w14:textId="77777777" w:rsidR="00C9055B" w:rsidRDefault="00C9055B" w:rsidP="00EE3C0F">
          <w:pPr>
            <w:pStyle w:val="Sidhuvud"/>
          </w:pPr>
        </w:p>
        <w:p w14:paraId="7D675479" w14:textId="77777777" w:rsidR="00C9055B" w:rsidRDefault="00C9055B" w:rsidP="00EE3C0F">
          <w:pPr>
            <w:pStyle w:val="Sidhuvud"/>
          </w:pPr>
        </w:p>
        <w:p w14:paraId="00209C59" w14:textId="77777777" w:rsidR="00C9055B" w:rsidRDefault="00C9055B" w:rsidP="00EE3C0F">
          <w:pPr>
            <w:pStyle w:val="Sidhuvud"/>
          </w:pPr>
        </w:p>
        <w:sdt>
          <w:sdtPr>
            <w:alias w:val="Dnr"/>
            <w:tag w:val="ccRKShow_Dnr"/>
            <w:id w:val="-829283628"/>
            <w:placeholder>
              <w:docPart w:val="049389A701F84BCCBA00EB98D8095527"/>
            </w:placeholder>
            <w:dataBinding w:prefixMappings="xmlns:ns0='http://lp/documentinfo/RK' " w:xpath="/ns0:DocumentInfo[1]/ns0:BaseInfo[1]/ns0:Dnr[1]" w:storeItemID="{1E21D191-0E27-4739-BFD1-99DDE3E7D865}"/>
            <w:text/>
          </w:sdtPr>
          <w:sdtEndPr/>
          <w:sdtContent>
            <w:p w14:paraId="7E1AB581" w14:textId="5C5A2496" w:rsidR="00C9055B" w:rsidRDefault="00C9055B" w:rsidP="00EE3C0F">
              <w:pPr>
                <w:pStyle w:val="Sidhuvud"/>
              </w:pPr>
              <w:r>
                <w:t>Ju2020/</w:t>
              </w:r>
              <w:r w:rsidR="00190654">
                <w:t>04189</w:t>
              </w:r>
            </w:p>
          </w:sdtContent>
        </w:sdt>
        <w:sdt>
          <w:sdtPr>
            <w:alias w:val="DocNumber"/>
            <w:tag w:val="DocNumber"/>
            <w:id w:val="1726028884"/>
            <w:placeholder>
              <w:docPart w:val="1CCEC0B617A4444FBEA8D968B53F9D0D"/>
            </w:placeholder>
            <w:showingPlcHdr/>
            <w:dataBinding w:prefixMappings="xmlns:ns0='http://lp/documentinfo/RK' " w:xpath="/ns0:DocumentInfo[1]/ns0:BaseInfo[1]/ns0:DocNumber[1]" w:storeItemID="{1E21D191-0E27-4739-BFD1-99DDE3E7D865}"/>
            <w:text/>
          </w:sdtPr>
          <w:sdtEndPr/>
          <w:sdtContent>
            <w:p w14:paraId="61B21863" w14:textId="11970B8D" w:rsidR="00C9055B" w:rsidRDefault="00C9055B" w:rsidP="00EE3C0F">
              <w:pPr>
                <w:pStyle w:val="Sidhuvud"/>
              </w:pPr>
              <w:r>
                <w:rPr>
                  <w:rStyle w:val="Platshllartext"/>
                </w:rPr>
                <w:t xml:space="preserve"> </w:t>
              </w:r>
            </w:p>
          </w:sdtContent>
        </w:sdt>
        <w:p w14:paraId="085E863A" w14:textId="77777777" w:rsidR="00C9055B" w:rsidRDefault="00C9055B" w:rsidP="00EE3C0F">
          <w:pPr>
            <w:pStyle w:val="Sidhuvud"/>
          </w:pPr>
        </w:p>
      </w:tc>
      <w:tc>
        <w:tcPr>
          <w:tcW w:w="1134" w:type="dxa"/>
        </w:tcPr>
        <w:p w14:paraId="2D502701" w14:textId="77777777" w:rsidR="00C9055B" w:rsidRDefault="00C9055B" w:rsidP="0094502D">
          <w:pPr>
            <w:pStyle w:val="Sidhuvud"/>
          </w:pPr>
        </w:p>
        <w:p w14:paraId="76F51339" w14:textId="77777777" w:rsidR="00C9055B" w:rsidRPr="0094502D" w:rsidRDefault="00C9055B" w:rsidP="00EC71A6">
          <w:pPr>
            <w:pStyle w:val="Sidhuvud"/>
          </w:pPr>
        </w:p>
      </w:tc>
    </w:tr>
    <w:tr w:rsidR="00C9055B" w14:paraId="222C227E" w14:textId="77777777" w:rsidTr="00C93EBA">
      <w:trPr>
        <w:trHeight w:val="2268"/>
      </w:trPr>
      <w:sdt>
        <w:sdtPr>
          <w:rPr>
            <w:b/>
          </w:rPr>
          <w:alias w:val="SenderText"/>
          <w:tag w:val="ccRKShow_SenderText"/>
          <w:id w:val="1374046025"/>
          <w:placeholder>
            <w:docPart w:val="ACA4BA8FE86A444FBB35571B71ECC762"/>
          </w:placeholder>
        </w:sdtPr>
        <w:sdtEndPr>
          <w:rPr>
            <w:b w:val="0"/>
          </w:rPr>
        </w:sdtEndPr>
        <w:sdtContent>
          <w:tc>
            <w:tcPr>
              <w:tcW w:w="5534" w:type="dxa"/>
              <w:tcMar>
                <w:right w:w="1134" w:type="dxa"/>
              </w:tcMar>
            </w:tcPr>
            <w:p w14:paraId="706F3A22" w14:textId="77777777" w:rsidR="00B2268E" w:rsidRPr="00B2268E" w:rsidRDefault="00B2268E" w:rsidP="00340DE0">
              <w:pPr>
                <w:pStyle w:val="Sidhuvud"/>
                <w:rPr>
                  <w:b/>
                </w:rPr>
              </w:pPr>
              <w:r w:rsidRPr="00B2268E">
                <w:rPr>
                  <w:b/>
                </w:rPr>
                <w:t>Justitiedepartementet</w:t>
              </w:r>
            </w:p>
            <w:p w14:paraId="25007FD7" w14:textId="45EA9272" w:rsidR="00C9055B" w:rsidRPr="00340DE0" w:rsidRDefault="008D41B9" w:rsidP="00340DE0">
              <w:pPr>
                <w:pStyle w:val="Sidhuvud"/>
              </w:pPr>
              <w:r>
                <w:t>Inrikes</w:t>
              </w:r>
              <w:r w:rsidR="00142D24">
                <w:t>ministern</w:t>
              </w:r>
            </w:p>
          </w:tc>
        </w:sdtContent>
      </w:sdt>
      <w:sdt>
        <w:sdtPr>
          <w:alias w:val="Recipient"/>
          <w:tag w:val="ccRKShow_Recipient"/>
          <w:id w:val="-28344517"/>
          <w:placeholder>
            <w:docPart w:val="5A19065B401645E58D6C467069367916"/>
          </w:placeholder>
          <w:dataBinding w:prefixMappings="xmlns:ns0='http://lp/documentinfo/RK' " w:xpath="/ns0:DocumentInfo[1]/ns0:BaseInfo[1]/ns0:Recipient[1]" w:storeItemID="{1E21D191-0E27-4739-BFD1-99DDE3E7D865}"/>
          <w:text w:multiLine="1"/>
        </w:sdtPr>
        <w:sdtEndPr/>
        <w:sdtContent>
          <w:tc>
            <w:tcPr>
              <w:tcW w:w="3170" w:type="dxa"/>
            </w:tcPr>
            <w:p w14:paraId="1F353279" w14:textId="77777777" w:rsidR="00C9055B" w:rsidRDefault="00C9055B" w:rsidP="00547B89">
              <w:pPr>
                <w:pStyle w:val="Sidhuvud"/>
              </w:pPr>
              <w:r>
                <w:t>Till riksdagen</w:t>
              </w:r>
            </w:p>
          </w:tc>
        </w:sdtContent>
      </w:sdt>
      <w:tc>
        <w:tcPr>
          <w:tcW w:w="1134" w:type="dxa"/>
        </w:tcPr>
        <w:p w14:paraId="56DE1DDA" w14:textId="77777777" w:rsidR="00C9055B" w:rsidRDefault="00C9055B" w:rsidP="003E6020">
          <w:pPr>
            <w:pStyle w:val="Sidhuvud"/>
          </w:pPr>
        </w:p>
      </w:tc>
    </w:tr>
  </w:tbl>
  <w:p w14:paraId="1233FDA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5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5E71"/>
    <w:rsid w:val="00066BC9"/>
    <w:rsid w:val="0007033C"/>
    <w:rsid w:val="000707E9"/>
    <w:rsid w:val="00072C86"/>
    <w:rsid w:val="00072FFC"/>
    <w:rsid w:val="00073B75"/>
    <w:rsid w:val="000757FC"/>
    <w:rsid w:val="00076667"/>
    <w:rsid w:val="00077BB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3A1"/>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18FD"/>
    <w:rsid w:val="001331B1"/>
    <w:rsid w:val="00134837"/>
    <w:rsid w:val="00135111"/>
    <w:rsid w:val="001428E2"/>
    <w:rsid w:val="00142D24"/>
    <w:rsid w:val="00143722"/>
    <w:rsid w:val="0016294F"/>
    <w:rsid w:val="00167FA8"/>
    <w:rsid w:val="0017099B"/>
    <w:rsid w:val="00170CE4"/>
    <w:rsid w:val="00170E3E"/>
    <w:rsid w:val="0017300E"/>
    <w:rsid w:val="00173126"/>
    <w:rsid w:val="00176A26"/>
    <w:rsid w:val="001774F8"/>
    <w:rsid w:val="00180BE1"/>
    <w:rsid w:val="00180E84"/>
    <w:rsid w:val="001813DF"/>
    <w:rsid w:val="001857B5"/>
    <w:rsid w:val="00185E09"/>
    <w:rsid w:val="00187E1F"/>
    <w:rsid w:val="0019051C"/>
    <w:rsid w:val="00190654"/>
    <w:rsid w:val="0019127B"/>
    <w:rsid w:val="00192350"/>
    <w:rsid w:val="00192E34"/>
    <w:rsid w:val="0019308B"/>
    <w:rsid w:val="001941B9"/>
    <w:rsid w:val="00196C02"/>
    <w:rsid w:val="00197A8A"/>
    <w:rsid w:val="001A1B33"/>
    <w:rsid w:val="001A2A61"/>
    <w:rsid w:val="001A38B3"/>
    <w:rsid w:val="001A6AB5"/>
    <w:rsid w:val="001B0D95"/>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3F5A"/>
    <w:rsid w:val="001F4302"/>
    <w:rsid w:val="001F50BE"/>
    <w:rsid w:val="001F525B"/>
    <w:rsid w:val="001F6BBE"/>
    <w:rsid w:val="00201498"/>
    <w:rsid w:val="00204079"/>
    <w:rsid w:val="002040A6"/>
    <w:rsid w:val="002102FD"/>
    <w:rsid w:val="002116FE"/>
    <w:rsid w:val="00211B4E"/>
    <w:rsid w:val="00213204"/>
    <w:rsid w:val="00213258"/>
    <w:rsid w:val="002161F5"/>
    <w:rsid w:val="0021657C"/>
    <w:rsid w:val="00217A09"/>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6736A"/>
    <w:rsid w:val="00271D00"/>
    <w:rsid w:val="00274AA3"/>
    <w:rsid w:val="00275872"/>
    <w:rsid w:val="00280325"/>
    <w:rsid w:val="00281106"/>
    <w:rsid w:val="00282263"/>
    <w:rsid w:val="00282417"/>
    <w:rsid w:val="00282D27"/>
    <w:rsid w:val="00287F0D"/>
    <w:rsid w:val="00292420"/>
    <w:rsid w:val="00296B7A"/>
    <w:rsid w:val="00296EF9"/>
    <w:rsid w:val="002974DC"/>
    <w:rsid w:val="002A0CB3"/>
    <w:rsid w:val="002A39EF"/>
    <w:rsid w:val="002A6820"/>
    <w:rsid w:val="002B00E5"/>
    <w:rsid w:val="002B0CC0"/>
    <w:rsid w:val="002B1A86"/>
    <w:rsid w:val="002B51D3"/>
    <w:rsid w:val="002B6849"/>
    <w:rsid w:val="002C1D37"/>
    <w:rsid w:val="002C2A30"/>
    <w:rsid w:val="002C4348"/>
    <w:rsid w:val="002C476F"/>
    <w:rsid w:val="002C5B48"/>
    <w:rsid w:val="002D014F"/>
    <w:rsid w:val="002D2647"/>
    <w:rsid w:val="002D4298"/>
    <w:rsid w:val="002D4829"/>
    <w:rsid w:val="002D5B95"/>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4036"/>
    <w:rsid w:val="003153D9"/>
    <w:rsid w:val="00320A7F"/>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4F18"/>
    <w:rsid w:val="0034750A"/>
    <w:rsid w:val="00347C69"/>
    <w:rsid w:val="00347E11"/>
    <w:rsid w:val="003503DD"/>
    <w:rsid w:val="00350696"/>
    <w:rsid w:val="00350C92"/>
    <w:rsid w:val="00352144"/>
    <w:rsid w:val="003542C5"/>
    <w:rsid w:val="00357F67"/>
    <w:rsid w:val="00360397"/>
    <w:rsid w:val="00365461"/>
    <w:rsid w:val="00370311"/>
    <w:rsid w:val="003725DA"/>
    <w:rsid w:val="00380663"/>
    <w:rsid w:val="003853E3"/>
    <w:rsid w:val="0038587E"/>
    <w:rsid w:val="00392ED4"/>
    <w:rsid w:val="0039362D"/>
    <w:rsid w:val="00393680"/>
    <w:rsid w:val="00394D4C"/>
    <w:rsid w:val="00395D9F"/>
    <w:rsid w:val="00397242"/>
    <w:rsid w:val="003A1315"/>
    <w:rsid w:val="003A2E73"/>
    <w:rsid w:val="003A3071"/>
    <w:rsid w:val="003A3A54"/>
    <w:rsid w:val="003A5969"/>
    <w:rsid w:val="003A5C58"/>
    <w:rsid w:val="003B0C81"/>
    <w:rsid w:val="003B201F"/>
    <w:rsid w:val="003C36FA"/>
    <w:rsid w:val="003C4DCF"/>
    <w:rsid w:val="003C7BE0"/>
    <w:rsid w:val="003D086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1EEA"/>
    <w:rsid w:val="00403D11"/>
    <w:rsid w:val="00404DB4"/>
    <w:rsid w:val="004060B1"/>
    <w:rsid w:val="0041093C"/>
    <w:rsid w:val="00411654"/>
    <w:rsid w:val="0041223B"/>
    <w:rsid w:val="004137EE"/>
    <w:rsid w:val="00413A4E"/>
    <w:rsid w:val="00415163"/>
    <w:rsid w:val="00415273"/>
    <w:rsid w:val="004157BE"/>
    <w:rsid w:val="0042068E"/>
    <w:rsid w:val="00422030"/>
    <w:rsid w:val="00422A7F"/>
    <w:rsid w:val="00424330"/>
    <w:rsid w:val="00426213"/>
    <w:rsid w:val="00430DF6"/>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682"/>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6DD7"/>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07D63"/>
    <w:rsid w:val="00511A1B"/>
    <w:rsid w:val="00511A68"/>
    <w:rsid w:val="005121C0"/>
    <w:rsid w:val="00513E7D"/>
    <w:rsid w:val="00514A67"/>
    <w:rsid w:val="00520660"/>
    <w:rsid w:val="00520A46"/>
    <w:rsid w:val="00521192"/>
    <w:rsid w:val="0052127C"/>
    <w:rsid w:val="00526AEB"/>
    <w:rsid w:val="005302E0"/>
    <w:rsid w:val="00544738"/>
    <w:rsid w:val="005456E4"/>
    <w:rsid w:val="00546B90"/>
    <w:rsid w:val="00547B89"/>
    <w:rsid w:val="00551027"/>
    <w:rsid w:val="005568AF"/>
    <w:rsid w:val="00556AF5"/>
    <w:rsid w:val="005606BC"/>
    <w:rsid w:val="005623A7"/>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87C46"/>
    <w:rsid w:val="00591D5A"/>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7DEA"/>
    <w:rsid w:val="005E2F29"/>
    <w:rsid w:val="005E400D"/>
    <w:rsid w:val="005E49D4"/>
    <w:rsid w:val="005E4E79"/>
    <w:rsid w:val="005E5CE7"/>
    <w:rsid w:val="005E790C"/>
    <w:rsid w:val="005F08C5"/>
    <w:rsid w:val="00601374"/>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37B5D"/>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1E47"/>
    <w:rsid w:val="006C28EE"/>
    <w:rsid w:val="006C4FF1"/>
    <w:rsid w:val="006D2998"/>
    <w:rsid w:val="006D3188"/>
    <w:rsid w:val="006D5159"/>
    <w:rsid w:val="006D6779"/>
    <w:rsid w:val="006E08FC"/>
    <w:rsid w:val="006F2588"/>
    <w:rsid w:val="006F6A1B"/>
    <w:rsid w:val="00710A6C"/>
    <w:rsid w:val="00710D98"/>
    <w:rsid w:val="00711CE9"/>
    <w:rsid w:val="00712266"/>
    <w:rsid w:val="00712593"/>
    <w:rsid w:val="00712D82"/>
    <w:rsid w:val="00714572"/>
    <w:rsid w:val="00716E22"/>
    <w:rsid w:val="007171AB"/>
    <w:rsid w:val="007213D0"/>
    <w:rsid w:val="007219C0"/>
    <w:rsid w:val="00724E0D"/>
    <w:rsid w:val="00731C75"/>
    <w:rsid w:val="00732599"/>
    <w:rsid w:val="007418B9"/>
    <w:rsid w:val="00743E09"/>
    <w:rsid w:val="00744FCC"/>
    <w:rsid w:val="0074699F"/>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05E4"/>
    <w:rsid w:val="0079641B"/>
    <w:rsid w:val="00797A90"/>
    <w:rsid w:val="007A1856"/>
    <w:rsid w:val="007A1887"/>
    <w:rsid w:val="007A629C"/>
    <w:rsid w:val="007A6348"/>
    <w:rsid w:val="007B023C"/>
    <w:rsid w:val="007B03CC"/>
    <w:rsid w:val="007B2F08"/>
    <w:rsid w:val="007C09D8"/>
    <w:rsid w:val="007C44FF"/>
    <w:rsid w:val="007C5984"/>
    <w:rsid w:val="007C6456"/>
    <w:rsid w:val="007C7BDB"/>
    <w:rsid w:val="007D2FF5"/>
    <w:rsid w:val="007D4BCF"/>
    <w:rsid w:val="007D73AB"/>
    <w:rsid w:val="007D790E"/>
    <w:rsid w:val="007E2712"/>
    <w:rsid w:val="007E4A9C"/>
    <w:rsid w:val="007E5516"/>
    <w:rsid w:val="007E7EE2"/>
    <w:rsid w:val="007F06CA"/>
    <w:rsid w:val="007F0DD0"/>
    <w:rsid w:val="007F61D0"/>
    <w:rsid w:val="007F65B2"/>
    <w:rsid w:val="007F7C73"/>
    <w:rsid w:val="0080228F"/>
    <w:rsid w:val="00804C1B"/>
    <w:rsid w:val="0080595A"/>
    <w:rsid w:val="0080608A"/>
    <w:rsid w:val="00814ED7"/>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2E68"/>
    <w:rsid w:val="008573B9"/>
    <w:rsid w:val="0085774A"/>
    <w:rsid w:val="0085782D"/>
    <w:rsid w:val="00863BB7"/>
    <w:rsid w:val="00864BF8"/>
    <w:rsid w:val="008730FD"/>
    <w:rsid w:val="00873A02"/>
    <w:rsid w:val="00873DA1"/>
    <w:rsid w:val="00875DDD"/>
    <w:rsid w:val="00881BC6"/>
    <w:rsid w:val="00882591"/>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2A1"/>
    <w:rsid w:val="008C6717"/>
    <w:rsid w:val="008D0305"/>
    <w:rsid w:val="008D0A21"/>
    <w:rsid w:val="008D2D6B"/>
    <w:rsid w:val="008D3090"/>
    <w:rsid w:val="008D41B9"/>
    <w:rsid w:val="008D4306"/>
    <w:rsid w:val="008D4508"/>
    <w:rsid w:val="008D4DC4"/>
    <w:rsid w:val="008D7CAF"/>
    <w:rsid w:val="008E02EE"/>
    <w:rsid w:val="008E65A8"/>
    <w:rsid w:val="008E77D6"/>
    <w:rsid w:val="009036E7"/>
    <w:rsid w:val="0090605F"/>
    <w:rsid w:val="0090630D"/>
    <w:rsid w:val="0091053B"/>
    <w:rsid w:val="00910546"/>
    <w:rsid w:val="00912158"/>
    <w:rsid w:val="00912945"/>
    <w:rsid w:val="009144EE"/>
    <w:rsid w:val="00915D4C"/>
    <w:rsid w:val="009279B2"/>
    <w:rsid w:val="00935814"/>
    <w:rsid w:val="0094083B"/>
    <w:rsid w:val="0094502D"/>
    <w:rsid w:val="00946561"/>
    <w:rsid w:val="00946B39"/>
    <w:rsid w:val="00947013"/>
    <w:rsid w:val="0095062C"/>
    <w:rsid w:val="00956EA9"/>
    <w:rsid w:val="009600AC"/>
    <w:rsid w:val="009617A8"/>
    <w:rsid w:val="00966969"/>
    <w:rsid w:val="00966E40"/>
    <w:rsid w:val="00971BC4"/>
    <w:rsid w:val="00973084"/>
    <w:rsid w:val="00973CBD"/>
    <w:rsid w:val="00974520"/>
    <w:rsid w:val="00974B59"/>
    <w:rsid w:val="00975341"/>
    <w:rsid w:val="0097653D"/>
    <w:rsid w:val="00984EA2"/>
    <w:rsid w:val="00986CC3"/>
    <w:rsid w:val="009874BC"/>
    <w:rsid w:val="0099068E"/>
    <w:rsid w:val="009920AA"/>
    <w:rsid w:val="00992943"/>
    <w:rsid w:val="009931B3"/>
    <w:rsid w:val="00996279"/>
    <w:rsid w:val="009965F7"/>
    <w:rsid w:val="009A0866"/>
    <w:rsid w:val="009A4D0A"/>
    <w:rsid w:val="009A759C"/>
    <w:rsid w:val="009A79BB"/>
    <w:rsid w:val="009B2F70"/>
    <w:rsid w:val="009B4594"/>
    <w:rsid w:val="009B4DEC"/>
    <w:rsid w:val="009B55F0"/>
    <w:rsid w:val="009B5E63"/>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068B"/>
    <w:rsid w:val="009F19C0"/>
    <w:rsid w:val="009F2F69"/>
    <w:rsid w:val="009F505F"/>
    <w:rsid w:val="00A00AE4"/>
    <w:rsid w:val="00A00D24"/>
    <w:rsid w:val="00A0129C"/>
    <w:rsid w:val="00A0168F"/>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1F1A"/>
    <w:rsid w:val="00A53E57"/>
    <w:rsid w:val="00A548EA"/>
    <w:rsid w:val="00A56667"/>
    <w:rsid w:val="00A56824"/>
    <w:rsid w:val="00A572DA"/>
    <w:rsid w:val="00A60D45"/>
    <w:rsid w:val="00A61F6D"/>
    <w:rsid w:val="00A65996"/>
    <w:rsid w:val="00A66AFC"/>
    <w:rsid w:val="00A67276"/>
    <w:rsid w:val="00A67588"/>
    <w:rsid w:val="00A67840"/>
    <w:rsid w:val="00A7164F"/>
    <w:rsid w:val="00A71A9E"/>
    <w:rsid w:val="00A7382D"/>
    <w:rsid w:val="00A743AC"/>
    <w:rsid w:val="00A75AB7"/>
    <w:rsid w:val="00A76ED4"/>
    <w:rsid w:val="00A8483F"/>
    <w:rsid w:val="00A870B0"/>
    <w:rsid w:val="00A8728A"/>
    <w:rsid w:val="00A87A54"/>
    <w:rsid w:val="00AA105C"/>
    <w:rsid w:val="00AA1809"/>
    <w:rsid w:val="00AA1FFE"/>
    <w:rsid w:val="00AA3F2E"/>
    <w:rsid w:val="00AA72F4"/>
    <w:rsid w:val="00AB10E7"/>
    <w:rsid w:val="00AB3D7C"/>
    <w:rsid w:val="00AB4D25"/>
    <w:rsid w:val="00AB5033"/>
    <w:rsid w:val="00AB5298"/>
    <w:rsid w:val="00AB5519"/>
    <w:rsid w:val="00AB6313"/>
    <w:rsid w:val="00AB71DD"/>
    <w:rsid w:val="00AC15C5"/>
    <w:rsid w:val="00AD0E75"/>
    <w:rsid w:val="00AE77EB"/>
    <w:rsid w:val="00AE7BD8"/>
    <w:rsid w:val="00AE7D02"/>
    <w:rsid w:val="00AF0BB7"/>
    <w:rsid w:val="00AF0BDE"/>
    <w:rsid w:val="00AF0D54"/>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268E"/>
    <w:rsid w:val="00B228C7"/>
    <w:rsid w:val="00B2606D"/>
    <w:rsid w:val="00B263C0"/>
    <w:rsid w:val="00B26F9A"/>
    <w:rsid w:val="00B316CA"/>
    <w:rsid w:val="00B31BFB"/>
    <w:rsid w:val="00B3528F"/>
    <w:rsid w:val="00B357AB"/>
    <w:rsid w:val="00B41704"/>
    <w:rsid w:val="00B41F72"/>
    <w:rsid w:val="00B44E90"/>
    <w:rsid w:val="00B45324"/>
    <w:rsid w:val="00B47018"/>
    <w:rsid w:val="00B47956"/>
    <w:rsid w:val="00B47B55"/>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13A"/>
    <w:rsid w:val="00B84409"/>
    <w:rsid w:val="00B84E2D"/>
    <w:rsid w:val="00B8746A"/>
    <w:rsid w:val="00B91935"/>
    <w:rsid w:val="00B9277F"/>
    <w:rsid w:val="00B927C9"/>
    <w:rsid w:val="00B96EFA"/>
    <w:rsid w:val="00B97CCF"/>
    <w:rsid w:val="00BA61AC"/>
    <w:rsid w:val="00BB17B0"/>
    <w:rsid w:val="00BB28BF"/>
    <w:rsid w:val="00BB2F42"/>
    <w:rsid w:val="00BB3440"/>
    <w:rsid w:val="00BB4AC0"/>
    <w:rsid w:val="00BB5683"/>
    <w:rsid w:val="00BC112B"/>
    <w:rsid w:val="00BC17DF"/>
    <w:rsid w:val="00BC6832"/>
    <w:rsid w:val="00BD0826"/>
    <w:rsid w:val="00BD15AB"/>
    <w:rsid w:val="00BD181D"/>
    <w:rsid w:val="00BD4B19"/>
    <w:rsid w:val="00BD4D7E"/>
    <w:rsid w:val="00BE0567"/>
    <w:rsid w:val="00BE10CC"/>
    <w:rsid w:val="00BE18F0"/>
    <w:rsid w:val="00BE1BAF"/>
    <w:rsid w:val="00BE302F"/>
    <w:rsid w:val="00BE3210"/>
    <w:rsid w:val="00BE350E"/>
    <w:rsid w:val="00BE37BF"/>
    <w:rsid w:val="00BE3E56"/>
    <w:rsid w:val="00BE4BF7"/>
    <w:rsid w:val="00BE62F6"/>
    <w:rsid w:val="00BE638E"/>
    <w:rsid w:val="00BF0027"/>
    <w:rsid w:val="00BF27B2"/>
    <w:rsid w:val="00BF4F06"/>
    <w:rsid w:val="00BF534E"/>
    <w:rsid w:val="00BF5717"/>
    <w:rsid w:val="00BF5C91"/>
    <w:rsid w:val="00BF66D2"/>
    <w:rsid w:val="00C01585"/>
    <w:rsid w:val="00C0764A"/>
    <w:rsid w:val="00C10B4F"/>
    <w:rsid w:val="00C12448"/>
    <w:rsid w:val="00C1410E"/>
    <w:rsid w:val="00C141C6"/>
    <w:rsid w:val="00C15663"/>
    <w:rsid w:val="00C16508"/>
    <w:rsid w:val="00C16F5A"/>
    <w:rsid w:val="00C2071A"/>
    <w:rsid w:val="00C20ACB"/>
    <w:rsid w:val="00C23703"/>
    <w:rsid w:val="00C26068"/>
    <w:rsid w:val="00C26DF9"/>
    <w:rsid w:val="00C271A8"/>
    <w:rsid w:val="00C271DB"/>
    <w:rsid w:val="00C3050C"/>
    <w:rsid w:val="00C31F15"/>
    <w:rsid w:val="00C32067"/>
    <w:rsid w:val="00C36E3A"/>
    <w:rsid w:val="00C37A77"/>
    <w:rsid w:val="00C41141"/>
    <w:rsid w:val="00C449AD"/>
    <w:rsid w:val="00C44E30"/>
    <w:rsid w:val="00C461E6"/>
    <w:rsid w:val="00C50045"/>
    <w:rsid w:val="00C50771"/>
    <w:rsid w:val="00C508BE"/>
    <w:rsid w:val="00C52AA7"/>
    <w:rsid w:val="00C55FE8"/>
    <w:rsid w:val="00C63EC4"/>
    <w:rsid w:val="00C64CD9"/>
    <w:rsid w:val="00C670F8"/>
    <w:rsid w:val="00C6780B"/>
    <w:rsid w:val="00C73A90"/>
    <w:rsid w:val="00C74B4F"/>
    <w:rsid w:val="00C76D49"/>
    <w:rsid w:val="00C80AD4"/>
    <w:rsid w:val="00C80B5E"/>
    <w:rsid w:val="00C82055"/>
    <w:rsid w:val="00C8630A"/>
    <w:rsid w:val="00C9055B"/>
    <w:rsid w:val="00C9061B"/>
    <w:rsid w:val="00C93EBA"/>
    <w:rsid w:val="00CA0BD8"/>
    <w:rsid w:val="00CA2FD7"/>
    <w:rsid w:val="00CA69E3"/>
    <w:rsid w:val="00CA6B28"/>
    <w:rsid w:val="00CA72BB"/>
    <w:rsid w:val="00CA7FF5"/>
    <w:rsid w:val="00CB07E5"/>
    <w:rsid w:val="00CB09E0"/>
    <w:rsid w:val="00CB12C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233B"/>
    <w:rsid w:val="00CD37F1"/>
    <w:rsid w:val="00CD6169"/>
    <w:rsid w:val="00CD6D76"/>
    <w:rsid w:val="00CE20BC"/>
    <w:rsid w:val="00CE26C6"/>
    <w:rsid w:val="00CF1101"/>
    <w:rsid w:val="00CF16D8"/>
    <w:rsid w:val="00CF1FD8"/>
    <w:rsid w:val="00CF20D0"/>
    <w:rsid w:val="00CF44A1"/>
    <w:rsid w:val="00CF45F2"/>
    <w:rsid w:val="00CF4FDC"/>
    <w:rsid w:val="00CF6E13"/>
    <w:rsid w:val="00CF7776"/>
    <w:rsid w:val="00D00E9E"/>
    <w:rsid w:val="00D021D2"/>
    <w:rsid w:val="00D02B70"/>
    <w:rsid w:val="00D0386F"/>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46743"/>
    <w:rsid w:val="00D50B3B"/>
    <w:rsid w:val="00D51C1C"/>
    <w:rsid w:val="00D51FCC"/>
    <w:rsid w:val="00D5467F"/>
    <w:rsid w:val="00D55837"/>
    <w:rsid w:val="00D56A9F"/>
    <w:rsid w:val="00D57BA2"/>
    <w:rsid w:val="00D60F51"/>
    <w:rsid w:val="00D65E43"/>
    <w:rsid w:val="00D6730A"/>
    <w:rsid w:val="00D674A6"/>
    <w:rsid w:val="00D67FCB"/>
    <w:rsid w:val="00D7168E"/>
    <w:rsid w:val="00D72719"/>
    <w:rsid w:val="00D73F9D"/>
    <w:rsid w:val="00D74B7C"/>
    <w:rsid w:val="00D76068"/>
    <w:rsid w:val="00D76B01"/>
    <w:rsid w:val="00D804A2"/>
    <w:rsid w:val="00D81F94"/>
    <w:rsid w:val="00D84704"/>
    <w:rsid w:val="00D84BF9"/>
    <w:rsid w:val="00D921FD"/>
    <w:rsid w:val="00D93714"/>
    <w:rsid w:val="00D94034"/>
    <w:rsid w:val="00D95424"/>
    <w:rsid w:val="00D96717"/>
    <w:rsid w:val="00DA047B"/>
    <w:rsid w:val="00DA4084"/>
    <w:rsid w:val="00DA56ED"/>
    <w:rsid w:val="00DA5A54"/>
    <w:rsid w:val="00DA5C0D"/>
    <w:rsid w:val="00DB36F2"/>
    <w:rsid w:val="00DB4E26"/>
    <w:rsid w:val="00DB714B"/>
    <w:rsid w:val="00DC1025"/>
    <w:rsid w:val="00DC10F6"/>
    <w:rsid w:val="00DC1EB8"/>
    <w:rsid w:val="00DC3785"/>
    <w:rsid w:val="00DC3972"/>
    <w:rsid w:val="00DC3E45"/>
    <w:rsid w:val="00DC4598"/>
    <w:rsid w:val="00DC7324"/>
    <w:rsid w:val="00DD0722"/>
    <w:rsid w:val="00DD0B3D"/>
    <w:rsid w:val="00DD212F"/>
    <w:rsid w:val="00DD7CE6"/>
    <w:rsid w:val="00DE18F5"/>
    <w:rsid w:val="00DE73D2"/>
    <w:rsid w:val="00DF5BFB"/>
    <w:rsid w:val="00DF5CD6"/>
    <w:rsid w:val="00E022DA"/>
    <w:rsid w:val="00E03BCB"/>
    <w:rsid w:val="00E124DC"/>
    <w:rsid w:val="00E12B29"/>
    <w:rsid w:val="00E15A41"/>
    <w:rsid w:val="00E1611C"/>
    <w:rsid w:val="00E22D68"/>
    <w:rsid w:val="00E247D9"/>
    <w:rsid w:val="00E258D8"/>
    <w:rsid w:val="00E26DDF"/>
    <w:rsid w:val="00E270E5"/>
    <w:rsid w:val="00E30167"/>
    <w:rsid w:val="00E3159A"/>
    <w:rsid w:val="00E32C2B"/>
    <w:rsid w:val="00E32FB4"/>
    <w:rsid w:val="00E33063"/>
    <w:rsid w:val="00E33493"/>
    <w:rsid w:val="00E37922"/>
    <w:rsid w:val="00E406DF"/>
    <w:rsid w:val="00E415D3"/>
    <w:rsid w:val="00E469E4"/>
    <w:rsid w:val="00E475C3"/>
    <w:rsid w:val="00E509B0"/>
    <w:rsid w:val="00E50B11"/>
    <w:rsid w:val="00E54246"/>
    <w:rsid w:val="00E55D8E"/>
    <w:rsid w:val="00E56593"/>
    <w:rsid w:val="00E57BC0"/>
    <w:rsid w:val="00E6641E"/>
    <w:rsid w:val="00E66F18"/>
    <w:rsid w:val="00E70856"/>
    <w:rsid w:val="00E727DE"/>
    <w:rsid w:val="00E74A30"/>
    <w:rsid w:val="00E77778"/>
    <w:rsid w:val="00E77B7E"/>
    <w:rsid w:val="00E77BA8"/>
    <w:rsid w:val="00E82DF1"/>
    <w:rsid w:val="00E85A91"/>
    <w:rsid w:val="00E86002"/>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36AD"/>
    <w:rsid w:val="00ED592E"/>
    <w:rsid w:val="00ED6ABD"/>
    <w:rsid w:val="00ED72E1"/>
    <w:rsid w:val="00EE3C0F"/>
    <w:rsid w:val="00EE5EB8"/>
    <w:rsid w:val="00EE66E5"/>
    <w:rsid w:val="00EE6810"/>
    <w:rsid w:val="00EE7123"/>
    <w:rsid w:val="00EF1601"/>
    <w:rsid w:val="00EF21FE"/>
    <w:rsid w:val="00EF223A"/>
    <w:rsid w:val="00EF2A7F"/>
    <w:rsid w:val="00EF2D58"/>
    <w:rsid w:val="00EF37C2"/>
    <w:rsid w:val="00EF4803"/>
    <w:rsid w:val="00EF5127"/>
    <w:rsid w:val="00F03EAC"/>
    <w:rsid w:val="00F04B7C"/>
    <w:rsid w:val="00F078B5"/>
    <w:rsid w:val="00F14024"/>
    <w:rsid w:val="00F14FA3"/>
    <w:rsid w:val="00F151D0"/>
    <w:rsid w:val="00F15DB1"/>
    <w:rsid w:val="00F24297"/>
    <w:rsid w:val="00F2564A"/>
    <w:rsid w:val="00F25761"/>
    <w:rsid w:val="00F259D7"/>
    <w:rsid w:val="00F32D05"/>
    <w:rsid w:val="00F35263"/>
    <w:rsid w:val="00F35E34"/>
    <w:rsid w:val="00F403BF"/>
    <w:rsid w:val="00F4342F"/>
    <w:rsid w:val="00F45227"/>
    <w:rsid w:val="00F5045C"/>
    <w:rsid w:val="00F520C7"/>
    <w:rsid w:val="00F52380"/>
    <w:rsid w:val="00F53AEA"/>
    <w:rsid w:val="00F54471"/>
    <w:rsid w:val="00F55AC7"/>
    <w:rsid w:val="00F55FC9"/>
    <w:rsid w:val="00F563CD"/>
    <w:rsid w:val="00F5663B"/>
    <w:rsid w:val="00F5674D"/>
    <w:rsid w:val="00F6392C"/>
    <w:rsid w:val="00F64256"/>
    <w:rsid w:val="00F66093"/>
    <w:rsid w:val="00F66657"/>
    <w:rsid w:val="00F6751E"/>
    <w:rsid w:val="00F70848"/>
    <w:rsid w:val="00F73A60"/>
    <w:rsid w:val="00F75175"/>
    <w:rsid w:val="00F8015D"/>
    <w:rsid w:val="00F829C7"/>
    <w:rsid w:val="00F834AA"/>
    <w:rsid w:val="00F848D6"/>
    <w:rsid w:val="00F859AE"/>
    <w:rsid w:val="00F860AA"/>
    <w:rsid w:val="00F922B2"/>
    <w:rsid w:val="00F9331B"/>
    <w:rsid w:val="00F93B2C"/>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30A1"/>
    <w:rsid w:val="00FC7600"/>
    <w:rsid w:val="00FD0B7B"/>
    <w:rsid w:val="00FD1A46"/>
    <w:rsid w:val="00FD4C08"/>
    <w:rsid w:val="00FE1DCC"/>
    <w:rsid w:val="00FE1DD4"/>
    <w:rsid w:val="00FE2B19"/>
    <w:rsid w:val="00FF0538"/>
    <w:rsid w:val="00FF1AE9"/>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0B9AC"/>
  <w15:docId w15:val="{72C18552-36A0-4363-B06E-932F6B6F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9389A701F84BCCBA00EB98D8095527"/>
        <w:category>
          <w:name w:val="Allmänt"/>
          <w:gallery w:val="placeholder"/>
        </w:category>
        <w:types>
          <w:type w:val="bbPlcHdr"/>
        </w:types>
        <w:behaviors>
          <w:behavior w:val="content"/>
        </w:behaviors>
        <w:guid w:val="{7CF8EB6F-3238-4D7C-8BAB-5A5A6C72E701}"/>
      </w:docPartPr>
      <w:docPartBody>
        <w:p w:rsidR="00B45D48" w:rsidRDefault="00497C49" w:rsidP="00497C49">
          <w:pPr>
            <w:pStyle w:val="049389A701F84BCCBA00EB98D8095527"/>
          </w:pPr>
          <w:r>
            <w:rPr>
              <w:rStyle w:val="Platshllartext"/>
            </w:rPr>
            <w:t xml:space="preserve"> </w:t>
          </w:r>
        </w:p>
      </w:docPartBody>
    </w:docPart>
    <w:docPart>
      <w:docPartPr>
        <w:name w:val="1CCEC0B617A4444FBEA8D968B53F9D0D"/>
        <w:category>
          <w:name w:val="Allmänt"/>
          <w:gallery w:val="placeholder"/>
        </w:category>
        <w:types>
          <w:type w:val="bbPlcHdr"/>
        </w:types>
        <w:behaviors>
          <w:behavior w:val="content"/>
        </w:behaviors>
        <w:guid w:val="{00F390A4-D192-4C7C-8C7B-23BAAC0429BA}"/>
      </w:docPartPr>
      <w:docPartBody>
        <w:p w:rsidR="00B45D48" w:rsidRDefault="00497C49" w:rsidP="00497C49">
          <w:pPr>
            <w:pStyle w:val="1CCEC0B617A4444FBEA8D968B53F9D0D1"/>
          </w:pPr>
          <w:r>
            <w:rPr>
              <w:rStyle w:val="Platshllartext"/>
            </w:rPr>
            <w:t xml:space="preserve"> </w:t>
          </w:r>
        </w:p>
      </w:docPartBody>
    </w:docPart>
    <w:docPart>
      <w:docPartPr>
        <w:name w:val="ACA4BA8FE86A444FBB35571B71ECC762"/>
        <w:category>
          <w:name w:val="Allmänt"/>
          <w:gallery w:val="placeholder"/>
        </w:category>
        <w:types>
          <w:type w:val="bbPlcHdr"/>
        </w:types>
        <w:behaviors>
          <w:behavior w:val="content"/>
        </w:behaviors>
        <w:guid w:val="{C186C23D-3B56-4D60-A70D-0FC0C87932B1}"/>
      </w:docPartPr>
      <w:docPartBody>
        <w:p w:rsidR="00B45D48" w:rsidRDefault="00497C49" w:rsidP="00497C49">
          <w:pPr>
            <w:pStyle w:val="ACA4BA8FE86A444FBB35571B71ECC7621"/>
          </w:pPr>
          <w:r>
            <w:rPr>
              <w:rStyle w:val="Platshllartext"/>
            </w:rPr>
            <w:t xml:space="preserve"> </w:t>
          </w:r>
        </w:p>
      </w:docPartBody>
    </w:docPart>
    <w:docPart>
      <w:docPartPr>
        <w:name w:val="5A19065B401645E58D6C467069367916"/>
        <w:category>
          <w:name w:val="Allmänt"/>
          <w:gallery w:val="placeholder"/>
        </w:category>
        <w:types>
          <w:type w:val="bbPlcHdr"/>
        </w:types>
        <w:behaviors>
          <w:behavior w:val="content"/>
        </w:behaviors>
        <w:guid w:val="{8F361D57-2D96-421F-BA11-D25589443B1A}"/>
      </w:docPartPr>
      <w:docPartBody>
        <w:p w:rsidR="00B45D48" w:rsidRDefault="00497C49" w:rsidP="00497C49">
          <w:pPr>
            <w:pStyle w:val="5A19065B401645E58D6C467069367916"/>
          </w:pPr>
          <w:r>
            <w:rPr>
              <w:rStyle w:val="Platshllartext"/>
            </w:rPr>
            <w:t xml:space="preserve"> </w:t>
          </w:r>
        </w:p>
      </w:docPartBody>
    </w:docPart>
    <w:docPart>
      <w:docPartPr>
        <w:name w:val="62C033AC43FB48F48A35399F82E654AD"/>
        <w:category>
          <w:name w:val="Allmänt"/>
          <w:gallery w:val="placeholder"/>
        </w:category>
        <w:types>
          <w:type w:val="bbPlcHdr"/>
        </w:types>
        <w:behaviors>
          <w:behavior w:val="content"/>
        </w:behaviors>
        <w:guid w:val="{ACD9B15A-C920-4608-869D-5E168B923B68}"/>
      </w:docPartPr>
      <w:docPartBody>
        <w:p w:rsidR="00B45D48" w:rsidRDefault="00497C49" w:rsidP="00497C49">
          <w:pPr>
            <w:pStyle w:val="62C033AC43FB48F48A35399F82E654A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C49"/>
    <w:rsid w:val="00126D75"/>
    <w:rsid w:val="00497C49"/>
    <w:rsid w:val="005D3CB3"/>
    <w:rsid w:val="008E325E"/>
    <w:rsid w:val="00B45D48"/>
    <w:rsid w:val="00BF5A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ED39602712A443C9B6B41F2FCCAFE22">
    <w:name w:val="2ED39602712A443C9B6B41F2FCCAFE22"/>
    <w:rsid w:val="00497C49"/>
  </w:style>
  <w:style w:type="character" w:styleId="Platshllartext">
    <w:name w:val="Placeholder Text"/>
    <w:basedOn w:val="Standardstycketeckensnitt"/>
    <w:uiPriority w:val="99"/>
    <w:semiHidden/>
    <w:rsid w:val="00497C49"/>
    <w:rPr>
      <w:noProof w:val="0"/>
      <w:color w:val="808080"/>
    </w:rPr>
  </w:style>
  <w:style w:type="paragraph" w:customStyle="1" w:styleId="887A269F11914B418304931FF57A6278">
    <w:name w:val="887A269F11914B418304931FF57A6278"/>
    <w:rsid w:val="00497C49"/>
  </w:style>
  <w:style w:type="paragraph" w:customStyle="1" w:styleId="68948D0947D94B218CA2B0BE3D370B5A">
    <w:name w:val="68948D0947D94B218CA2B0BE3D370B5A"/>
    <w:rsid w:val="00497C49"/>
  </w:style>
  <w:style w:type="paragraph" w:customStyle="1" w:styleId="DA5CF0A81B674EF98D99CE671CF988FB">
    <w:name w:val="DA5CF0A81B674EF98D99CE671CF988FB"/>
    <w:rsid w:val="00497C49"/>
  </w:style>
  <w:style w:type="paragraph" w:customStyle="1" w:styleId="049389A701F84BCCBA00EB98D8095527">
    <w:name w:val="049389A701F84BCCBA00EB98D8095527"/>
    <w:rsid w:val="00497C49"/>
  </w:style>
  <w:style w:type="paragraph" w:customStyle="1" w:styleId="1CCEC0B617A4444FBEA8D968B53F9D0D">
    <w:name w:val="1CCEC0B617A4444FBEA8D968B53F9D0D"/>
    <w:rsid w:val="00497C49"/>
  </w:style>
  <w:style w:type="paragraph" w:customStyle="1" w:styleId="EF126C7EFB934002AAEE7DDF0BF7A8C0">
    <w:name w:val="EF126C7EFB934002AAEE7DDF0BF7A8C0"/>
    <w:rsid w:val="00497C49"/>
  </w:style>
  <w:style w:type="paragraph" w:customStyle="1" w:styleId="66E9179D5B1A4E60B16E80DA61E27E29">
    <w:name w:val="66E9179D5B1A4E60B16E80DA61E27E29"/>
    <w:rsid w:val="00497C49"/>
  </w:style>
  <w:style w:type="paragraph" w:customStyle="1" w:styleId="CB00ADC60D1248E0AF601CA42C4E0F67">
    <w:name w:val="CB00ADC60D1248E0AF601CA42C4E0F67"/>
    <w:rsid w:val="00497C49"/>
  </w:style>
  <w:style w:type="paragraph" w:customStyle="1" w:styleId="ACA4BA8FE86A444FBB35571B71ECC762">
    <w:name w:val="ACA4BA8FE86A444FBB35571B71ECC762"/>
    <w:rsid w:val="00497C49"/>
  </w:style>
  <w:style w:type="paragraph" w:customStyle="1" w:styleId="5A19065B401645E58D6C467069367916">
    <w:name w:val="5A19065B401645E58D6C467069367916"/>
    <w:rsid w:val="00497C49"/>
  </w:style>
  <w:style w:type="paragraph" w:customStyle="1" w:styleId="1CCEC0B617A4444FBEA8D968B53F9D0D1">
    <w:name w:val="1CCEC0B617A4444FBEA8D968B53F9D0D1"/>
    <w:rsid w:val="00497C4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CA4BA8FE86A444FBB35571B71ECC7621">
    <w:name w:val="ACA4BA8FE86A444FBB35571B71ECC7621"/>
    <w:rsid w:val="00497C4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494E8ECAE0940ACB1075B3AEB461347">
    <w:name w:val="9494E8ECAE0940ACB1075B3AEB461347"/>
    <w:rsid w:val="00497C49"/>
  </w:style>
  <w:style w:type="paragraph" w:customStyle="1" w:styleId="0B49B9866F0248378E2B34CC29FA5E82">
    <w:name w:val="0B49B9866F0248378E2B34CC29FA5E82"/>
    <w:rsid w:val="00497C49"/>
  </w:style>
  <w:style w:type="paragraph" w:customStyle="1" w:styleId="3530AD0F32904E43ABF086212F725FD9">
    <w:name w:val="3530AD0F32904E43ABF086212F725FD9"/>
    <w:rsid w:val="00497C49"/>
  </w:style>
  <w:style w:type="paragraph" w:customStyle="1" w:styleId="448F0044E9D944F7AA361CD3C58E7F5F">
    <w:name w:val="448F0044E9D944F7AA361CD3C58E7F5F"/>
    <w:rsid w:val="00497C49"/>
  </w:style>
  <w:style w:type="paragraph" w:customStyle="1" w:styleId="6B05FFA47AF74166B85C39B563A0EFDB">
    <w:name w:val="6B05FFA47AF74166B85C39B563A0EFDB"/>
    <w:rsid w:val="00497C49"/>
  </w:style>
  <w:style w:type="paragraph" w:customStyle="1" w:styleId="62C033AC43FB48F48A35399F82E654AD">
    <w:name w:val="62C033AC43FB48F48A35399F82E654AD"/>
    <w:rsid w:val="00497C49"/>
  </w:style>
  <w:style w:type="paragraph" w:customStyle="1" w:styleId="0DC6427900DE454681C5C936804486A7">
    <w:name w:val="0DC6427900DE454681C5C936804486A7"/>
    <w:rsid w:val="00497C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2020-11-25T00:00:00</HeaderDate>
    <Office/>
    <Dnr>Ju2020/04189</Dnr>
    <ParagrafNr/>
    <DocumentTitle/>
    <VisitingAddress/>
    <Extra1/>
    <Extra2/>
    <Extra3>Malin Höglund</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686f88e5-1b89-47b9-8dd4-3b2d346099ca</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2020-11-25T00:00:00</HeaderDate>
    <Office/>
    <Dnr>Ju2020/04189</Dnr>
    <ParagrafNr/>
    <DocumentTitle/>
    <VisitingAddress/>
    <Extra1/>
    <Extra2/>
    <Extra3>Malin Höglund</Extra3>
    <Number/>
    <Recipient>Till riksdagen</Recipient>
    <SenderText/>
    <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32E26-B83A-41A1-A76A-4B2CC033F6D8}"/>
</file>

<file path=customXml/itemProps2.xml><?xml version="1.0" encoding="utf-8"?>
<ds:datastoreItem xmlns:ds="http://schemas.openxmlformats.org/officeDocument/2006/customXml" ds:itemID="{1E21D191-0E27-4739-BFD1-99DDE3E7D865}"/>
</file>

<file path=customXml/itemProps3.xml><?xml version="1.0" encoding="utf-8"?>
<ds:datastoreItem xmlns:ds="http://schemas.openxmlformats.org/officeDocument/2006/customXml" ds:itemID="{95F3D73A-A9C9-464E-ADEE-A77D46C7F530}"/>
</file>

<file path=customXml/itemProps4.xml><?xml version="1.0" encoding="utf-8"?>
<ds:datastoreItem xmlns:ds="http://schemas.openxmlformats.org/officeDocument/2006/customXml" ds:itemID="{2B3B149F-098E-49D2-89F2-8EC87BBC12D8}">
  <ds:schemaRefs>
    <ds:schemaRef ds:uri="http://schemas.microsoft.com/office/2006/metadata/customXsn"/>
  </ds:schemaRefs>
</ds:datastoreItem>
</file>

<file path=customXml/itemProps5.xml><?xml version="1.0" encoding="utf-8"?>
<ds:datastoreItem xmlns:ds="http://schemas.openxmlformats.org/officeDocument/2006/customXml" ds:itemID="{73792175-B072-4EB8-AEFB-475DC8519E07}">
  <ds:schemaRefs>
    <ds:schemaRef ds:uri="Microsoft.SharePoint.Taxonomy.ContentTypeSync"/>
  </ds:schemaRefs>
</ds:datastoreItem>
</file>

<file path=customXml/itemProps6.xml><?xml version="1.0" encoding="utf-8"?>
<ds:datastoreItem xmlns:ds="http://schemas.openxmlformats.org/officeDocument/2006/customXml" ds:itemID="{1E21D191-0E27-4739-BFD1-99DDE3E7D865}">
  <ds:schemaRefs>
    <ds:schemaRef ds:uri="http://lp/documentinfo/RK"/>
  </ds:schemaRefs>
</ds:datastoreItem>
</file>

<file path=customXml/itemProps7.xml><?xml version="1.0" encoding="utf-8"?>
<ds:datastoreItem xmlns:ds="http://schemas.openxmlformats.org/officeDocument/2006/customXml" ds:itemID="{FF9592AA-89AF-4C65-8D35-3B7EE36DCF4E}"/>
</file>

<file path=customXml/itemProps8.xml><?xml version="1.0" encoding="utf-8"?>
<ds:datastoreItem xmlns:ds="http://schemas.openxmlformats.org/officeDocument/2006/customXml" ds:itemID="{F4F797FA-95E5-4BA4-8BCD-468FCCE755F3}"/>
</file>

<file path=docProps/app.xml><?xml version="1.0" encoding="utf-8"?>
<Properties xmlns="http://schemas.openxmlformats.org/officeDocument/2006/extended-properties" xmlns:vt="http://schemas.openxmlformats.org/officeDocument/2006/docPropsVTypes">
  <Template>RK Basmall</Template>
  <TotalTime>0</TotalTime>
  <Pages>1</Pages>
  <Words>461</Words>
  <Characters>2449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562 - Vinterdäck på tunga fordon.docx</dc:title>
  <dc:subject/>
  <dc:creator>Anders Persson</dc:creator>
  <cp:keywords/>
  <dc:description/>
  <cp:lastModifiedBy>Marcus Sverdén</cp:lastModifiedBy>
  <cp:revision>5</cp:revision>
  <cp:lastPrinted>2020-10-08T15:12:00Z</cp:lastPrinted>
  <dcterms:created xsi:type="dcterms:W3CDTF">2020-11-19T12:41:00Z</dcterms:created>
  <dcterms:modified xsi:type="dcterms:W3CDTF">2020-11-25T05:18:00Z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6de3946b-46f3-497b-acdd-4a94b1990c51</vt:lpwstr>
  </property>
</Properties>
</file>