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DF891" w14:textId="2ACC06CE" w:rsidR="00AB02F3" w:rsidRDefault="00AB02F3" w:rsidP="00DA0661">
      <w:pPr>
        <w:pStyle w:val="Rubrik"/>
      </w:pPr>
      <w:bookmarkStart w:id="0" w:name="Start"/>
      <w:bookmarkEnd w:id="0"/>
      <w:r>
        <w:t>Svar på fråga 20</w:t>
      </w:r>
      <w:r w:rsidR="0011209D">
        <w:t>20</w:t>
      </w:r>
      <w:r>
        <w:t>/</w:t>
      </w:r>
      <w:r w:rsidR="0011209D">
        <w:t>21</w:t>
      </w:r>
      <w:r>
        <w:t>:</w:t>
      </w:r>
      <w:r w:rsidR="002A1AD1">
        <w:t>2626</w:t>
      </w:r>
      <w:r>
        <w:t xml:space="preserve"> av </w:t>
      </w:r>
      <w:r w:rsidR="002A1AD1">
        <w:t>Ann-Charlotte Hammar Johnsson</w:t>
      </w:r>
      <w:r>
        <w:t xml:space="preserve"> (</w:t>
      </w:r>
      <w:r w:rsidR="002A1AD1">
        <w:t>M</w:t>
      </w:r>
      <w:r>
        <w:t>)</w:t>
      </w:r>
      <w:r w:rsidR="002A1AD1">
        <w:t xml:space="preserve"> Mäns våld mot kvinnor</w:t>
      </w:r>
    </w:p>
    <w:p w14:paraId="174A3919" w14:textId="7D47B825" w:rsidR="00AB02F3" w:rsidRDefault="002A1AD1" w:rsidP="00A669FF">
      <w:pPr>
        <w:pStyle w:val="Brdtext"/>
      </w:pPr>
      <w:r>
        <w:t>Ann-Charlotte Hammar Johnsson</w:t>
      </w:r>
      <w:r w:rsidR="00AB02F3">
        <w:t xml:space="preserve"> har frågat mig</w:t>
      </w:r>
      <w:r>
        <w:t xml:space="preserve"> </w:t>
      </w:r>
      <w:r w:rsidRPr="002A1AD1">
        <w:t xml:space="preserve">om jag avser att verka för att regeringen lämnar förslag </w:t>
      </w:r>
      <w:r w:rsidR="00FF3FA5">
        <w:t>om att</w:t>
      </w:r>
      <w:r w:rsidR="00FF3FA5" w:rsidRPr="002A1AD1">
        <w:t xml:space="preserve"> kontaktförbud </w:t>
      </w:r>
      <w:r w:rsidR="00FF3FA5">
        <w:t xml:space="preserve">ska </w:t>
      </w:r>
      <w:r w:rsidR="00FF3FA5" w:rsidRPr="002A1AD1">
        <w:t>kunna förenas med elektronisk fotboja</w:t>
      </w:r>
      <w:r w:rsidR="00B85781">
        <w:t xml:space="preserve"> direkt</w:t>
      </w:r>
      <w:r w:rsidR="00FF3FA5">
        <w:t xml:space="preserve"> </w:t>
      </w:r>
      <w:r w:rsidR="00FF3FA5" w:rsidRPr="002A1AD1">
        <w:t xml:space="preserve">om det finns skäl </w:t>
      </w:r>
      <w:r w:rsidR="00FF3FA5">
        <w:t xml:space="preserve">för det </w:t>
      </w:r>
      <w:r w:rsidR="00FF3FA5" w:rsidRPr="002A1AD1">
        <w:t>samt ge polisen de verktyg de anser sig behöva mot mäns våld mot kvinnor</w:t>
      </w:r>
      <w:r w:rsidR="00FF3FA5">
        <w:t>.</w:t>
      </w:r>
    </w:p>
    <w:p w14:paraId="09905D58" w14:textId="6E4833DC" w:rsidR="00A669FF" w:rsidRDefault="002A1AD1" w:rsidP="00A669FF">
      <w:pPr>
        <w:pStyle w:val="Brdtext"/>
      </w:pPr>
      <w:r>
        <w:t xml:space="preserve">Mäns våld mot kvinnor är ett allvarligt samhällsproblem som aldrig kan accepteras. </w:t>
      </w:r>
      <w:r w:rsidR="00A669FF">
        <w:t xml:space="preserve">För att stärka skyddet mot mäns våld mot kvinnor krävs </w:t>
      </w:r>
      <w:r w:rsidR="00A669FF" w:rsidRPr="00A620CF">
        <w:t>effektiva åtgärder</w:t>
      </w:r>
      <w:r w:rsidR="00A669FF">
        <w:t xml:space="preserve"> för att förebygga våld samt för att skydda dem som utsätts</w:t>
      </w:r>
      <w:r w:rsidR="00A669FF" w:rsidRPr="00A620CF">
        <w:t>.</w:t>
      </w:r>
    </w:p>
    <w:p w14:paraId="39B7F4B7" w14:textId="21E78374" w:rsidR="00841DDD" w:rsidRDefault="00841DDD" w:rsidP="00A669FF">
      <w:pPr>
        <w:pStyle w:val="Brdtext"/>
      </w:pPr>
      <w:r>
        <w:t>Flera åtgärder har vidtagits, men arbetet måste fortsätta.</w:t>
      </w:r>
    </w:p>
    <w:p w14:paraId="551B7422" w14:textId="090C1D99" w:rsidR="007665BB" w:rsidRDefault="00841DDD" w:rsidP="00841DDD">
      <w:pPr>
        <w:pStyle w:val="Brdtext"/>
      </w:pPr>
      <w:r>
        <w:t>Regeringen avser därför att före sommaren 2021 lägga fram en lagrådsremiss bl.a. med förslag om att ett beslut om utvidgat kontaktförbud ska kunna förenas med villkor om elektronisk övervakning som en förstahandsåtgärd</w:t>
      </w:r>
      <w:r w:rsidR="00EC5B33">
        <w:t xml:space="preserve">, </w:t>
      </w:r>
      <w:r>
        <w:t xml:space="preserve">dvs. oavsett om överträdelse har skett av tidigare </w:t>
      </w:r>
      <w:r w:rsidR="00EC5B33">
        <w:t xml:space="preserve">meddelat </w:t>
      </w:r>
      <w:r>
        <w:t>kontaktförbud eller inte</w:t>
      </w:r>
      <w:r w:rsidR="00EC5B33">
        <w:t>. Vidare avser regeringen lägga fram förslag om</w:t>
      </w:r>
      <w:r>
        <w:t xml:space="preserve"> att straffet för överträdelser av kontaktförbud ska skärpas och att väsentlighetskravet för meddelande av kontaktförbud </w:t>
      </w:r>
      <w:r w:rsidR="00EC5B33">
        <w:t xml:space="preserve">avseende </w:t>
      </w:r>
      <w:r>
        <w:t xml:space="preserve">en gemensam bostad ska tas bort. </w:t>
      </w:r>
    </w:p>
    <w:p w14:paraId="631AF965" w14:textId="24CFBB53" w:rsidR="000F5070" w:rsidRDefault="00841DDD" w:rsidP="000F5070">
      <w:pPr>
        <w:pStyle w:val="Brdtext"/>
      </w:pPr>
      <w:r>
        <w:t xml:space="preserve">Regeringen </w:t>
      </w:r>
      <w:r w:rsidR="00B21785">
        <w:t xml:space="preserve">avser även </w:t>
      </w:r>
      <w:r w:rsidR="002D55E2">
        <w:t xml:space="preserve">att </w:t>
      </w:r>
      <w:r w:rsidR="00B21785">
        <w:t>lägga fram förslag om</w:t>
      </w:r>
      <w:r>
        <w:t xml:space="preserve"> att minimistraffet för grov fridskränkning och grov kvinnofridskränkning </w:t>
      </w:r>
      <w:r w:rsidR="00EC5B33">
        <w:t xml:space="preserve">ska </w:t>
      </w:r>
      <w:r>
        <w:t>höj</w:t>
      </w:r>
      <w:r w:rsidR="00EC5B33">
        <w:t>a</w:t>
      </w:r>
      <w:r>
        <w:t>s från fängelse i nio månader till fängelse i ett år.</w:t>
      </w:r>
      <w:r w:rsidR="007665BB">
        <w:t xml:space="preserve"> </w:t>
      </w:r>
    </w:p>
    <w:p w14:paraId="1D51C33B" w14:textId="0DA7A64C" w:rsidR="00E44998" w:rsidRDefault="000F5070" w:rsidP="000F5070">
      <w:pPr>
        <w:pStyle w:val="Brdtext"/>
        <w:rPr>
          <w:rFonts w:eastAsia="Times New Roman"/>
        </w:rPr>
      </w:pPr>
      <w:r w:rsidRPr="000F5070">
        <w:t xml:space="preserve">Den 8 april i år beslutade regeringen lagrådsremissen </w:t>
      </w:r>
      <w:r>
        <w:t xml:space="preserve">Utökade möjligheter att använda tidiga förhör. </w:t>
      </w:r>
      <w:r>
        <w:rPr>
          <w:rFonts w:eastAsia="Times New Roman"/>
        </w:rPr>
        <w:t xml:space="preserve">Förslagen i lagrådsremissen kan bl.a. komma att stärka arbetet mot våld i nära relationer genom att en målsägandes tidiga uppgifter i </w:t>
      </w:r>
      <w:r>
        <w:rPr>
          <w:rFonts w:eastAsia="Times New Roman"/>
        </w:rPr>
        <w:lastRenderedPageBreak/>
        <w:t xml:space="preserve">större utsträckning kan åberopas som bevis vilket kan bidra till fler fällande domar. </w:t>
      </w:r>
    </w:p>
    <w:p w14:paraId="5B20BFA1" w14:textId="28151905" w:rsidR="00E44998" w:rsidRPr="00E44998" w:rsidRDefault="004B57DF" w:rsidP="00E44998">
      <w:pPr>
        <w:pStyle w:val="Brdtext"/>
      </w:pPr>
      <w:r>
        <w:t>Även i</w:t>
      </w:r>
      <w:r w:rsidR="00E44998" w:rsidRPr="00E44998">
        <w:t>nom polisen har arbetet med den tidiga bevissäkringen tagit ett stort steg framåt genom att en applikation för videodokumentation har spritts inom myndigheten. Denna har väsentligt förbättrat möjligheterna för patruller på en brottsplats att dokumentera ett första förhör med målsäganden med hjälp av video.</w:t>
      </w:r>
    </w:p>
    <w:p w14:paraId="0D3AFABF" w14:textId="1DE8E8B3" w:rsidR="00BE544D" w:rsidRDefault="00841DDD" w:rsidP="00BE544D">
      <w:pPr>
        <w:pStyle w:val="Brdtext"/>
      </w:pPr>
      <w:r w:rsidRPr="001A14F3">
        <w:t>Den brottsbekämpande kapaciteten har förstärkts genom satsningarna på Polismyndigheten. Antalet anställda har ökat betydligt de senaste åren</w:t>
      </w:r>
      <w:r w:rsidR="00E44998">
        <w:t xml:space="preserve">, </w:t>
      </w:r>
      <w:r>
        <w:t>5 500 sedan 2016</w:t>
      </w:r>
      <w:r w:rsidR="00E44998">
        <w:t>,</w:t>
      </w:r>
      <w:r>
        <w:t xml:space="preserve"> </w:t>
      </w:r>
      <w:r w:rsidRPr="001A14F3">
        <w:t>och arbetet fortsätter med målsättningen att myndigheten ska ha 10 000 fler anställda 2024 än den hade vid ingången av 2016.</w:t>
      </w:r>
    </w:p>
    <w:p w14:paraId="14EAA87D" w14:textId="77C70B65" w:rsidR="00E44998" w:rsidRDefault="00841DDD" w:rsidP="00E44998">
      <w:pPr>
        <w:pStyle w:val="Brdtext"/>
      </w:pPr>
      <w:r w:rsidRPr="001A14F3">
        <w:t xml:space="preserve">Under 2020 rekryterade </w:t>
      </w:r>
      <w:r w:rsidR="00D85694">
        <w:t xml:space="preserve">Polismyndigheten </w:t>
      </w:r>
      <w:r w:rsidRPr="001A14F3">
        <w:t>ca 350 nya utredare som är särskilt inriktade på brott i parrelation, sexualbrott och brott mot barn. Regeringen följer Polismyndighetens arbete på området genom återrapporteringskrav i myndighete</w:t>
      </w:r>
      <w:r>
        <w:t>n</w:t>
      </w:r>
      <w:r w:rsidRPr="001A14F3">
        <w:t>s regleringsbrev.</w:t>
      </w:r>
    </w:p>
    <w:p w14:paraId="5A4F03BB" w14:textId="585BE1F1" w:rsidR="002A1AD1" w:rsidRDefault="002A1AD1" w:rsidP="00A669FF">
      <w:pPr>
        <w:pStyle w:val="Brdtext"/>
      </w:pPr>
      <w:r w:rsidRPr="00A669FF">
        <w:t xml:space="preserve">Mäns våld mot kvinnor </w:t>
      </w:r>
      <w:r w:rsidR="00B21785">
        <w:t>är</w:t>
      </w:r>
      <w:r w:rsidRPr="00A669FF">
        <w:t xml:space="preserve"> och kommer fortsätta att vara en högt prioriterad fråga för regeringen.</w:t>
      </w:r>
    </w:p>
    <w:p w14:paraId="15423CC1" w14:textId="5723F940" w:rsidR="00AB02F3" w:rsidRDefault="00AB02F3" w:rsidP="00A669FF">
      <w:pPr>
        <w:pStyle w:val="Brdtext"/>
      </w:pPr>
      <w:r>
        <w:t xml:space="preserve">Stockholm den </w:t>
      </w:r>
      <w:sdt>
        <w:sdtPr>
          <w:id w:val="-1225218591"/>
          <w:placeholder>
            <w:docPart w:val="9F48FD59B62D4CC1BB470BEFC98A52C7"/>
          </w:placeholder>
          <w:dataBinding w:prefixMappings="xmlns:ns0='http://lp/documentinfo/RK' " w:xpath="/ns0:DocumentInfo[1]/ns0:BaseInfo[1]/ns0:HeaderDate[1]" w:storeItemID="{8D40C1D4-CD11-4757-9A04-90497D10E13F}"/>
          <w:date w:fullDate="2021-05-05T00:00:00Z">
            <w:dateFormat w:val="d MMMM yyyy"/>
            <w:lid w:val="sv-SE"/>
            <w:storeMappedDataAs w:val="dateTime"/>
            <w:calendar w:val="gregorian"/>
          </w:date>
        </w:sdtPr>
        <w:sdtEndPr/>
        <w:sdtContent>
          <w:r w:rsidR="002A1AD1">
            <w:t>5 maj 2021</w:t>
          </w:r>
        </w:sdtContent>
      </w:sdt>
    </w:p>
    <w:p w14:paraId="1A1DFBF9" w14:textId="77777777" w:rsidR="00BE544D" w:rsidRDefault="00BE544D" w:rsidP="00A669FF">
      <w:pPr>
        <w:pStyle w:val="Brdtext"/>
      </w:pPr>
    </w:p>
    <w:p w14:paraId="29216586" w14:textId="48342A22" w:rsidR="00AB02F3" w:rsidRDefault="00AB02F3" w:rsidP="00422A41">
      <w:pPr>
        <w:pStyle w:val="Brdtext"/>
      </w:pPr>
      <w:r>
        <w:t>Morgan Johansson</w:t>
      </w:r>
    </w:p>
    <w:p w14:paraId="3975A792" w14:textId="48B066E3" w:rsidR="00AB02F3" w:rsidRPr="00DB48AB" w:rsidRDefault="00AB02F3" w:rsidP="00DB48AB">
      <w:pPr>
        <w:pStyle w:val="Brdtext"/>
      </w:pPr>
    </w:p>
    <w:p w14:paraId="76EB478D" w14:textId="5D6DE642" w:rsidR="00AB02F3" w:rsidRDefault="00AB02F3" w:rsidP="00E96532">
      <w:pPr>
        <w:pStyle w:val="Brdtext"/>
      </w:pPr>
    </w:p>
    <w:sectPr w:rsidR="00AB02F3" w:rsidSect="00AB02F3">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88716" w14:textId="77777777" w:rsidR="00AB02F3" w:rsidRDefault="00AB02F3" w:rsidP="00A87A54">
      <w:pPr>
        <w:spacing w:after="0" w:line="240" w:lineRule="auto"/>
      </w:pPr>
      <w:r>
        <w:separator/>
      </w:r>
    </w:p>
  </w:endnote>
  <w:endnote w:type="continuationSeparator" w:id="0">
    <w:p w14:paraId="0AE6D81B" w14:textId="77777777" w:rsidR="00AB02F3" w:rsidRDefault="00AB02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C9CF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B02F3" w:rsidRPr="00347E11" w14:paraId="50057684" w14:textId="77777777" w:rsidTr="007577A0">
      <w:trPr>
        <w:trHeight w:val="227"/>
        <w:jc w:val="right"/>
      </w:trPr>
      <w:tc>
        <w:tcPr>
          <w:tcW w:w="708" w:type="dxa"/>
          <w:vAlign w:val="bottom"/>
        </w:tcPr>
        <w:p w14:paraId="40A9E00F" w14:textId="77777777" w:rsidR="00AB02F3" w:rsidRPr="00B62610" w:rsidRDefault="00AB02F3" w:rsidP="00AB02F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B02F3" w:rsidRPr="00347E11" w14:paraId="34B51C06" w14:textId="77777777" w:rsidTr="007577A0">
      <w:trPr>
        <w:trHeight w:val="850"/>
        <w:jc w:val="right"/>
      </w:trPr>
      <w:tc>
        <w:tcPr>
          <w:tcW w:w="708" w:type="dxa"/>
          <w:vAlign w:val="bottom"/>
        </w:tcPr>
        <w:p w14:paraId="7CA08256" w14:textId="77777777" w:rsidR="00AB02F3" w:rsidRPr="00347E11" w:rsidRDefault="00AB02F3" w:rsidP="00AB02F3">
          <w:pPr>
            <w:pStyle w:val="Sidfot"/>
            <w:spacing w:line="276" w:lineRule="auto"/>
            <w:jc w:val="right"/>
          </w:pPr>
        </w:p>
      </w:tc>
    </w:tr>
  </w:tbl>
  <w:p w14:paraId="2300D28C" w14:textId="77777777" w:rsidR="00AB02F3" w:rsidRPr="005606BC" w:rsidRDefault="00AB02F3" w:rsidP="00AB02F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BBBA94" w14:textId="77777777" w:rsidTr="001F4302">
      <w:trPr>
        <w:trHeight w:val="510"/>
      </w:trPr>
      <w:tc>
        <w:tcPr>
          <w:tcW w:w="8525" w:type="dxa"/>
          <w:gridSpan w:val="2"/>
          <w:vAlign w:val="bottom"/>
        </w:tcPr>
        <w:p w14:paraId="07B04E62" w14:textId="77777777" w:rsidR="00347E11" w:rsidRPr="00347E11" w:rsidRDefault="00347E11" w:rsidP="00347E11">
          <w:pPr>
            <w:pStyle w:val="Sidfot"/>
            <w:rPr>
              <w:sz w:val="8"/>
            </w:rPr>
          </w:pPr>
        </w:p>
      </w:tc>
    </w:tr>
    <w:tr w:rsidR="00093408" w:rsidRPr="00EE3C0F" w14:paraId="14E1BD0D" w14:textId="77777777" w:rsidTr="00C26068">
      <w:trPr>
        <w:trHeight w:val="227"/>
      </w:trPr>
      <w:tc>
        <w:tcPr>
          <w:tcW w:w="4074" w:type="dxa"/>
        </w:tcPr>
        <w:p w14:paraId="69F18359" w14:textId="77777777" w:rsidR="00347E11" w:rsidRPr="00F53AEA" w:rsidRDefault="00347E11" w:rsidP="00C26068">
          <w:pPr>
            <w:pStyle w:val="Sidfot"/>
            <w:spacing w:line="276" w:lineRule="auto"/>
          </w:pPr>
        </w:p>
      </w:tc>
      <w:tc>
        <w:tcPr>
          <w:tcW w:w="4451" w:type="dxa"/>
        </w:tcPr>
        <w:p w14:paraId="7148E763" w14:textId="77777777" w:rsidR="00093408" w:rsidRPr="00F53AEA" w:rsidRDefault="00093408" w:rsidP="00F53AEA">
          <w:pPr>
            <w:pStyle w:val="Sidfot"/>
            <w:spacing w:line="276" w:lineRule="auto"/>
          </w:pPr>
        </w:p>
      </w:tc>
    </w:tr>
  </w:tbl>
  <w:p w14:paraId="331E47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5AF55" w14:textId="77777777" w:rsidR="00AB02F3" w:rsidRDefault="00AB02F3" w:rsidP="00AB02F3">
      <w:pPr>
        <w:spacing w:after="0" w:line="240" w:lineRule="auto"/>
      </w:pPr>
      <w:r>
        <w:separator/>
      </w:r>
    </w:p>
  </w:footnote>
  <w:footnote w:type="continuationSeparator" w:id="0">
    <w:p w14:paraId="552D36EE" w14:textId="77777777" w:rsidR="00AB02F3" w:rsidRDefault="00AB02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DCEDD"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BE89" w14:textId="77777777" w:rsidR="00AB02F3" w:rsidRDefault="00AB02F3" w:rsidP="00AB02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02F3" w14:paraId="323502B7" w14:textId="77777777" w:rsidTr="00C93EBA">
      <w:trPr>
        <w:trHeight w:val="227"/>
      </w:trPr>
      <w:tc>
        <w:tcPr>
          <w:tcW w:w="5534" w:type="dxa"/>
        </w:tcPr>
        <w:p w14:paraId="3C10D97C" w14:textId="77777777" w:rsidR="00AB02F3" w:rsidRPr="007D73AB" w:rsidRDefault="00AB02F3">
          <w:pPr>
            <w:pStyle w:val="Sidhuvud"/>
          </w:pPr>
        </w:p>
      </w:tc>
      <w:tc>
        <w:tcPr>
          <w:tcW w:w="3170" w:type="dxa"/>
          <w:vAlign w:val="bottom"/>
        </w:tcPr>
        <w:p w14:paraId="6D742B88" w14:textId="1A74799A" w:rsidR="00AB02F3" w:rsidRPr="007D73AB" w:rsidRDefault="00AB02F3" w:rsidP="00340DE0">
          <w:pPr>
            <w:pStyle w:val="Sidhuvud"/>
          </w:pPr>
        </w:p>
      </w:tc>
      <w:tc>
        <w:tcPr>
          <w:tcW w:w="1134" w:type="dxa"/>
        </w:tcPr>
        <w:p w14:paraId="1CB6F72C" w14:textId="77777777" w:rsidR="00AB02F3" w:rsidRDefault="00AB02F3" w:rsidP="005A703A">
          <w:pPr>
            <w:pStyle w:val="Sidhuvud"/>
          </w:pPr>
        </w:p>
      </w:tc>
    </w:tr>
    <w:tr w:rsidR="00AB02F3" w14:paraId="5D738B47" w14:textId="77777777" w:rsidTr="00C93EBA">
      <w:trPr>
        <w:trHeight w:val="1928"/>
      </w:trPr>
      <w:tc>
        <w:tcPr>
          <w:tcW w:w="5534" w:type="dxa"/>
        </w:tcPr>
        <w:p w14:paraId="36B5F502" w14:textId="2B25952C" w:rsidR="00AB02F3" w:rsidRPr="00340DE0" w:rsidRDefault="00AB02F3" w:rsidP="00340DE0">
          <w:pPr>
            <w:pStyle w:val="Sidhuvud"/>
          </w:pPr>
          <w:r>
            <w:rPr>
              <w:noProof/>
            </w:rPr>
            <w:drawing>
              <wp:inline distT="0" distB="0" distL="0" distR="0" wp14:anchorId="5BD87E84" wp14:editId="3E3D0AC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850EFC" w14:textId="22A348F6" w:rsidR="00AB02F3" w:rsidRPr="00710A6C" w:rsidRDefault="00AB02F3" w:rsidP="00EE3C0F">
          <w:pPr>
            <w:pStyle w:val="Sidhuvud"/>
            <w:rPr>
              <w:b/>
            </w:rPr>
          </w:pPr>
        </w:p>
        <w:p w14:paraId="749CE1C3" w14:textId="0169C81D" w:rsidR="00AB02F3" w:rsidRDefault="00AB02F3" w:rsidP="00EE3C0F">
          <w:pPr>
            <w:pStyle w:val="Sidhuvud"/>
          </w:pPr>
        </w:p>
        <w:p w14:paraId="418DFEBC" w14:textId="522EB8BB" w:rsidR="00AB02F3" w:rsidRDefault="00AB02F3" w:rsidP="00EE3C0F">
          <w:pPr>
            <w:pStyle w:val="Sidhuvud"/>
          </w:pPr>
        </w:p>
        <w:p w14:paraId="7F7246BD" w14:textId="77777777" w:rsidR="00AB02F3" w:rsidRDefault="00AB02F3" w:rsidP="00EE3C0F">
          <w:pPr>
            <w:pStyle w:val="Sidhuvud"/>
          </w:pPr>
        </w:p>
        <w:sdt>
          <w:sdtPr>
            <w:alias w:val="Dnr"/>
            <w:tag w:val="ccRKShow_Dnr"/>
            <w:id w:val="-829283628"/>
            <w:placeholder>
              <w:docPart w:val="CD0F7CB67ABA46A49ECB4B592A694256"/>
            </w:placeholder>
            <w:dataBinding w:prefixMappings="xmlns:ns0='http://lp/documentinfo/RK' " w:xpath="/ns0:DocumentInfo[1]/ns0:BaseInfo[1]/ns0:Dnr[1]" w:storeItemID="{8D40C1D4-CD11-4757-9A04-90497D10E13F}"/>
            <w:text/>
          </w:sdtPr>
          <w:sdtEndPr/>
          <w:sdtContent>
            <w:p w14:paraId="5E10B5B2" w14:textId="5506A5D3" w:rsidR="00AB02F3" w:rsidRDefault="00AB02F3" w:rsidP="00EE3C0F">
              <w:pPr>
                <w:pStyle w:val="Sidhuvud"/>
              </w:pPr>
              <w:r>
                <w:t>Ju2021/</w:t>
              </w:r>
              <w:r w:rsidR="002A1AD1">
                <w:t>01684</w:t>
              </w:r>
            </w:p>
          </w:sdtContent>
        </w:sdt>
        <w:sdt>
          <w:sdtPr>
            <w:alias w:val="DocNumber"/>
            <w:tag w:val="DocNumber"/>
            <w:id w:val="1726028884"/>
            <w:placeholder>
              <w:docPart w:val="D9AEE8C02CAF45B7B1F951B8038DC4AC"/>
            </w:placeholder>
            <w:showingPlcHdr/>
            <w:dataBinding w:prefixMappings="xmlns:ns0='http://lp/documentinfo/RK' " w:xpath="/ns0:DocumentInfo[1]/ns0:BaseInfo[1]/ns0:DocNumber[1]" w:storeItemID="{8D40C1D4-CD11-4757-9A04-90497D10E13F}"/>
            <w:text/>
          </w:sdtPr>
          <w:sdtEndPr/>
          <w:sdtContent>
            <w:p w14:paraId="42176360" w14:textId="77777777" w:rsidR="00AB02F3" w:rsidRDefault="00AB02F3" w:rsidP="00EE3C0F">
              <w:pPr>
                <w:pStyle w:val="Sidhuvud"/>
              </w:pPr>
              <w:r>
                <w:rPr>
                  <w:rStyle w:val="Platshllartext"/>
                </w:rPr>
                <w:t xml:space="preserve"> </w:t>
              </w:r>
            </w:p>
          </w:sdtContent>
        </w:sdt>
        <w:p w14:paraId="164C416E" w14:textId="77777777" w:rsidR="00AB02F3" w:rsidRDefault="00AB02F3" w:rsidP="00EE3C0F">
          <w:pPr>
            <w:pStyle w:val="Sidhuvud"/>
          </w:pPr>
        </w:p>
      </w:tc>
      <w:tc>
        <w:tcPr>
          <w:tcW w:w="1134" w:type="dxa"/>
        </w:tcPr>
        <w:p w14:paraId="0676CD7D" w14:textId="4E700DBA" w:rsidR="00AB02F3" w:rsidRDefault="00AB02F3" w:rsidP="0094502D">
          <w:pPr>
            <w:pStyle w:val="Sidhuvud"/>
          </w:pPr>
        </w:p>
        <w:p w14:paraId="16B5F48D" w14:textId="22A4AD54" w:rsidR="00AB02F3" w:rsidRPr="0094502D" w:rsidRDefault="00AB02F3" w:rsidP="00EC71A6">
          <w:pPr>
            <w:pStyle w:val="Sidhuvud"/>
          </w:pPr>
        </w:p>
      </w:tc>
    </w:tr>
    <w:tr w:rsidR="00AB02F3" w14:paraId="04DA8159" w14:textId="77777777" w:rsidTr="00C93EBA">
      <w:trPr>
        <w:trHeight w:val="2268"/>
      </w:trPr>
      <w:sdt>
        <w:sdtPr>
          <w:rPr>
            <w:b/>
          </w:rPr>
          <w:alias w:val="SenderText"/>
          <w:tag w:val="ccRKShow_SenderText"/>
          <w:id w:val="1374046025"/>
          <w:placeholder>
            <w:docPart w:val="29280ECA97D54A43B313964E613EBB86"/>
          </w:placeholder>
        </w:sdtPr>
        <w:sdtEndPr>
          <w:rPr>
            <w:b w:val="0"/>
          </w:rPr>
        </w:sdtEndPr>
        <w:sdtContent>
          <w:tc>
            <w:tcPr>
              <w:tcW w:w="5534" w:type="dxa"/>
              <w:tcMar>
                <w:right w:w="1134" w:type="dxa"/>
              </w:tcMar>
            </w:tcPr>
            <w:p w14:paraId="6745A645" w14:textId="77777777" w:rsidR="0011209D" w:rsidRPr="0011209D" w:rsidRDefault="0011209D" w:rsidP="00340DE0">
              <w:pPr>
                <w:pStyle w:val="Sidhuvud"/>
                <w:rPr>
                  <w:b/>
                </w:rPr>
              </w:pPr>
              <w:r w:rsidRPr="0011209D">
                <w:rPr>
                  <w:b/>
                </w:rPr>
                <w:t>Justitiedepartementet</w:t>
              </w:r>
            </w:p>
            <w:p w14:paraId="34B31CA1" w14:textId="76088B1E" w:rsidR="00AB02F3" w:rsidRPr="00340DE0" w:rsidRDefault="0011209D" w:rsidP="00340DE0">
              <w:pPr>
                <w:pStyle w:val="Sidhuvud"/>
              </w:pPr>
              <w:r w:rsidRPr="0011209D">
                <w:t>Justitie- och migrationsministern</w:t>
              </w:r>
            </w:p>
          </w:tc>
        </w:sdtContent>
      </w:sdt>
      <w:sdt>
        <w:sdtPr>
          <w:alias w:val="Recipient"/>
          <w:tag w:val="ccRKShow_Recipient"/>
          <w:id w:val="-28344517"/>
          <w:placeholder>
            <w:docPart w:val="283C339A5ECE4BDDBD934386CF6DC3D6"/>
          </w:placeholder>
          <w:dataBinding w:prefixMappings="xmlns:ns0='http://lp/documentinfo/RK' " w:xpath="/ns0:DocumentInfo[1]/ns0:BaseInfo[1]/ns0:Recipient[1]" w:storeItemID="{8D40C1D4-CD11-4757-9A04-90497D10E13F}"/>
          <w:text w:multiLine="1"/>
        </w:sdtPr>
        <w:sdtEndPr/>
        <w:sdtContent>
          <w:tc>
            <w:tcPr>
              <w:tcW w:w="3170" w:type="dxa"/>
            </w:tcPr>
            <w:p w14:paraId="565E0D4D" w14:textId="10AED8DF" w:rsidR="00AB02F3" w:rsidRDefault="00AB02F3" w:rsidP="00547B89">
              <w:pPr>
                <w:pStyle w:val="Sidhuvud"/>
              </w:pPr>
              <w:r>
                <w:t>Till riksdagen</w:t>
              </w:r>
            </w:p>
          </w:tc>
        </w:sdtContent>
      </w:sdt>
      <w:tc>
        <w:tcPr>
          <w:tcW w:w="1134" w:type="dxa"/>
        </w:tcPr>
        <w:p w14:paraId="71312161" w14:textId="77777777" w:rsidR="00AB02F3" w:rsidRDefault="00AB02F3" w:rsidP="003E6020">
          <w:pPr>
            <w:pStyle w:val="Sidhuvud"/>
          </w:pPr>
        </w:p>
      </w:tc>
    </w:tr>
  </w:tbl>
  <w:p w14:paraId="0206710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8A6E03"/>
    <w:multiLevelType w:val="multilevel"/>
    <w:tmpl w:val="4F6E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FD6A86"/>
    <w:multiLevelType w:val="hybridMultilevel"/>
    <w:tmpl w:val="250C90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59B295E"/>
    <w:multiLevelType w:val="hybridMultilevel"/>
    <w:tmpl w:val="CB7859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5"/>
  </w:num>
  <w:num w:numId="8">
    <w:abstractNumId w:val="22"/>
  </w:num>
  <w:num w:numId="9">
    <w:abstractNumId w:val="14"/>
  </w:num>
  <w:num w:numId="10">
    <w:abstractNumId w:val="19"/>
  </w:num>
  <w:num w:numId="11">
    <w:abstractNumId w:val="23"/>
  </w:num>
  <w:num w:numId="12">
    <w:abstractNumId w:val="40"/>
  </w:num>
  <w:num w:numId="13">
    <w:abstractNumId w:val="33"/>
  </w:num>
  <w:num w:numId="14">
    <w:abstractNumId w:val="15"/>
  </w:num>
  <w:num w:numId="15">
    <w:abstractNumId w:val="13"/>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6"/>
  </w:num>
  <w:num w:numId="23">
    <w:abstractNumId w:val="30"/>
  </w:num>
  <w:num w:numId="24">
    <w:abstractNumId w:val="31"/>
  </w:num>
  <w:num w:numId="25">
    <w:abstractNumId w:val="41"/>
  </w:num>
  <w:num w:numId="26">
    <w:abstractNumId w:val="26"/>
  </w:num>
  <w:num w:numId="27">
    <w:abstractNumId w:val="38"/>
  </w:num>
  <w:num w:numId="28">
    <w:abstractNumId w:val="20"/>
  </w:num>
  <w:num w:numId="29">
    <w:abstractNumId w:val="18"/>
  </w:num>
  <w:num w:numId="30">
    <w:abstractNumId w:val="39"/>
  </w:num>
  <w:num w:numId="31">
    <w:abstractNumId w:val="17"/>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1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F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4D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5070"/>
    <w:rsid w:val="000F6462"/>
    <w:rsid w:val="0011209D"/>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1AD1"/>
    <w:rsid w:val="002A6820"/>
    <w:rsid w:val="002B6849"/>
    <w:rsid w:val="002C5B48"/>
    <w:rsid w:val="002D2647"/>
    <w:rsid w:val="002D4298"/>
    <w:rsid w:val="002D4829"/>
    <w:rsid w:val="002D55E2"/>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66B9"/>
    <w:rsid w:val="00347E11"/>
    <w:rsid w:val="003503DD"/>
    <w:rsid w:val="00350696"/>
    <w:rsid w:val="00350C92"/>
    <w:rsid w:val="00351043"/>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7DF"/>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7416"/>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65B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1DDD"/>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69FF"/>
    <w:rsid w:val="00A67276"/>
    <w:rsid w:val="00A67588"/>
    <w:rsid w:val="00A67840"/>
    <w:rsid w:val="00A71A9E"/>
    <w:rsid w:val="00A7382D"/>
    <w:rsid w:val="00A743AC"/>
    <w:rsid w:val="00A8483F"/>
    <w:rsid w:val="00A870B0"/>
    <w:rsid w:val="00A87A54"/>
    <w:rsid w:val="00AA1809"/>
    <w:rsid w:val="00AB02F3"/>
    <w:rsid w:val="00AB1D22"/>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785"/>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5781"/>
    <w:rsid w:val="00B927C9"/>
    <w:rsid w:val="00B96EFA"/>
    <w:rsid w:val="00BB4AC0"/>
    <w:rsid w:val="00BB5683"/>
    <w:rsid w:val="00BC112B"/>
    <w:rsid w:val="00BC17DF"/>
    <w:rsid w:val="00BD0826"/>
    <w:rsid w:val="00BD15AB"/>
    <w:rsid w:val="00BD181D"/>
    <w:rsid w:val="00BE0567"/>
    <w:rsid w:val="00BE3210"/>
    <w:rsid w:val="00BE350E"/>
    <w:rsid w:val="00BE4BF7"/>
    <w:rsid w:val="00BE544D"/>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569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4998"/>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5B33"/>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3FA5"/>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48ED0B"/>
  <w15:docId w15:val="{02E645BD-075D-4906-AF47-B5AE0ADB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B02F3"/>
  </w:style>
  <w:style w:type="paragraph" w:styleId="Rubrik1">
    <w:name w:val="heading 1"/>
    <w:basedOn w:val="Brdtext"/>
    <w:next w:val="Brdtext"/>
    <w:link w:val="Rubrik1Char"/>
    <w:uiPriority w:val="1"/>
    <w:qFormat/>
    <w:rsid w:val="00AB02F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B02F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B02F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B02F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B02F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B02F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B02F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B02F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B02F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B02F3"/>
    <w:pPr>
      <w:tabs>
        <w:tab w:val="left" w:pos="1701"/>
        <w:tab w:val="left" w:pos="3600"/>
        <w:tab w:val="left" w:pos="5387"/>
      </w:tabs>
    </w:pPr>
  </w:style>
  <w:style w:type="character" w:customStyle="1" w:styleId="BrdtextChar">
    <w:name w:val="Brödtext Char"/>
    <w:basedOn w:val="Standardstycketeckensnitt"/>
    <w:link w:val="Brdtext"/>
    <w:rsid w:val="00AB02F3"/>
  </w:style>
  <w:style w:type="paragraph" w:styleId="Brdtextmedindrag">
    <w:name w:val="Body Text Indent"/>
    <w:basedOn w:val="Normal"/>
    <w:link w:val="BrdtextmedindragChar"/>
    <w:qFormat/>
    <w:rsid w:val="00AB02F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B02F3"/>
  </w:style>
  <w:style w:type="character" w:customStyle="1" w:styleId="Rubrik1Char">
    <w:name w:val="Rubrik 1 Char"/>
    <w:basedOn w:val="Standardstycketeckensnitt"/>
    <w:link w:val="Rubrik1"/>
    <w:uiPriority w:val="1"/>
    <w:rsid w:val="00AB02F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B02F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B02F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B02F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B02F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B02F3"/>
    <w:pPr>
      <w:numPr>
        <w:numId w:val="0"/>
      </w:numPr>
    </w:pPr>
  </w:style>
  <w:style w:type="paragraph" w:customStyle="1" w:styleId="Rubrik2utannumrering">
    <w:name w:val="Rubrik 2 utan numrering"/>
    <w:basedOn w:val="Rubrik2"/>
    <w:next w:val="Brdtext"/>
    <w:uiPriority w:val="1"/>
    <w:qFormat/>
    <w:rsid w:val="00AB02F3"/>
    <w:pPr>
      <w:numPr>
        <w:ilvl w:val="0"/>
        <w:numId w:val="0"/>
      </w:numPr>
    </w:pPr>
  </w:style>
  <w:style w:type="paragraph" w:customStyle="1" w:styleId="Rubrik3utannumrering">
    <w:name w:val="Rubrik 3 utan numrering"/>
    <w:basedOn w:val="Rubrik3"/>
    <w:next w:val="Brdtext"/>
    <w:uiPriority w:val="1"/>
    <w:qFormat/>
    <w:rsid w:val="00AB02F3"/>
    <w:pPr>
      <w:numPr>
        <w:ilvl w:val="0"/>
        <w:numId w:val="0"/>
      </w:numPr>
    </w:pPr>
  </w:style>
  <w:style w:type="character" w:customStyle="1" w:styleId="Rubrik4Char">
    <w:name w:val="Rubrik 4 Char"/>
    <w:basedOn w:val="Standardstycketeckensnitt"/>
    <w:link w:val="Rubrik4"/>
    <w:uiPriority w:val="1"/>
    <w:rsid w:val="00AB02F3"/>
    <w:rPr>
      <w:rFonts w:asciiTheme="majorHAnsi" w:eastAsiaTheme="majorEastAsia" w:hAnsiTheme="majorHAnsi" w:cstheme="majorBidi"/>
      <w:b/>
      <w:iCs/>
      <w:sz w:val="20"/>
    </w:rPr>
  </w:style>
  <w:style w:type="paragraph" w:customStyle="1" w:styleId="Brdtextutanavstnd">
    <w:name w:val="Brödtext utan avstånd"/>
    <w:basedOn w:val="Normal"/>
    <w:qFormat/>
    <w:rsid w:val="00AB02F3"/>
    <w:pPr>
      <w:tabs>
        <w:tab w:val="left" w:pos="1701"/>
        <w:tab w:val="left" w:pos="3600"/>
        <w:tab w:val="left" w:pos="5387"/>
      </w:tabs>
      <w:spacing w:after="0"/>
    </w:pPr>
  </w:style>
  <w:style w:type="paragraph" w:customStyle="1" w:styleId="Bildtext">
    <w:name w:val="Bildtext"/>
    <w:basedOn w:val="Brdtext"/>
    <w:next w:val="Brdtext"/>
    <w:uiPriority w:val="2"/>
    <w:qFormat/>
    <w:rsid w:val="00AB02F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B02F3"/>
    <w:pPr>
      <w:numPr>
        <w:ilvl w:val="0"/>
        <w:numId w:val="0"/>
      </w:numPr>
    </w:pPr>
  </w:style>
  <w:style w:type="paragraph" w:customStyle="1" w:styleId="Rubrik5utannumrering">
    <w:name w:val="Rubrik 5 utan numrering"/>
    <w:basedOn w:val="Rubrik5"/>
    <w:next w:val="Brdtext"/>
    <w:uiPriority w:val="1"/>
    <w:qFormat/>
    <w:rsid w:val="00AB02F3"/>
  </w:style>
  <w:style w:type="paragraph" w:styleId="Beskrivning">
    <w:name w:val="caption"/>
    <w:basedOn w:val="Bildtext"/>
    <w:next w:val="Normal"/>
    <w:uiPriority w:val="35"/>
    <w:semiHidden/>
    <w:qFormat/>
    <w:rsid w:val="00AB02F3"/>
    <w:rPr>
      <w:iCs/>
      <w:szCs w:val="18"/>
    </w:rPr>
  </w:style>
  <w:style w:type="character" w:customStyle="1" w:styleId="Rubrik5Char">
    <w:name w:val="Rubrik 5 Char"/>
    <w:basedOn w:val="Standardstycketeckensnitt"/>
    <w:link w:val="Rubrik5"/>
    <w:uiPriority w:val="1"/>
    <w:rsid w:val="00AB02F3"/>
    <w:rPr>
      <w:rFonts w:asciiTheme="majorHAnsi" w:eastAsiaTheme="majorEastAsia" w:hAnsiTheme="majorHAnsi" w:cstheme="majorBidi"/>
      <w:sz w:val="20"/>
    </w:rPr>
  </w:style>
  <w:style w:type="numbering" w:customStyle="1" w:styleId="RKNumreraderubriker">
    <w:name w:val="RK Numrerade rubriker"/>
    <w:uiPriority w:val="99"/>
    <w:rsid w:val="00AB02F3"/>
    <w:pPr>
      <w:numPr>
        <w:numId w:val="1"/>
      </w:numPr>
    </w:pPr>
  </w:style>
  <w:style w:type="paragraph" w:customStyle="1" w:styleId="Klla">
    <w:name w:val="Källa"/>
    <w:basedOn w:val="Bildtext"/>
    <w:next w:val="Brdtext"/>
    <w:uiPriority w:val="2"/>
    <w:qFormat/>
    <w:rsid w:val="00AB02F3"/>
  </w:style>
  <w:style w:type="paragraph" w:styleId="Sidhuvud">
    <w:name w:val="header"/>
    <w:basedOn w:val="Normal"/>
    <w:link w:val="SidhuvudChar"/>
    <w:uiPriority w:val="99"/>
    <w:rsid w:val="00AB02F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B02F3"/>
    <w:rPr>
      <w:rFonts w:asciiTheme="majorHAnsi" w:hAnsiTheme="majorHAnsi"/>
      <w:sz w:val="19"/>
    </w:rPr>
  </w:style>
  <w:style w:type="paragraph" w:styleId="Sidfot">
    <w:name w:val="footer"/>
    <w:basedOn w:val="Normal"/>
    <w:link w:val="SidfotChar"/>
    <w:uiPriority w:val="99"/>
    <w:semiHidden/>
    <w:rsid w:val="00AB02F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B02F3"/>
    <w:rPr>
      <w:rFonts w:asciiTheme="majorHAnsi" w:hAnsiTheme="majorHAnsi"/>
      <w:sz w:val="16"/>
    </w:rPr>
  </w:style>
  <w:style w:type="paragraph" w:styleId="Innehll2">
    <w:name w:val="toc 2"/>
    <w:basedOn w:val="Normal"/>
    <w:next w:val="Brdtext"/>
    <w:uiPriority w:val="28"/>
    <w:semiHidden/>
    <w:rsid w:val="00AB02F3"/>
    <w:pPr>
      <w:tabs>
        <w:tab w:val="right" w:leader="dot" w:pos="7371"/>
      </w:tabs>
      <w:spacing w:after="0" w:line="240" w:lineRule="auto"/>
    </w:pPr>
  </w:style>
  <w:style w:type="character" w:styleId="Sidnummer">
    <w:name w:val="page number"/>
    <w:basedOn w:val="SidfotChar"/>
    <w:uiPriority w:val="99"/>
    <w:semiHidden/>
    <w:rsid w:val="00AB02F3"/>
    <w:rPr>
      <w:rFonts w:asciiTheme="majorHAnsi" w:hAnsiTheme="majorHAnsi"/>
      <w:sz w:val="17"/>
    </w:rPr>
  </w:style>
  <w:style w:type="paragraph" w:styleId="Innehll1">
    <w:name w:val="toc 1"/>
    <w:basedOn w:val="Normal"/>
    <w:next w:val="Brdtext"/>
    <w:uiPriority w:val="28"/>
    <w:semiHidden/>
    <w:rsid w:val="00AB02F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B02F3"/>
    <w:pPr>
      <w:tabs>
        <w:tab w:val="right" w:leader="dot" w:pos="7371"/>
      </w:tabs>
      <w:spacing w:after="0" w:line="240" w:lineRule="auto"/>
      <w:ind w:left="284"/>
    </w:pPr>
  </w:style>
  <w:style w:type="character" w:styleId="Hyperlnk">
    <w:name w:val="Hyperlink"/>
    <w:basedOn w:val="Standardstycketeckensnitt"/>
    <w:uiPriority w:val="99"/>
    <w:rsid w:val="00AB02F3"/>
    <w:rPr>
      <w:noProof w:val="0"/>
      <w:color w:val="0563C1" w:themeColor="hyperlink"/>
      <w:u w:val="single"/>
    </w:rPr>
  </w:style>
  <w:style w:type="paragraph" w:styleId="Innehllsfrteckningsrubrik">
    <w:name w:val="TOC Heading"/>
    <w:basedOn w:val="Rubrik1utannumrering"/>
    <w:next w:val="Normal"/>
    <w:uiPriority w:val="39"/>
    <w:semiHidden/>
    <w:qFormat/>
    <w:rsid w:val="00AB02F3"/>
    <w:pPr>
      <w:outlineLvl w:val="9"/>
    </w:pPr>
  </w:style>
  <w:style w:type="table" w:styleId="Tabellrutnt">
    <w:name w:val="Table Grid"/>
    <w:aliases w:val="Ärendeförteckning"/>
    <w:basedOn w:val="Normaltabell"/>
    <w:uiPriority w:val="39"/>
    <w:rsid w:val="00AB0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B02F3"/>
    <w:pPr>
      <w:spacing w:after="0"/>
    </w:pPr>
    <w:rPr>
      <w:szCs w:val="20"/>
    </w:rPr>
  </w:style>
  <w:style w:type="character" w:customStyle="1" w:styleId="FotnotstextChar">
    <w:name w:val="Fotnotstext Char"/>
    <w:basedOn w:val="Standardstycketeckensnitt"/>
    <w:link w:val="Fotnotstext"/>
    <w:uiPriority w:val="99"/>
    <w:semiHidden/>
    <w:rsid w:val="00AB02F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B02F3"/>
    <w:rPr>
      <w:noProof w:val="0"/>
      <w:vertAlign w:val="superscript"/>
    </w:rPr>
  </w:style>
  <w:style w:type="paragraph" w:styleId="Numreradlista">
    <w:name w:val="List Number"/>
    <w:basedOn w:val="Normal"/>
    <w:uiPriority w:val="6"/>
    <w:rsid w:val="00AB02F3"/>
    <w:pPr>
      <w:numPr>
        <w:numId w:val="36"/>
      </w:numPr>
      <w:spacing w:after="100"/>
    </w:pPr>
  </w:style>
  <w:style w:type="paragraph" w:styleId="Numreradlista2">
    <w:name w:val="List Number 2"/>
    <w:basedOn w:val="Normal"/>
    <w:uiPriority w:val="6"/>
    <w:rsid w:val="00AB02F3"/>
    <w:pPr>
      <w:numPr>
        <w:ilvl w:val="1"/>
        <w:numId w:val="36"/>
      </w:numPr>
      <w:spacing w:after="100"/>
      <w:contextualSpacing/>
    </w:pPr>
  </w:style>
  <w:style w:type="paragraph" w:styleId="Punktlista">
    <w:name w:val="List Bullet"/>
    <w:basedOn w:val="Normal"/>
    <w:uiPriority w:val="6"/>
    <w:rsid w:val="00AB02F3"/>
    <w:pPr>
      <w:numPr>
        <w:numId w:val="28"/>
      </w:numPr>
      <w:spacing w:after="100"/>
      <w:contextualSpacing/>
    </w:pPr>
  </w:style>
  <w:style w:type="paragraph" w:styleId="Punktlista2">
    <w:name w:val="List Bullet 2"/>
    <w:basedOn w:val="Normal"/>
    <w:uiPriority w:val="6"/>
    <w:rsid w:val="00AB02F3"/>
    <w:pPr>
      <w:numPr>
        <w:ilvl w:val="1"/>
        <w:numId w:val="28"/>
      </w:numPr>
      <w:spacing w:after="100"/>
      <w:ind w:left="850" w:hanging="425"/>
      <w:contextualSpacing/>
    </w:pPr>
  </w:style>
  <w:style w:type="numbering" w:customStyle="1" w:styleId="RKNumreradlista">
    <w:name w:val="RK Numrerad lista"/>
    <w:uiPriority w:val="99"/>
    <w:rsid w:val="00AB02F3"/>
    <w:pPr>
      <w:numPr>
        <w:numId w:val="7"/>
      </w:numPr>
    </w:pPr>
  </w:style>
  <w:style w:type="paragraph" w:customStyle="1" w:styleId="Strecklista">
    <w:name w:val="Strecklista"/>
    <w:basedOn w:val="Punktlista"/>
    <w:uiPriority w:val="6"/>
    <w:qFormat/>
    <w:rsid w:val="00AB02F3"/>
    <w:pPr>
      <w:numPr>
        <w:numId w:val="34"/>
      </w:numPr>
    </w:pPr>
  </w:style>
  <w:style w:type="numbering" w:customStyle="1" w:styleId="RKPunktlista">
    <w:name w:val="RK Punktlista"/>
    <w:uiPriority w:val="99"/>
    <w:rsid w:val="00AB02F3"/>
    <w:pPr>
      <w:numPr>
        <w:numId w:val="14"/>
      </w:numPr>
    </w:pPr>
  </w:style>
  <w:style w:type="paragraph" w:customStyle="1" w:styleId="Strecklista2">
    <w:name w:val="Strecklista 2"/>
    <w:basedOn w:val="Strecklista"/>
    <w:uiPriority w:val="6"/>
    <w:semiHidden/>
    <w:qFormat/>
    <w:rsid w:val="00AB02F3"/>
    <w:pPr>
      <w:numPr>
        <w:ilvl w:val="1"/>
      </w:numPr>
    </w:pPr>
  </w:style>
  <w:style w:type="numbering" w:customStyle="1" w:styleId="Strecklistan">
    <w:name w:val="Strecklistan"/>
    <w:uiPriority w:val="99"/>
    <w:rsid w:val="00AB02F3"/>
    <w:pPr>
      <w:numPr>
        <w:numId w:val="18"/>
      </w:numPr>
    </w:pPr>
  </w:style>
  <w:style w:type="character" w:styleId="Platshllartext">
    <w:name w:val="Placeholder Text"/>
    <w:basedOn w:val="Standardstycketeckensnitt"/>
    <w:uiPriority w:val="99"/>
    <w:semiHidden/>
    <w:rsid w:val="00AB02F3"/>
    <w:rPr>
      <w:noProof w:val="0"/>
      <w:color w:val="808080"/>
    </w:rPr>
  </w:style>
  <w:style w:type="paragraph" w:styleId="Numreradlista3">
    <w:name w:val="List Number 3"/>
    <w:basedOn w:val="Normal"/>
    <w:uiPriority w:val="6"/>
    <w:rsid w:val="00AB02F3"/>
    <w:pPr>
      <w:numPr>
        <w:ilvl w:val="2"/>
        <w:numId w:val="36"/>
      </w:numPr>
      <w:spacing w:after="100"/>
      <w:contextualSpacing/>
    </w:pPr>
  </w:style>
  <w:style w:type="paragraph" w:customStyle="1" w:styleId="Strecklista3">
    <w:name w:val="Strecklista 3"/>
    <w:basedOn w:val="Brdtext"/>
    <w:uiPriority w:val="6"/>
    <w:semiHidden/>
    <w:qFormat/>
    <w:rsid w:val="00AB02F3"/>
    <w:pPr>
      <w:numPr>
        <w:ilvl w:val="2"/>
        <w:numId w:val="34"/>
      </w:numPr>
      <w:spacing w:after="100"/>
    </w:pPr>
  </w:style>
  <w:style w:type="paragraph" w:styleId="Punktlista3">
    <w:name w:val="List Bullet 3"/>
    <w:basedOn w:val="Normal"/>
    <w:uiPriority w:val="6"/>
    <w:rsid w:val="00AB02F3"/>
    <w:pPr>
      <w:numPr>
        <w:ilvl w:val="2"/>
        <w:numId w:val="28"/>
      </w:numPr>
      <w:spacing w:after="100"/>
      <w:contextualSpacing/>
    </w:pPr>
  </w:style>
  <w:style w:type="paragraph" w:customStyle="1" w:styleId="Brdtextmedram">
    <w:name w:val="Brödtext med ram"/>
    <w:basedOn w:val="Brdtext"/>
    <w:qFormat/>
    <w:rsid w:val="00AB02F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B02F3"/>
    <w:rPr>
      <w:rFonts w:ascii="Calibri" w:hAnsi="Calibri" w:cs="Calibri"/>
      <w:sz w:val="16"/>
    </w:rPr>
  </w:style>
  <w:style w:type="character" w:customStyle="1" w:styleId="DocNrChar">
    <w:name w:val="DocNr Char"/>
    <w:basedOn w:val="Standardstycketeckensnitt"/>
    <w:link w:val="DocNr"/>
    <w:semiHidden/>
    <w:rsid w:val="00AB02F3"/>
    <w:rPr>
      <w:rFonts w:ascii="Calibri" w:hAnsi="Calibri" w:cs="Calibri"/>
      <w:sz w:val="16"/>
    </w:rPr>
  </w:style>
  <w:style w:type="paragraph" w:customStyle="1" w:styleId="RKnormal">
    <w:name w:val="RKnormal"/>
    <w:basedOn w:val="Normal"/>
    <w:semiHidden/>
    <w:rsid w:val="00AB02F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B02F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B02F3"/>
    <w:pPr>
      <w:spacing w:after="0" w:line="240" w:lineRule="auto"/>
    </w:pPr>
  </w:style>
  <w:style w:type="character" w:customStyle="1" w:styleId="AnteckningsrubrikChar">
    <w:name w:val="Anteckningsrubrik Char"/>
    <w:basedOn w:val="Standardstycketeckensnitt"/>
    <w:link w:val="Anteckningsrubrik"/>
    <w:uiPriority w:val="99"/>
    <w:semiHidden/>
    <w:rsid w:val="00AB02F3"/>
  </w:style>
  <w:style w:type="character" w:styleId="AnvndHyperlnk">
    <w:name w:val="FollowedHyperlink"/>
    <w:basedOn w:val="Standardstycketeckensnitt"/>
    <w:uiPriority w:val="99"/>
    <w:semiHidden/>
    <w:unhideWhenUsed/>
    <w:rsid w:val="00AB02F3"/>
    <w:rPr>
      <w:noProof w:val="0"/>
      <w:color w:val="954F72" w:themeColor="followedHyperlink"/>
      <w:u w:val="single"/>
    </w:rPr>
  </w:style>
  <w:style w:type="paragraph" w:styleId="Avslutandetext">
    <w:name w:val="Closing"/>
    <w:basedOn w:val="Normal"/>
    <w:link w:val="AvslutandetextChar"/>
    <w:uiPriority w:val="99"/>
    <w:semiHidden/>
    <w:unhideWhenUsed/>
    <w:rsid w:val="00AB02F3"/>
    <w:pPr>
      <w:spacing w:after="0" w:line="240" w:lineRule="auto"/>
      <w:ind w:left="4252"/>
    </w:pPr>
  </w:style>
  <w:style w:type="character" w:customStyle="1" w:styleId="AvslutandetextChar">
    <w:name w:val="Avslutande text Char"/>
    <w:basedOn w:val="Standardstycketeckensnitt"/>
    <w:link w:val="Avslutandetext"/>
    <w:uiPriority w:val="99"/>
    <w:semiHidden/>
    <w:rsid w:val="00AB02F3"/>
  </w:style>
  <w:style w:type="paragraph" w:styleId="Avsndaradress-brev">
    <w:name w:val="envelope return"/>
    <w:basedOn w:val="Normal"/>
    <w:uiPriority w:val="99"/>
    <w:semiHidden/>
    <w:unhideWhenUsed/>
    <w:rsid w:val="00AB02F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B02F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B02F3"/>
    <w:rPr>
      <w:rFonts w:ascii="Segoe UI" w:hAnsi="Segoe UI" w:cs="Segoe UI"/>
      <w:sz w:val="18"/>
      <w:szCs w:val="18"/>
    </w:rPr>
  </w:style>
  <w:style w:type="character" w:styleId="Betoning">
    <w:name w:val="Emphasis"/>
    <w:basedOn w:val="Standardstycketeckensnitt"/>
    <w:uiPriority w:val="20"/>
    <w:semiHidden/>
    <w:qFormat/>
    <w:rsid w:val="00AB02F3"/>
    <w:rPr>
      <w:i/>
      <w:iCs/>
      <w:noProof w:val="0"/>
    </w:rPr>
  </w:style>
  <w:style w:type="character" w:styleId="Bokenstitel">
    <w:name w:val="Book Title"/>
    <w:basedOn w:val="Standardstycketeckensnitt"/>
    <w:uiPriority w:val="33"/>
    <w:semiHidden/>
    <w:qFormat/>
    <w:rsid w:val="00AB02F3"/>
    <w:rPr>
      <w:b/>
      <w:bCs/>
      <w:i/>
      <w:iCs/>
      <w:noProof w:val="0"/>
      <w:spacing w:val="5"/>
    </w:rPr>
  </w:style>
  <w:style w:type="paragraph" w:styleId="Brdtext2">
    <w:name w:val="Body Text 2"/>
    <w:basedOn w:val="Normal"/>
    <w:link w:val="Brdtext2Char"/>
    <w:uiPriority w:val="99"/>
    <w:semiHidden/>
    <w:unhideWhenUsed/>
    <w:rsid w:val="00AB02F3"/>
    <w:pPr>
      <w:spacing w:after="120" w:line="480" w:lineRule="auto"/>
    </w:pPr>
  </w:style>
  <w:style w:type="character" w:customStyle="1" w:styleId="Brdtext2Char">
    <w:name w:val="Brödtext 2 Char"/>
    <w:basedOn w:val="Standardstycketeckensnitt"/>
    <w:link w:val="Brdtext2"/>
    <w:uiPriority w:val="99"/>
    <w:semiHidden/>
    <w:rsid w:val="00AB02F3"/>
  </w:style>
  <w:style w:type="paragraph" w:styleId="Brdtext3">
    <w:name w:val="Body Text 3"/>
    <w:basedOn w:val="Normal"/>
    <w:link w:val="Brdtext3Char"/>
    <w:uiPriority w:val="99"/>
    <w:semiHidden/>
    <w:unhideWhenUsed/>
    <w:rsid w:val="00AB02F3"/>
    <w:pPr>
      <w:spacing w:after="120"/>
    </w:pPr>
    <w:rPr>
      <w:sz w:val="16"/>
      <w:szCs w:val="16"/>
    </w:rPr>
  </w:style>
  <w:style w:type="character" w:customStyle="1" w:styleId="Brdtext3Char">
    <w:name w:val="Brödtext 3 Char"/>
    <w:basedOn w:val="Standardstycketeckensnitt"/>
    <w:link w:val="Brdtext3"/>
    <w:uiPriority w:val="99"/>
    <w:semiHidden/>
    <w:rsid w:val="00AB02F3"/>
    <w:rPr>
      <w:sz w:val="16"/>
      <w:szCs w:val="16"/>
    </w:rPr>
  </w:style>
  <w:style w:type="paragraph" w:styleId="Brdtextmedfrstaindrag">
    <w:name w:val="Body Text First Indent"/>
    <w:basedOn w:val="Brdtext"/>
    <w:link w:val="BrdtextmedfrstaindragChar"/>
    <w:uiPriority w:val="99"/>
    <w:semiHidden/>
    <w:unhideWhenUsed/>
    <w:rsid w:val="00AB02F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B02F3"/>
  </w:style>
  <w:style w:type="paragraph" w:styleId="Brdtextmedfrstaindrag2">
    <w:name w:val="Body Text First Indent 2"/>
    <w:basedOn w:val="Brdtextmedindrag"/>
    <w:link w:val="Brdtextmedfrstaindrag2Char"/>
    <w:uiPriority w:val="99"/>
    <w:semiHidden/>
    <w:unhideWhenUsed/>
    <w:rsid w:val="00AB02F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B02F3"/>
  </w:style>
  <w:style w:type="paragraph" w:styleId="Brdtextmedindrag2">
    <w:name w:val="Body Text Indent 2"/>
    <w:basedOn w:val="Normal"/>
    <w:link w:val="Brdtextmedindrag2Char"/>
    <w:uiPriority w:val="99"/>
    <w:semiHidden/>
    <w:unhideWhenUsed/>
    <w:rsid w:val="00AB02F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B02F3"/>
  </w:style>
  <w:style w:type="paragraph" w:styleId="Brdtextmedindrag3">
    <w:name w:val="Body Text Indent 3"/>
    <w:basedOn w:val="Normal"/>
    <w:link w:val="Brdtextmedindrag3Char"/>
    <w:uiPriority w:val="99"/>
    <w:semiHidden/>
    <w:unhideWhenUsed/>
    <w:rsid w:val="00AB02F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B02F3"/>
    <w:rPr>
      <w:sz w:val="16"/>
      <w:szCs w:val="16"/>
    </w:rPr>
  </w:style>
  <w:style w:type="paragraph" w:styleId="Citat">
    <w:name w:val="Quote"/>
    <w:basedOn w:val="Normal"/>
    <w:next w:val="Normal"/>
    <w:link w:val="CitatChar"/>
    <w:uiPriority w:val="29"/>
    <w:semiHidden/>
    <w:qFormat/>
    <w:rsid w:val="00AB02F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B02F3"/>
    <w:rPr>
      <w:i/>
      <w:iCs/>
      <w:color w:val="404040" w:themeColor="text1" w:themeTint="BF"/>
    </w:rPr>
  </w:style>
  <w:style w:type="paragraph" w:styleId="Citatfrteckning">
    <w:name w:val="table of authorities"/>
    <w:basedOn w:val="Normal"/>
    <w:next w:val="Normal"/>
    <w:uiPriority w:val="99"/>
    <w:semiHidden/>
    <w:unhideWhenUsed/>
    <w:rsid w:val="00AB02F3"/>
    <w:pPr>
      <w:spacing w:after="0"/>
      <w:ind w:left="250" w:hanging="250"/>
    </w:pPr>
  </w:style>
  <w:style w:type="paragraph" w:styleId="Citatfrteckningsrubrik">
    <w:name w:val="toa heading"/>
    <w:basedOn w:val="Normal"/>
    <w:next w:val="Normal"/>
    <w:uiPriority w:val="99"/>
    <w:semiHidden/>
    <w:unhideWhenUsed/>
    <w:rsid w:val="00AB02F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B02F3"/>
  </w:style>
  <w:style w:type="character" w:customStyle="1" w:styleId="DatumChar">
    <w:name w:val="Datum Char"/>
    <w:basedOn w:val="Standardstycketeckensnitt"/>
    <w:link w:val="Datum"/>
    <w:uiPriority w:val="99"/>
    <w:semiHidden/>
    <w:rsid w:val="00AB02F3"/>
  </w:style>
  <w:style w:type="character" w:styleId="Diskretbetoning">
    <w:name w:val="Subtle Emphasis"/>
    <w:basedOn w:val="Standardstycketeckensnitt"/>
    <w:uiPriority w:val="19"/>
    <w:semiHidden/>
    <w:qFormat/>
    <w:rsid w:val="00AB02F3"/>
    <w:rPr>
      <w:i/>
      <w:iCs/>
      <w:noProof w:val="0"/>
      <w:color w:val="404040" w:themeColor="text1" w:themeTint="BF"/>
    </w:rPr>
  </w:style>
  <w:style w:type="character" w:styleId="Diskretreferens">
    <w:name w:val="Subtle Reference"/>
    <w:basedOn w:val="Standardstycketeckensnitt"/>
    <w:uiPriority w:val="31"/>
    <w:semiHidden/>
    <w:qFormat/>
    <w:rsid w:val="00AB02F3"/>
    <w:rPr>
      <w:smallCaps/>
      <w:noProof w:val="0"/>
      <w:color w:val="5A5A5A" w:themeColor="text1" w:themeTint="A5"/>
    </w:rPr>
  </w:style>
  <w:style w:type="table" w:styleId="Diskrettabell1">
    <w:name w:val="Table Subtle 1"/>
    <w:basedOn w:val="Normaltabell"/>
    <w:uiPriority w:val="99"/>
    <w:semiHidden/>
    <w:unhideWhenUsed/>
    <w:rsid w:val="00AB02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B02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B02F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B02F3"/>
    <w:rPr>
      <w:rFonts w:ascii="Segoe UI" w:hAnsi="Segoe UI" w:cs="Segoe UI"/>
      <w:sz w:val="16"/>
      <w:szCs w:val="16"/>
    </w:rPr>
  </w:style>
  <w:style w:type="table" w:styleId="Eleganttabell">
    <w:name w:val="Table Elegant"/>
    <w:basedOn w:val="Normaltabell"/>
    <w:uiPriority w:val="99"/>
    <w:semiHidden/>
    <w:unhideWhenUsed/>
    <w:rsid w:val="00AB02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B02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B02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B02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B02F3"/>
    <w:pPr>
      <w:spacing w:after="0" w:line="240" w:lineRule="auto"/>
    </w:pPr>
  </w:style>
  <w:style w:type="character" w:customStyle="1" w:styleId="E-postsignaturChar">
    <w:name w:val="E-postsignatur Char"/>
    <w:basedOn w:val="Standardstycketeckensnitt"/>
    <w:link w:val="E-postsignatur"/>
    <w:uiPriority w:val="99"/>
    <w:semiHidden/>
    <w:rsid w:val="00AB02F3"/>
  </w:style>
  <w:style w:type="paragraph" w:styleId="Figurfrteckning">
    <w:name w:val="table of figures"/>
    <w:basedOn w:val="Normal"/>
    <w:next w:val="Normal"/>
    <w:uiPriority w:val="99"/>
    <w:semiHidden/>
    <w:unhideWhenUsed/>
    <w:rsid w:val="00AB02F3"/>
    <w:pPr>
      <w:spacing w:after="0"/>
    </w:pPr>
  </w:style>
  <w:style w:type="table" w:styleId="Frgadlista">
    <w:name w:val="Colorful List"/>
    <w:basedOn w:val="Normaltabell"/>
    <w:uiPriority w:val="72"/>
    <w:semiHidden/>
    <w:unhideWhenUsed/>
    <w:rsid w:val="00AB02F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B02F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B02F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B02F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B02F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B02F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B02F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B02F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B02F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B02F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B02F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B02F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B02F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B02F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B02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B02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B02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B02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B02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B02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B02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B02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B02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B02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B02F3"/>
    <w:rPr>
      <w:noProof w:val="0"/>
      <w:color w:val="2B579A"/>
      <w:shd w:val="clear" w:color="auto" w:fill="E6E6E6"/>
    </w:rPr>
  </w:style>
  <w:style w:type="paragraph" w:styleId="HTML-adress">
    <w:name w:val="HTML Address"/>
    <w:basedOn w:val="Normal"/>
    <w:link w:val="HTML-adressChar"/>
    <w:uiPriority w:val="99"/>
    <w:semiHidden/>
    <w:unhideWhenUsed/>
    <w:rsid w:val="00AB02F3"/>
    <w:pPr>
      <w:spacing w:after="0" w:line="240" w:lineRule="auto"/>
    </w:pPr>
    <w:rPr>
      <w:i/>
      <w:iCs/>
    </w:rPr>
  </w:style>
  <w:style w:type="character" w:customStyle="1" w:styleId="HTML-adressChar">
    <w:name w:val="HTML - adress Char"/>
    <w:basedOn w:val="Standardstycketeckensnitt"/>
    <w:link w:val="HTML-adress"/>
    <w:uiPriority w:val="99"/>
    <w:semiHidden/>
    <w:rsid w:val="00AB02F3"/>
    <w:rPr>
      <w:i/>
      <w:iCs/>
    </w:rPr>
  </w:style>
  <w:style w:type="character" w:styleId="HTML-akronym">
    <w:name w:val="HTML Acronym"/>
    <w:basedOn w:val="Standardstycketeckensnitt"/>
    <w:uiPriority w:val="99"/>
    <w:semiHidden/>
    <w:unhideWhenUsed/>
    <w:rsid w:val="00AB02F3"/>
    <w:rPr>
      <w:noProof w:val="0"/>
    </w:rPr>
  </w:style>
  <w:style w:type="character" w:styleId="HTML-citat">
    <w:name w:val="HTML Cite"/>
    <w:basedOn w:val="Standardstycketeckensnitt"/>
    <w:uiPriority w:val="99"/>
    <w:semiHidden/>
    <w:unhideWhenUsed/>
    <w:rsid w:val="00AB02F3"/>
    <w:rPr>
      <w:i/>
      <w:iCs/>
      <w:noProof w:val="0"/>
    </w:rPr>
  </w:style>
  <w:style w:type="character" w:styleId="HTML-definition">
    <w:name w:val="HTML Definition"/>
    <w:basedOn w:val="Standardstycketeckensnitt"/>
    <w:uiPriority w:val="99"/>
    <w:semiHidden/>
    <w:unhideWhenUsed/>
    <w:rsid w:val="00AB02F3"/>
    <w:rPr>
      <w:i/>
      <w:iCs/>
      <w:noProof w:val="0"/>
    </w:rPr>
  </w:style>
  <w:style w:type="character" w:styleId="HTML-exempel">
    <w:name w:val="HTML Sample"/>
    <w:basedOn w:val="Standardstycketeckensnitt"/>
    <w:uiPriority w:val="99"/>
    <w:semiHidden/>
    <w:unhideWhenUsed/>
    <w:rsid w:val="00AB02F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B02F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B02F3"/>
    <w:rPr>
      <w:rFonts w:ascii="Consolas" w:hAnsi="Consolas"/>
      <w:sz w:val="20"/>
      <w:szCs w:val="20"/>
    </w:rPr>
  </w:style>
  <w:style w:type="character" w:styleId="HTML-kod">
    <w:name w:val="HTML Code"/>
    <w:basedOn w:val="Standardstycketeckensnitt"/>
    <w:uiPriority w:val="99"/>
    <w:semiHidden/>
    <w:unhideWhenUsed/>
    <w:rsid w:val="00AB02F3"/>
    <w:rPr>
      <w:rFonts w:ascii="Consolas" w:hAnsi="Consolas"/>
      <w:noProof w:val="0"/>
      <w:sz w:val="20"/>
      <w:szCs w:val="20"/>
    </w:rPr>
  </w:style>
  <w:style w:type="character" w:styleId="HTML-skrivmaskin">
    <w:name w:val="HTML Typewriter"/>
    <w:basedOn w:val="Standardstycketeckensnitt"/>
    <w:uiPriority w:val="99"/>
    <w:semiHidden/>
    <w:unhideWhenUsed/>
    <w:rsid w:val="00AB02F3"/>
    <w:rPr>
      <w:rFonts w:ascii="Consolas" w:hAnsi="Consolas"/>
      <w:noProof w:val="0"/>
      <w:sz w:val="20"/>
      <w:szCs w:val="20"/>
    </w:rPr>
  </w:style>
  <w:style w:type="character" w:styleId="HTML-tangentbord">
    <w:name w:val="HTML Keyboard"/>
    <w:basedOn w:val="Standardstycketeckensnitt"/>
    <w:uiPriority w:val="99"/>
    <w:semiHidden/>
    <w:unhideWhenUsed/>
    <w:rsid w:val="00AB02F3"/>
    <w:rPr>
      <w:rFonts w:ascii="Consolas" w:hAnsi="Consolas"/>
      <w:noProof w:val="0"/>
      <w:sz w:val="20"/>
      <w:szCs w:val="20"/>
    </w:rPr>
  </w:style>
  <w:style w:type="character" w:styleId="HTML-variabel">
    <w:name w:val="HTML Variable"/>
    <w:basedOn w:val="Standardstycketeckensnitt"/>
    <w:uiPriority w:val="99"/>
    <w:semiHidden/>
    <w:unhideWhenUsed/>
    <w:rsid w:val="00AB02F3"/>
    <w:rPr>
      <w:i/>
      <w:iCs/>
      <w:noProof w:val="0"/>
    </w:rPr>
  </w:style>
  <w:style w:type="paragraph" w:styleId="Index1">
    <w:name w:val="index 1"/>
    <w:basedOn w:val="Normal"/>
    <w:next w:val="Normal"/>
    <w:autoRedefine/>
    <w:uiPriority w:val="99"/>
    <w:semiHidden/>
    <w:unhideWhenUsed/>
    <w:rsid w:val="00AB02F3"/>
    <w:pPr>
      <w:spacing w:after="0" w:line="240" w:lineRule="auto"/>
      <w:ind w:left="250" w:hanging="250"/>
    </w:pPr>
  </w:style>
  <w:style w:type="paragraph" w:styleId="Index2">
    <w:name w:val="index 2"/>
    <w:basedOn w:val="Normal"/>
    <w:next w:val="Normal"/>
    <w:autoRedefine/>
    <w:uiPriority w:val="99"/>
    <w:semiHidden/>
    <w:unhideWhenUsed/>
    <w:rsid w:val="00AB02F3"/>
    <w:pPr>
      <w:spacing w:after="0" w:line="240" w:lineRule="auto"/>
      <w:ind w:left="500" w:hanging="250"/>
    </w:pPr>
  </w:style>
  <w:style w:type="paragraph" w:styleId="Index3">
    <w:name w:val="index 3"/>
    <w:basedOn w:val="Normal"/>
    <w:next w:val="Normal"/>
    <w:autoRedefine/>
    <w:uiPriority w:val="99"/>
    <w:semiHidden/>
    <w:unhideWhenUsed/>
    <w:rsid w:val="00AB02F3"/>
    <w:pPr>
      <w:spacing w:after="0" w:line="240" w:lineRule="auto"/>
      <w:ind w:left="750" w:hanging="250"/>
    </w:pPr>
  </w:style>
  <w:style w:type="paragraph" w:styleId="Index4">
    <w:name w:val="index 4"/>
    <w:basedOn w:val="Normal"/>
    <w:next w:val="Normal"/>
    <w:autoRedefine/>
    <w:uiPriority w:val="99"/>
    <w:semiHidden/>
    <w:unhideWhenUsed/>
    <w:rsid w:val="00AB02F3"/>
    <w:pPr>
      <w:spacing w:after="0" w:line="240" w:lineRule="auto"/>
      <w:ind w:left="1000" w:hanging="250"/>
    </w:pPr>
  </w:style>
  <w:style w:type="paragraph" w:styleId="Index5">
    <w:name w:val="index 5"/>
    <w:basedOn w:val="Normal"/>
    <w:next w:val="Normal"/>
    <w:autoRedefine/>
    <w:uiPriority w:val="99"/>
    <w:semiHidden/>
    <w:unhideWhenUsed/>
    <w:rsid w:val="00AB02F3"/>
    <w:pPr>
      <w:spacing w:after="0" w:line="240" w:lineRule="auto"/>
      <w:ind w:left="1250" w:hanging="250"/>
    </w:pPr>
  </w:style>
  <w:style w:type="paragraph" w:styleId="Index6">
    <w:name w:val="index 6"/>
    <w:basedOn w:val="Normal"/>
    <w:next w:val="Normal"/>
    <w:autoRedefine/>
    <w:uiPriority w:val="99"/>
    <w:semiHidden/>
    <w:unhideWhenUsed/>
    <w:rsid w:val="00AB02F3"/>
    <w:pPr>
      <w:spacing w:after="0" w:line="240" w:lineRule="auto"/>
      <w:ind w:left="1500" w:hanging="250"/>
    </w:pPr>
  </w:style>
  <w:style w:type="paragraph" w:styleId="Index7">
    <w:name w:val="index 7"/>
    <w:basedOn w:val="Normal"/>
    <w:next w:val="Normal"/>
    <w:autoRedefine/>
    <w:uiPriority w:val="99"/>
    <w:semiHidden/>
    <w:unhideWhenUsed/>
    <w:rsid w:val="00AB02F3"/>
    <w:pPr>
      <w:spacing w:after="0" w:line="240" w:lineRule="auto"/>
      <w:ind w:left="1750" w:hanging="250"/>
    </w:pPr>
  </w:style>
  <w:style w:type="paragraph" w:styleId="Index8">
    <w:name w:val="index 8"/>
    <w:basedOn w:val="Normal"/>
    <w:next w:val="Normal"/>
    <w:autoRedefine/>
    <w:uiPriority w:val="99"/>
    <w:semiHidden/>
    <w:unhideWhenUsed/>
    <w:rsid w:val="00AB02F3"/>
    <w:pPr>
      <w:spacing w:after="0" w:line="240" w:lineRule="auto"/>
      <w:ind w:left="2000" w:hanging="250"/>
    </w:pPr>
  </w:style>
  <w:style w:type="paragraph" w:styleId="Index9">
    <w:name w:val="index 9"/>
    <w:basedOn w:val="Normal"/>
    <w:next w:val="Normal"/>
    <w:autoRedefine/>
    <w:uiPriority w:val="99"/>
    <w:semiHidden/>
    <w:unhideWhenUsed/>
    <w:rsid w:val="00AB02F3"/>
    <w:pPr>
      <w:spacing w:after="0" w:line="240" w:lineRule="auto"/>
      <w:ind w:left="2250" w:hanging="250"/>
    </w:pPr>
  </w:style>
  <w:style w:type="paragraph" w:styleId="Indexrubrik">
    <w:name w:val="index heading"/>
    <w:basedOn w:val="Normal"/>
    <w:next w:val="Index1"/>
    <w:uiPriority w:val="99"/>
    <w:semiHidden/>
    <w:unhideWhenUsed/>
    <w:rsid w:val="00AB02F3"/>
    <w:rPr>
      <w:rFonts w:asciiTheme="majorHAnsi" w:eastAsiaTheme="majorEastAsia" w:hAnsiTheme="majorHAnsi" w:cstheme="majorBidi"/>
      <w:b/>
      <w:bCs/>
    </w:rPr>
  </w:style>
  <w:style w:type="paragraph" w:styleId="Indragetstycke">
    <w:name w:val="Block Text"/>
    <w:basedOn w:val="Normal"/>
    <w:uiPriority w:val="99"/>
    <w:semiHidden/>
    <w:unhideWhenUsed/>
    <w:rsid w:val="00AB02F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B02F3"/>
    <w:pPr>
      <w:spacing w:after="0" w:line="240" w:lineRule="auto"/>
    </w:pPr>
  </w:style>
  <w:style w:type="paragraph" w:styleId="Inledning">
    <w:name w:val="Salutation"/>
    <w:basedOn w:val="Normal"/>
    <w:next w:val="Normal"/>
    <w:link w:val="InledningChar"/>
    <w:uiPriority w:val="99"/>
    <w:semiHidden/>
    <w:unhideWhenUsed/>
    <w:rsid w:val="00AB02F3"/>
  </w:style>
  <w:style w:type="character" w:customStyle="1" w:styleId="InledningChar">
    <w:name w:val="Inledning Char"/>
    <w:basedOn w:val="Standardstycketeckensnitt"/>
    <w:link w:val="Inledning"/>
    <w:uiPriority w:val="99"/>
    <w:semiHidden/>
    <w:rsid w:val="00AB02F3"/>
  </w:style>
  <w:style w:type="paragraph" w:styleId="Innehll4">
    <w:name w:val="toc 4"/>
    <w:basedOn w:val="Normal"/>
    <w:next w:val="Normal"/>
    <w:autoRedefine/>
    <w:uiPriority w:val="39"/>
    <w:semiHidden/>
    <w:unhideWhenUsed/>
    <w:rsid w:val="00AB02F3"/>
    <w:pPr>
      <w:spacing w:after="100"/>
      <w:ind w:left="750"/>
    </w:pPr>
  </w:style>
  <w:style w:type="paragraph" w:styleId="Innehll5">
    <w:name w:val="toc 5"/>
    <w:basedOn w:val="Normal"/>
    <w:next w:val="Normal"/>
    <w:autoRedefine/>
    <w:uiPriority w:val="39"/>
    <w:semiHidden/>
    <w:unhideWhenUsed/>
    <w:rsid w:val="00AB02F3"/>
    <w:pPr>
      <w:spacing w:after="100"/>
      <w:ind w:left="1000"/>
    </w:pPr>
  </w:style>
  <w:style w:type="paragraph" w:styleId="Innehll6">
    <w:name w:val="toc 6"/>
    <w:basedOn w:val="Normal"/>
    <w:next w:val="Normal"/>
    <w:autoRedefine/>
    <w:uiPriority w:val="39"/>
    <w:semiHidden/>
    <w:unhideWhenUsed/>
    <w:rsid w:val="00AB02F3"/>
    <w:pPr>
      <w:spacing w:after="100"/>
      <w:ind w:left="1250"/>
    </w:pPr>
  </w:style>
  <w:style w:type="paragraph" w:styleId="Innehll7">
    <w:name w:val="toc 7"/>
    <w:basedOn w:val="Normal"/>
    <w:next w:val="Normal"/>
    <w:autoRedefine/>
    <w:uiPriority w:val="39"/>
    <w:semiHidden/>
    <w:unhideWhenUsed/>
    <w:rsid w:val="00AB02F3"/>
    <w:pPr>
      <w:spacing w:after="100"/>
      <w:ind w:left="1500"/>
    </w:pPr>
  </w:style>
  <w:style w:type="paragraph" w:styleId="Innehll8">
    <w:name w:val="toc 8"/>
    <w:basedOn w:val="Normal"/>
    <w:next w:val="Normal"/>
    <w:autoRedefine/>
    <w:uiPriority w:val="39"/>
    <w:semiHidden/>
    <w:unhideWhenUsed/>
    <w:rsid w:val="00AB02F3"/>
    <w:pPr>
      <w:spacing w:after="100"/>
      <w:ind w:left="1750"/>
    </w:pPr>
  </w:style>
  <w:style w:type="paragraph" w:styleId="Innehll9">
    <w:name w:val="toc 9"/>
    <w:basedOn w:val="Normal"/>
    <w:next w:val="Normal"/>
    <w:autoRedefine/>
    <w:uiPriority w:val="39"/>
    <w:semiHidden/>
    <w:unhideWhenUsed/>
    <w:rsid w:val="00AB02F3"/>
    <w:pPr>
      <w:spacing w:after="100"/>
      <w:ind w:left="2000"/>
    </w:pPr>
  </w:style>
  <w:style w:type="paragraph" w:styleId="Kommentarer">
    <w:name w:val="annotation text"/>
    <w:basedOn w:val="Normal"/>
    <w:link w:val="KommentarerChar"/>
    <w:uiPriority w:val="99"/>
    <w:semiHidden/>
    <w:unhideWhenUsed/>
    <w:rsid w:val="00AB02F3"/>
    <w:pPr>
      <w:spacing w:line="240" w:lineRule="auto"/>
    </w:pPr>
    <w:rPr>
      <w:sz w:val="20"/>
      <w:szCs w:val="20"/>
    </w:rPr>
  </w:style>
  <w:style w:type="character" w:customStyle="1" w:styleId="KommentarerChar">
    <w:name w:val="Kommentarer Char"/>
    <w:basedOn w:val="Standardstycketeckensnitt"/>
    <w:link w:val="Kommentarer"/>
    <w:uiPriority w:val="99"/>
    <w:semiHidden/>
    <w:rsid w:val="00AB02F3"/>
    <w:rPr>
      <w:sz w:val="20"/>
      <w:szCs w:val="20"/>
    </w:rPr>
  </w:style>
  <w:style w:type="character" w:styleId="Kommentarsreferens">
    <w:name w:val="annotation reference"/>
    <w:basedOn w:val="Standardstycketeckensnitt"/>
    <w:uiPriority w:val="99"/>
    <w:semiHidden/>
    <w:unhideWhenUsed/>
    <w:rsid w:val="00AB02F3"/>
    <w:rPr>
      <w:noProof w:val="0"/>
      <w:sz w:val="16"/>
      <w:szCs w:val="16"/>
    </w:rPr>
  </w:style>
  <w:style w:type="paragraph" w:styleId="Kommentarsmne">
    <w:name w:val="annotation subject"/>
    <w:basedOn w:val="Kommentarer"/>
    <w:next w:val="Kommentarer"/>
    <w:link w:val="KommentarsmneChar"/>
    <w:uiPriority w:val="99"/>
    <w:semiHidden/>
    <w:unhideWhenUsed/>
    <w:rsid w:val="00AB02F3"/>
    <w:rPr>
      <w:b/>
      <w:bCs/>
    </w:rPr>
  </w:style>
  <w:style w:type="character" w:customStyle="1" w:styleId="KommentarsmneChar">
    <w:name w:val="Kommentarsämne Char"/>
    <w:basedOn w:val="KommentarerChar"/>
    <w:link w:val="Kommentarsmne"/>
    <w:uiPriority w:val="99"/>
    <w:semiHidden/>
    <w:rsid w:val="00AB02F3"/>
    <w:rPr>
      <w:b/>
      <w:bCs/>
      <w:sz w:val="20"/>
      <w:szCs w:val="20"/>
    </w:rPr>
  </w:style>
  <w:style w:type="paragraph" w:styleId="Lista">
    <w:name w:val="List"/>
    <w:basedOn w:val="Normal"/>
    <w:uiPriority w:val="99"/>
    <w:semiHidden/>
    <w:unhideWhenUsed/>
    <w:rsid w:val="00AB02F3"/>
    <w:pPr>
      <w:ind w:left="283" w:hanging="283"/>
      <w:contextualSpacing/>
    </w:pPr>
  </w:style>
  <w:style w:type="paragraph" w:styleId="Lista2">
    <w:name w:val="List 2"/>
    <w:basedOn w:val="Normal"/>
    <w:uiPriority w:val="99"/>
    <w:semiHidden/>
    <w:unhideWhenUsed/>
    <w:rsid w:val="00AB02F3"/>
    <w:pPr>
      <w:ind w:left="566" w:hanging="283"/>
      <w:contextualSpacing/>
    </w:pPr>
  </w:style>
  <w:style w:type="paragraph" w:styleId="Lista3">
    <w:name w:val="List 3"/>
    <w:basedOn w:val="Normal"/>
    <w:uiPriority w:val="99"/>
    <w:semiHidden/>
    <w:unhideWhenUsed/>
    <w:rsid w:val="00AB02F3"/>
    <w:pPr>
      <w:ind w:left="849" w:hanging="283"/>
      <w:contextualSpacing/>
    </w:pPr>
  </w:style>
  <w:style w:type="paragraph" w:styleId="Lista4">
    <w:name w:val="List 4"/>
    <w:basedOn w:val="Normal"/>
    <w:uiPriority w:val="99"/>
    <w:semiHidden/>
    <w:unhideWhenUsed/>
    <w:rsid w:val="00AB02F3"/>
    <w:pPr>
      <w:ind w:left="1132" w:hanging="283"/>
      <w:contextualSpacing/>
    </w:pPr>
  </w:style>
  <w:style w:type="paragraph" w:styleId="Lista5">
    <w:name w:val="List 5"/>
    <w:basedOn w:val="Normal"/>
    <w:uiPriority w:val="99"/>
    <w:semiHidden/>
    <w:unhideWhenUsed/>
    <w:rsid w:val="00AB02F3"/>
    <w:pPr>
      <w:ind w:left="1415" w:hanging="283"/>
      <w:contextualSpacing/>
    </w:pPr>
  </w:style>
  <w:style w:type="paragraph" w:styleId="Listafortstt">
    <w:name w:val="List Continue"/>
    <w:basedOn w:val="Normal"/>
    <w:uiPriority w:val="99"/>
    <w:semiHidden/>
    <w:unhideWhenUsed/>
    <w:rsid w:val="00AB02F3"/>
    <w:pPr>
      <w:spacing w:after="120"/>
      <w:ind w:left="283"/>
      <w:contextualSpacing/>
    </w:pPr>
  </w:style>
  <w:style w:type="paragraph" w:styleId="Listafortstt2">
    <w:name w:val="List Continue 2"/>
    <w:basedOn w:val="Normal"/>
    <w:uiPriority w:val="99"/>
    <w:semiHidden/>
    <w:unhideWhenUsed/>
    <w:rsid w:val="00AB02F3"/>
    <w:pPr>
      <w:spacing w:after="120"/>
      <w:ind w:left="566"/>
      <w:contextualSpacing/>
    </w:pPr>
  </w:style>
  <w:style w:type="paragraph" w:styleId="Listafortstt3">
    <w:name w:val="List Continue 3"/>
    <w:basedOn w:val="Normal"/>
    <w:uiPriority w:val="99"/>
    <w:semiHidden/>
    <w:unhideWhenUsed/>
    <w:rsid w:val="00AB02F3"/>
    <w:pPr>
      <w:spacing w:after="120"/>
      <w:ind w:left="849"/>
      <w:contextualSpacing/>
    </w:pPr>
  </w:style>
  <w:style w:type="paragraph" w:styleId="Listafortstt4">
    <w:name w:val="List Continue 4"/>
    <w:basedOn w:val="Normal"/>
    <w:uiPriority w:val="99"/>
    <w:semiHidden/>
    <w:unhideWhenUsed/>
    <w:rsid w:val="00AB02F3"/>
    <w:pPr>
      <w:spacing w:after="120"/>
      <w:ind w:left="1132"/>
      <w:contextualSpacing/>
    </w:pPr>
  </w:style>
  <w:style w:type="paragraph" w:styleId="Listafortstt5">
    <w:name w:val="List Continue 5"/>
    <w:basedOn w:val="Normal"/>
    <w:uiPriority w:val="99"/>
    <w:semiHidden/>
    <w:unhideWhenUsed/>
    <w:rsid w:val="00AB02F3"/>
    <w:pPr>
      <w:spacing w:after="120"/>
      <w:ind w:left="1415"/>
      <w:contextualSpacing/>
    </w:pPr>
  </w:style>
  <w:style w:type="paragraph" w:styleId="Liststycke">
    <w:name w:val="List Paragraph"/>
    <w:basedOn w:val="Normal"/>
    <w:uiPriority w:val="34"/>
    <w:semiHidden/>
    <w:qFormat/>
    <w:rsid w:val="00AB02F3"/>
    <w:pPr>
      <w:ind w:left="720"/>
      <w:contextualSpacing/>
    </w:pPr>
  </w:style>
  <w:style w:type="table" w:styleId="Listtabell1ljus">
    <w:name w:val="List Table 1 Light"/>
    <w:basedOn w:val="Normaltabell"/>
    <w:uiPriority w:val="46"/>
    <w:rsid w:val="00AB02F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B02F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B02F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B02F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B02F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B02F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B02F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B02F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B02F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B02F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B02F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B02F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B02F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B02F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B02F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B02F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B02F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B02F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B02F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B02F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B02F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B02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B02F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B02F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B02F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B02F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B02F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B02F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B02F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B02F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B02F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B02F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B02F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B02F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B02F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B02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B02F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B02F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B02F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B02F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B02F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B02F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B02F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B02F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B02F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B02F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B02F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B02F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B02F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B02F3"/>
  </w:style>
  <w:style w:type="table" w:styleId="Ljuslista">
    <w:name w:val="Light List"/>
    <w:basedOn w:val="Normaltabell"/>
    <w:uiPriority w:val="61"/>
    <w:semiHidden/>
    <w:unhideWhenUsed/>
    <w:rsid w:val="00AB02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B02F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B02F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B02F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B02F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B02F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B02F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B02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B02F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B02F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B02F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B02F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B02F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B02F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B02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B02F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B02F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B02F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B02F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B02F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B02F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B02F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B02F3"/>
    <w:rPr>
      <w:rFonts w:ascii="Consolas" w:hAnsi="Consolas"/>
      <w:sz w:val="20"/>
      <w:szCs w:val="20"/>
    </w:rPr>
  </w:style>
  <w:style w:type="paragraph" w:styleId="Meddelanderubrik">
    <w:name w:val="Message Header"/>
    <w:basedOn w:val="Normal"/>
    <w:link w:val="MeddelanderubrikChar"/>
    <w:uiPriority w:val="99"/>
    <w:semiHidden/>
    <w:unhideWhenUsed/>
    <w:rsid w:val="00AB02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B02F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B02F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B02F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B02F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B02F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B02F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B02F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B02F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B02F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B02F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B02F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B02F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B02F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B02F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B02F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B02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B02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B02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B02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B02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B02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B02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B02F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B02F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B02F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B02F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B02F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B02F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B02F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B02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B0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B0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B0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B0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B0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B0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B0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B02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B02F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B02F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B02F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B02F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B02F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B02F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B02F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B02F3"/>
    <w:rPr>
      <w:rFonts w:ascii="Times New Roman" w:hAnsi="Times New Roman" w:cs="Times New Roman"/>
      <w:sz w:val="24"/>
      <w:szCs w:val="24"/>
    </w:rPr>
  </w:style>
  <w:style w:type="paragraph" w:styleId="Normaltindrag">
    <w:name w:val="Normal Indent"/>
    <w:basedOn w:val="Normal"/>
    <w:uiPriority w:val="99"/>
    <w:semiHidden/>
    <w:unhideWhenUsed/>
    <w:rsid w:val="00AB02F3"/>
    <w:pPr>
      <w:ind w:left="1304"/>
    </w:pPr>
  </w:style>
  <w:style w:type="paragraph" w:styleId="Numreradlista4">
    <w:name w:val="List Number 4"/>
    <w:basedOn w:val="Normal"/>
    <w:uiPriority w:val="99"/>
    <w:semiHidden/>
    <w:unhideWhenUsed/>
    <w:rsid w:val="00AB02F3"/>
    <w:pPr>
      <w:numPr>
        <w:numId w:val="40"/>
      </w:numPr>
      <w:contextualSpacing/>
    </w:pPr>
  </w:style>
  <w:style w:type="paragraph" w:styleId="Numreradlista5">
    <w:name w:val="List Number 5"/>
    <w:basedOn w:val="Normal"/>
    <w:uiPriority w:val="99"/>
    <w:semiHidden/>
    <w:unhideWhenUsed/>
    <w:rsid w:val="00AB02F3"/>
    <w:pPr>
      <w:numPr>
        <w:numId w:val="41"/>
      </w:numPr>
      <w:contextualSpacing/>
    </w:pPr>
  </w:style>
  <w:style w:type="character" w:styleId="Nmn">
    <w:name w:val="Mention"/>
    <w:basedOn w:val="Standardstycketeckensnitt"/>
    <w:uiPriority w:val="99"/>
    <w:semiHidden/>
    <w:unhideWhenUsed/>
    <w:rsid w:val="00AB02F3"/>
    <w:rPr>
      <w:noProof w:val="0"/>
      <w:color w:val="2B579A"/>
      <w:shd w:val="clear" w:color="auto" w:fill="E6E6E6"/>
    </w:rPr>
  </w:style>
  <w:style w:type="table" w:styleId="Oformateradtabell1">
    <w:name w:val="Plain Table 1"/>
    <w:basedOn w:val="Normaltabell"/>
    <w:uiPriority w:val="41"/>
    <w:rsid w:val="00AB02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B02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B02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B02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B02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B02F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B02F3"/>
    <w:rPr>
      <w:rFonts w:ascii="Consolas" w:hAnsi="Consolas"/>
      <w:sz w:val="21"/>
      <w:szCs w:val="21"/>
    </w:rPr>
  </w:style>
  <w:style w:type="character" w:styleId="Olstomnmnande">
    <w:name w:val="Unresolved Mention"/>
    <w:basedOn w:val="Standardstycketeckensnitt"/>
    <w:uiPriority w:val="99"/>
    <w:semiHidden/>
    <w:unhideWhenUsed/>
    <w:rsid w:val="00AB02F3"/>
    <w:rPr>
      <w:noProof w:val="0"/>
      <w:color w:val="808080"/>
      <w:shd w:val="clear" w:color="auto" w:fill="E6E6E6"/>
    </w:rPr>
  </w:style>
  <w:style w:type="table" w:styleId="Professionelltabell">
    <w:name w:val="Table Professional"/>
    <w:basedOn w:val="Normaltabell"/>
    <w:uiPriority w:val="99"/>
    <w:semiHidden/>
    <w:unhideWhenUsed/>
    <w:rsid w:val="00AB02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B02F3"/>
    <w:pPr>
      <w:numPr>
        <w:numId w:val="42"/>
      </w:numPr>
      <w:contextualSpacing/>
    </w:pPr>
  </w:style>
  <w:style w:type="paragraph" w:styleId="Punktlista5">
    <w:name w:val="List Bullet 5"/>
    <w:basedOn w:val="Normal"/>
    <w:uiPriority w:val="99"/>
    <w:semiHidden/>
    <w:unhideWhenUsed/>
    <w:rsid w:val="00AB02F3"/>
    <w:pPr>
      <w:numPr>
        <w:numId w:val="43"/>
      </w:numPr>
      <w:contextualSpacing/>
    </w:pPr>
  </w:style>
  <w:style w:type="character" w:styleId="Radnummer">
    <w:name w:val="line number"/>
    <w:basedOn w:val="Standardstycketeckensnitt"/>
    <w:uiPriority w:val="99"/>
    <w:semiHidden/>
    <w:unhideWhenUsed/>
    <w:rsid w:val="00AB02F3"/>
    <w:rPr>
      <w:noProof w:val="0"/>
    </w:rPr>
  </w:style>
  <w:style w:type="character" w:customStyle="1" w:styleId="Rubrik6Char">
    <w:name w:val="Rubrik 6 Char"/>
    <w:basedOn w:val="Standardstycketeckensnitt"/>
    <w:link w:val="Rubrik6"/>
    <w:uiPriority w:val="9"/>
    <w:semiHidden/>
    <w:rsid w:val="00AB02F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B02F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B02F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B02F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B02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B02F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B02F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B02F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B02F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B02F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B02F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B02F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B02F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B02F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B02F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B02F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B02F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B02F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B02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B02F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B02F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B02F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B02F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B02F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B02F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B02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B02F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B02F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B02F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B02F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B02F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B02F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B02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B02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B02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B02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B02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B02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B02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B02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B02F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B02F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B02F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B02F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B02F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B02F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B02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B02F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B02F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B02F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B02F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B02F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B02F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B02F3"/>
    <w:pPr>
      <w:spacing w:after="0" w:line="240" w:lineRule="auto"/>
      <w:ind w:left="4252"/>
    </w:pPr>
  </w:style>
  <w:style w:type="character" w:customStyle="1" w:styleId="SignaturChar">
    <w:name w:val="Signatur Char"/>
    <w:basedOn w:val="Standardstycketeckensnitt"/>
    <w:link w:val="Signatur"/>
    <w:uiPriority w:val="99"/>
    <w:semiHidden/>
    <w:rsid w:val="00AB02F3"/>
  </w:style>
  <w:style w:type="character" w:styleId="Slutnotsreferens">
    <w:name w:val="endnote reference"/>
    <w:basedOn w:val="Standardstycketeckensnitt"/>
    <w:uiPriority w:val="99"/>
    <w:semiHidden/>
    <w:unhideWhenUsed/>
    <w:rsid w:val="00AB02F3"/>
    <w:rPr>
      <w:noProof w:val="0"/>
      <w:vertAlign w:val="superscript"/>
    </w:rPr>
  </w:style>
  <w:style w:type="paragraph" w:styleId="Slutnotstext">
    <w:name w:val="endnote text"/>
    <w:basedOn w:val="Normal"/>
    <w:link w:val="SlutnotstextChar"/>
    <w:uiPriority w:val="99"/>
    <w:semiHidden/>
    <w:unhideWhenUsed/>
    <w:rsid w:val="00AB02F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B02F3"/>
    <w:rPr>
      <w:sz w:val="20"/>
      <w:szCs w:val="20"/>
    </w:rPr>
  </w:style>
  <w:style w:type="character" w:styleId="Smarthyperlnk">
    <w:name w:val="Smart Hyperlink"/>
    <w:basedOn w:val="Standardstycketeckensnitt"/>
    <w:uiPriority w:val="99"/>
    <w:semiHidden/>
    <w:unhideWhenUsed/>
    <w:rsid w:val="00AB02F3"/>
    <w:rPr>
      <w:noProof w:val="0"/>
      <w:u w:val="dotted"/>
    </w:rPr>
  </w:style>
  <w:style w:type="table" w:styleId="Standardtabell1">
    <w:name w:val="Table Classic 1"/>
    <w:basedOn w:val="Normaltabell"/>
    <w:uiPriority w:val="99"/>
    <w:semiHidden/>
    <w:unhideWhenUsed/>
    <w:rsid w:val="00AB02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B02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B02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B02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B02F3"/>
    <w:rPr>
      <w:b/>
      <w:bCs/>
      <w:noProof w:val="0"/>
    </w:rPr>
  </w:style>
  <w:style w:type="character" w:styleId="Starkbetoning">
    <w:name w:val="Intense Emphasis"/>
    <w:basedOn w:val="Standardstycketeckensnitt"/>
    <w:uiPriority w:val="21"/>
    <w:semiHidden/>
    <w:qFormat/>
    <w:rsid w:val="00AB02F3"/>
    <w:rPr>
      <w:i/>
      <w:iCs/>
      <w:noProof w:val="0"/>
      <w:color w:val="1A3050" w:themeColor="accent1"/>
    </w:rPr>
  </w:style>
  <w:style w:type="character" w:styleId="Starkreferens">
    <w:name w:val="Intense Reference"/>
    <w:basedOn w:val="Standardstycketeckensnitt"/>
    <w:uiPriority w:val="32"/>
    <w:semiHidden/>
    <w:qFormat/>
    <w:rsid w:val="00AB02F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B02F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B02F3"/>
    <w:rPr>
      <w:i/>
      <w:iCs/>
      <w:color w:val="1A3050" w:themeColor="accent1"/>
    </w:rPr>
  </w:style>
  <w:style w:type="table" w:styleId="Tabellmed3D-effekter1">
    <w:name w:val="Table 3D effects 1"/>
    <w:basedOn w:val="Normaltabell"/>
    <w:uiPriority w:val="99"/>
    <w:semiHidden/>
    <w:unhideWhenUsed/>
    <w:rsid w:val="00AB02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B02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B02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B02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B02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B02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B02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B02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B02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B02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B02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B02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B02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B02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B02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B02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B02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B02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B02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B02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B02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B02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B02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B02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B02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B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B02F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B02F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B02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B02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B02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36553">
      <w:bodyDiv w:val="1"/>
      <w:marLeft w:val="0"/>
      <w:marRight w:val="0"/>
      <w:marTop w:val="0"/>
      <w:marBottom w:val="0"/>
      <w:divBdr>
        <w:top w:val="none" w:sz="0" w:space="0" w:color="auto"/>
        <w:left w:val="none" w:sz="0" w:space="0" w:color="auto"/>
        <w:bottom w:val="none" w:sz="0" w:space="0" w:color="auto"/>
        <w:right w:val="none" w:sz="0" w:space="0" w:color="auto"/>
      </w:divBdr>
    </w:div>
    <w:div w:id="994378319">
      <w:bodyDiv w:val="1"/>
      <w:marLeft w:val="0"/>
      <w:marRight w:val="0"/>
      <w:marTop w:val="0"/>
      <w:marBottom w:val="0"/>
      <w:divBdr>
        <w:top w:val="none" w:sz="0" w:space="0" w:color="auto"/>
        <w:left w:val="none" w:sz="0" w:space="0" w:color="auto"/>
        <w:bottom w:val="none" w:sz="0" w:space="0" w:color="auto"/>
        <w:right w:val="none" w:sz="0" w:space="0" w:color="auto"/>
      </w:divBdr>
    </w:div>
    <w:div w:id="1459881309">
      <w:bodyDiv w:val="1"/>
      <w:marLeft w:val="0"/>
      <w:marRight w:val="0"/>
      <w:marTop w:val="0"/>
      <w:marBottom w:val="0"/>
      <w:divBdr>
        <w:top w:val="none" w:sz="0" w:space="0" w:color="auto"/>
        <w:left w:val="none" w:sz="0" w:space="0" w:color="auto"/>
        <w:bottom w:val="none" w:sz="0" w:space="0" w:color="auto"/>
        <w:right w:val="none" w:sz="0" w:space="0" w:color="auto"/>
      </w:divBdr>
    </w:div>
    <w:div w:id="181017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0F7CB67ABA46A49ECB4B592A694256"/>
        <w:category>
          <w:name w:val="Allmänt"/>
          <w:gallery w:val="placeholder"/>
        </w:category>
        <w:types>
          <w:type w:val="bbPlcHdr"/>
        </w:types>
        <w:behaviors>
          <w:behavior w:val="content"/>
        </w:behaviors>
        <w:guid w:val="{1D37FE93-2C8F-4BBE-BE07-08CEF5738A42}"/>
      </w:docPartPr>
      <w:docPartBody>
        <w:p w:rsidR="00FE74E0" w:rsidRDefault="00FD0BC4" w:rsidP="00FD0BC4">
          <w:pPr>
            <w:pStyle w:val="CD0F7CB67ABA46A49ECB4B592A694256"/>
          </w:pPr>
          <w:r>
            <w:rPr>
              <w:rStyle w:val="Platshllartext"/>
            </w:rPr>
            <w:t xml:space="preserve"> </w:t>
          </w:r>
        </w:p>
      </w:docPartBody>
    </w:docPart>
    <w:docPart>
      <w:docPartPr>
        <w:name w:val="D9AEE8C02CAF45B7B1F951B8038DC4AC"/>
        <w:category>
          <w:name w:val="Allmänt"/>
          <w:gallery w:val="placeholder"/>
        </w:category>
        <w:types>
          <w:type w:val="bbPlcHdr"/>
        </w:types>
        <w:behaviors>
          <w:behavior w:val="content"/>
        </w:behaviors>
        <w:guid w:val="{AACF65F9-DED0-4FF1-A8B8-C9144D0CAACD}"/>
      </w:docPartPr>
      <w:docPartBody>
        <w:p w:rsidR="00FE74E0" w:rsidRDefault="00FD0BC4" w:rsidP="00FD0BC4">
          <w:pPr>
            <w:pStyle w:val="D9AEE8C02CAF45B7B1F951B8038DC4AC1"/>
          </w:pPr>
          <w:r>
            <w:rPr>
              <w:rStyle w:val="Platshllartext"/>
            </w:rPr>
            <w:t xml:space="preserve"> </w:t>
          </w:r>
        </w:p>
      </w:docPartBody>
    </w:docPart>
    <w:docPart>
      <w:docPartPr>
        <w:name w:val="29280ECA97D54A43B313964E613EBB86"/>
        <w:category>
          <w:name w:val="Allmänt"/>
          <w:gallery w:val="placeholder"/>
        </w:category>
        <w:types>
          <w:type w:val="bbPlcHdr"/>
        </w:types>
        <w:behaviors>
          <w:behavior w:val="content"/>
        </w:behaviors>
        <w:guid w:val="{75DD3457-58B5-4B44-879C-B085221004C5}"/>
      </w:docPartPr>
      <w:docPartBody>
        <w:p w:rsidR="00FE74E0" w:rsidRDefault="00FD0BC4" w:rsidP="00FD0BC4">
          <w:pPr>
            <w:pStyle w:val="29280ECA97D54A43B313964E613EBB861"/>
          </w:pPr>
          <w:r>
            <w:rPr>
              <w:rStyle w:val="Platshllartext"/>
            </w:rPr>
            <w:t xml:space="preserve"> </w:t>
          </w:r>
        </w:p>
      </w:docPartBody>
    </w:docPart>
    <w:docPart>
      <w:docPartPr>
        <w:name w:val="283C339A5ECE4BDDBD934386CF6DC3D6"/>
        <w:category>
          <w:name w:val="Allmänt"/>
          <w:gallery w:val="placeholder"/>
        </w:category>
        <w:types>
          <w:type w:val="bbPlcHdr"/>
        </w:types>
        <w:behaviors>
          <w:behavior w:val="content"/>
        </w:behaviors>
        <w:guid w:val="{13457A4F-1D1C-4926-AE3E-88A7AFDDA21F}"/>
      </w:docPartPr>
      <w:docPartBody>
        <w:p w:rsidR="00FE74E0" w:rsidRDefault="00FD0BC4" w:rsidP="00FD0BC4">
          <w:pPr>
            <w:pStyle w:val="283C339A5ECE4BDDBD934386CF6DC3D6"/>
          </w:pPr>
          <w:r>
            <w:rPr>
              <w:rStyle w:val="Platshllartext"/>
            </w:rPr>
            <w:t xml:space="preserve"> </w:t>
          </w:r>
        </w:p>
      </w:docPartBody>
    </w:docPart>
    <w:docPart>
      <w:docPartPr>
        <w:name w:val="9F48FD59B62D4CC1BB470BEFC98A52C7"/>
        <w:category>
          <w:name w:val="Allmänt"/>
          <w:gallery w:val="placeholder"/>
        </w:category>
        <w:types>
          <w:type w:val="bbPlcHdr"/>
        </w:types>
        <w:behaviors>
          <w:behavior w:val="content"/>
        </w:behaviors>
        <w:guid w:val="{84919527-1EC5-4974-B3BA-41E9F9078CA1}"/>
      </w:docPartPr>
      <w:docPartBody>
        <w:p w:rsidR="00FE74E0" w:rsidRDefault="00FD0BC4" w:rsidP="00FD0BC4">
          <w:pPr>
            <w:pStyle w:val="9F48FD59B62D4CC1BB470BEFC98A52C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C4"/>
    <w:rsid w:val="00FD0BC4"/>
    <w:rsid w:val="00FE7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4F815B10AE40CDAB9E53B6410BCA33">
    <w:name w:val="1A4F815B10AE40CDAB9E53B6410BCA33"/>
    <w:rsid w:val="00FD0BC4"/>
  </w:style>
  <w:style w:type="character" w:styleId="Platshllartext">
    <w:name w:val="Placeholder Text"/>
    <w:basedOn w:val="Standardstycketeckensnitt"/>
    <w:uiPriority w:val="99"/>
    <w:semiHidden/>
    <w:rsid w:val="00FD0BC4"/>
    <w:rPr>
      <w:noProof w:val="0"/>
      <w:color w:val="808080"/>
    </w:rPr>
  </w:style>
  <w:style w:type="paragraph" w:customStyle="1" w:styleId="2256CE8C9430485DA92DA144B7978300">
    <w:name w:val="2256CE8C9430485DA92DA144B7978300"/>
    <w:rsid w:val="00FD0BC4"/>
  </w:style>
  <w:style w:type="paragraph" w:customStyle="1" w:styleId="54ADE05AF7EA479B9E8C00916FFE7DF6">
    <w:name w:val="54ADE05AF7EA479B9E8C00916FFE7DF6"/>
    <w:rsid w:val="00FD0BC4"/>
  </w:style>
  <w:style w:type="paragraph" w:customStyle="1" w:styleId="838D3A00DDFA4BE8AA8342BE64F91071">
    <w:name w:val="838D3A00DDFA4BE8AA8342BE64F91071"/>
    <w:rsid w:val="00FD0BC4"/>
  </w:style>
  <w:style w:type="paragraph" w:customStyle="1" w:styleId="CD0F7CB67ABA46A49ECB4B592A694256">
    <w:name w:val="CD0F7CB67ABA46A49ECB4B592A694256"/>
    <w:rsid w:val="00FD0BC4"/>
  </w:style>
  <w:style w:type="paragraph" w:customStyle="1" w:styleId="D9AEE8C02CAF45B7B1F951B8038DC4AC">
    <w:name w:val="D9AEE8C02CAF45B7B1F951B8038DC4AC"/>
    <w:rsid w:val="00FD0BC4"/>
  </w:style>
  <w:style w:type="paragraph" w:customStyle="1" w:styleId="1EEFACBF860244ABA23613CFF051BEAE">
    <w:name w:val="1EEFACBF860244ABA23613CFF051BEAE"/>
    <w:rsid w:val="00FD0BC4"/>
  </w:style>
  <w:style w:type="paragraph" w:customStyle="1" w:styleId="52857137A70B422994E610915D088BAC">
    <w:name w:val="52857137A70B422994E610915D088BAC"/>
    <w:rsid w:val="00FD0BC4"/>
  </w:style>
  <w:style w:type="paragraph" w:customStyle="1" w:styleId="6DC6D61E25864D1DAAA4CB7EC33BB0B3">
    <w:name w:val="6DC6D61E25864D1DAAA4CB7EC33BB0B3"/>
    <w:rsid w:val="00FD0BC4"/>
  </w:style>
  <w:style w:type="paragraph" w:customStyle="1" w:styleId="29280ECA97D54A43B313964E613EBB86">
    <w:name w:val="29280ECA97D54A43B313964E613EBB86"/>
    <w:rsid w:val="00FD0BC4"/>
  </w:style>
  <w:style w:type="paragraph" w:customStyle="1" w:styleId="283C339A5ECE4BDDBD934386CF6DC3D6">
    <w:name w:val="283C339A5ECE4BDDBD934386CF6DC3D6"/>
    <w:rsid w:val="00FD0BC4"/>
  </w:style>
  <w:style w:type="paragraph" w:customStyle="1" w:styleId="D9AEE8C02CAF45B7B1F951B8038DC4AC1">
    <w:name w:val="D9AEE8C02CAF45B7B1F951B8038DC4AC1"/>
    <w:rsid w:val="00FD0B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280ECA97D54A43B313964E613EBB861">
    <w:name w:val="29280ECA97D54A43B313964E613EBB861"/>
    <w:rsid w:val="00FD0B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0EB27630D54948B834CDFEA1B3254B">
    <w:name w:val="610EB27630D54948B834CDFEA1B3254B"/>
    <w:rsid w:val="00FD0BC4"/>
  </w:style>
  <w:style w:type="paragraph" w:customStyle="1" w:styleId="F0109FE49E04413C92FFA3772B15A388">
    <w:name w:val="F0109FE49E04413C92FFA3772B15A388"/>
    <w:rsid w:val="00FD0BC4"/>
  </w:style>
  <w:style w:type="paragraph" w:customStyle="1" w:styleId="BE74FF2F380A442CB61E3297A493FACA">
    <w:name w:val="BE74FF2F380A442CB61E3297A493FACA"/>
    <w:rsid w:val="00FD0BC4"/>
  </w:style>
  <w:style w:type="paragraph" w:customStyle="1" w:styleId="2DCF39E513544319B4E71C8DA3895F07">
    <w:name w:val="2DCF39E513544319B4E71C8DA3895F07"/>
    <w:rsid w:val="00FD0BC4"/>
  </w:style>
  <w:style w:type="paragraph" w:customStyle="1" w:styleId="DFB503A808A0402882D952FD30FA6B14">
    <w:name w:val="DFB503A808A0402882D952FD30FA6B14"/>
    <w:rsid w:val="00FD0BC4"/>
  </w:style>
  <w:style w:type="paragraph" w:customStyle="1" w:styleId="9F48FD59B62D4CC1BB470BEFC98A52C7">
    <w:name w:val="9F48FD59B62D4CC1BB470BEFC98A52C7"/>
    <w:rsid w:val="00FD0BC4"/>
  </w:style>
  <w:style w:type="paragraph" w:customStyle="1" w:styleId="9004D0A3B8D0400EAAA6FA6C7243CAE9">
    <w:name w:val="9004D0A3B8D0400EAAA6FA6C7243CAE9"/>
    <w:rsid w:val="00FD0BC4"/>
  </w:style>
  <w:style w:type="paragraph" w:customStyle="1" w:styleId="5DBEF3D18E434145BDFF4B1E44C7117B">
    <w:name w:val="5DBEF3D18E434145BDFF4B1E44C7117B"/>
    <w:rsid w:val="00FD0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2021-05-05T00:00:00</HeaderDate>
    <Office/>
    <Dnr>Ju2021/01684</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fd0c812d-030a-474d-a111-51045d39b480</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005E7-CEA6-44FC-B634-BBA4F9008BF9}"/>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8D40C1D4-CD11-4757-9A04-90497D10E13F}"/>
</file>

<file path=customXml/itemProps4.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5.xml><?xml version="1.0" encoding="utf-8"?>
<ds:datastoreItem xmlns:ds="http://schemas.openxmlformats.org/officeDocument/2006/customXml" ds:itemID="{C7692FDE-9DB1-444C-83FD-6CDFBDEA34E6}">
  <ds:schemaRefs>
    <ds:schemaRef ds:uri="http://schemas.microsoft.com/office/2006/documentManagement/types"/>
    <ds:schemaRef ds:uri="http://schemas.microsoft.com/office/infopath/2007/PartnerControls"/>
    <ds:schemaRef ds:uri="http://purl.org/dc/elements/1.1/"/>
    <ds:schemaRef ds:uri="4e9c2f0c-7bf8-49af-8356-cbf363fc78a7"/>
    <ds:schemaRef ds:uri="http://schemas.microsoft.com/office/2006/metadata/properties"/>
    <ds:schemaRef ds:uri="cc625d36-bb37-4650-91b9-0c96159295ba"/>
    <ds:schemaRef ds:uri="http://schemas.openxmlformats.org/package/2006/metadata/core-properties"/>
    <ds:schemaRef ds:uri="http://purl.org/dc/terms/"/>
    <ds:schemaRef ds:uri="ee6c288e-8967-4cc8-9cd2-f77a18ff1cc8"/>
    <ds:schemaRef ds:uri="9c9941df-7074-4a92-bf99-225d24d78d61"/>
    <ds:schemaRef ds:uri="18f3d968-6251-40b0-9f11-012b293496c2"/>
    <ds:schemaRef ds:uri="http://www.w3.org/XML/1998/namespace"/>
    <ds:schemaRef ds:uri="http://purl.org/dc/dcmitype/"/>
  </ds:schemaRefs>
</ds:datastoreItem>
</file>

<file path=customXml/itemProps6.xml><?xml version="1.0" encoding="utf-8"?>
<ds:datastoreItem xmlns:ds="http://schemas.openxmlformats.org/officeDocument/2006/customXml" ds:itemID="{7070A224-953C-46ED-9E6C-F81A46DD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421</Words>
  <Characters>2232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2626.docx</dc:title>
  <dc:subject/>
  <dc:creator>Rezanne Marouf</dc:creator>
  <cp:keywords/>
  <dc:description/>
  <cp:lastModifiedBy>Rezanne Marouf</cp:lastModifiedBy>
  <cp:revision>16</cp:revision>
  <dcterms:created xsi:type="dcterms:W3CDTF">2021-04-23T07:38:00Z</dcterms:created>
  <dcterms:modified xsi:type="dcterms:W3CDTF">2021-05-03T15:50:00Z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5637ef3f-87c9-4687-8cd7-e8045bdcf294</vt:lpwstr>
  </property>
</Properties>
</file>