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F4D73" w14:textId="77777777" w:rsidR="00B34DD2" w:rsidRDefault="00B34DD2" w:rsidP="00DA0661">
      <w:pPr>
        <w:pStyle w:val="Rubrik"/>
      </w:pPr>
      <w:bookmarkStart w:id="0" w:name="Start"/>
      <w:bookmarkEnd w:id="0"/>
      <w:r>
        <w:t>S</w:t>
      </w:r>
      <w:r w:rsidR="000D4A1A">
        <w:t>var på fråga 2018/19:779</w:t>
      </w:r>
      <w:r>
        <w:t xml:space="preserve"> av Åsa </w:t>
      </w:r>
      <w:proofErr w:type="spellStart"/>
      <w:r>
        <w:t>Coenraads</w:t>
      </w:r>
      <w:proofErr w:type="spellEnd"/>
      <w:r>
        <w:t xml:space="preserve"> (M)</w:t>
      </w:r>
      <w:r>
        <w:br/>
        <w:t>Näringsdepartementets långa handläggningstider</w:t>
      </w:r>
    </w:p>
    <w:p w14:paraId="489B1CDA" w14:textId="77777777" w:rsidR="00B34DD2" w:rsidRDefault="00B34DD2" w:rsidP="002749F7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näringsministern vad han anser är en rimlig handläggningstid för ett ärende som behandlas av Näringsdepartementet.</w:t>
      </w:r>
    </w:p>
    <w:p w14:paraId="01AEBC81" w14:textId="77777777" w:rsidR="000E1F9E" w:rsidRDefault="00B34DD2" w:rsidP="006A12F1">
      <w:pPr>
        <w:pStyle w:val="Brdtext"/>
      </w:pPr>
      <w:r>
        <w:t>Arbetet inom regeringen är så fördelat att det är jag som ska svara på frågan.</w:t>
      </w:r>
    </w:p>
    <w:p w14:paraId="27824428" w14:textId="77777777" w:rsidR="000E1F9E" w:rsidRDefault="00B34DD2" w:rsidP="006A12F1">
      <w:pPr>
        <w:pStyle w:val="Brdtext"/>
      </w:pPr>
      <w:r>
        <w:t xml:space="preserve">Den ärendetyp som </w:t>
      </w:r>
      <w:r w:rsidR="009A599C">
        <w:t xml:space="preserve">omfattades av </w:t>
      </w:r>
      <w:r>
        <w:t xml:space="preserve">konstitutionsutskottets höstgranskning 2018 </w:t>
      </w:r>
      <w:r w:rsidR="000E1F9E">
        <w:t xml:space="preserve">gällde </w:t>
      </w:r>
      <w:r>
        <w:t>överklagade beslut om upplåtelse av statens mark ovan odlings</w:t>
      </w:r>
      <w:r w:rsidR="009A599C">
        <w:t>-</w:t>
      </w:r>
      <w:r>
        <w:t>gränsen och på renbetesfjällen</w:t>
      </w:r>
      <w:r w:rsidR="000E1F9E">
        <w:t>. De</w:t>
      </w:r>
      <w:r w:rsidR="009A599C">
        <w:t xml:space="preserve"> </w:t>
      </w:r>
      <w:r w:rsidR="000E1F9E">
        <w:t xml:space="preserve">handläggs av </w:t>
      </w:r>
      <w:r>
        <w:t>Näringsdepartementet.</w:t>
      </w:r>
      <w:r w:rsidR="000E1F9E">
        <w:t xml:space="preserve"> Detaljplaner av det slag som Åsa </w:t>
      </w:r>
      <w:proofErr w:type="spellStart"/>
      <w:r w:rsidR="000E1F9E">
        <w:t>Coenraads</w:t>
      </w:r>
      <w:proofErr w:type="spellEnd"/>
      <w:r w:rsidR="000E1F9E">
        <w:t xml:space="preserve"> tar upp i sin fråga omfattades inte av konstitutionsutskottets höstgranskning 2018 och handläggs numera av Finansdepartementet.</w:t>
      </w:r>
    </w:p>
    <w:p w14:paraId="4B7D7B37" w14:textId="77777777" w:rsidR="000E1F9E" w:rsidRDefault="000E1F9E" w:rsidP="006A12F1">
      <w:pPr>
        <w:pStyle w:val="Brdtext"/>
      </w:pPr>
      <w:r>
        <w:t xml:space="preserve">Regeringskansliet strävar efter att handlägga förvaltningsärenden snabbt och kostnadseffektivt utan att rättssäkerheten eftersätts. Ambitionen är således att hålla ärendebalanserna nere och omloppstiderna korta. </w:t>
      </w:r>
    </w:p>
    <w:p w14:paraId="27ECBECE" w14:textId="77777777" w:rsidR="000E1F9E" w:rsidRDefault="00951B62" w:rsidP="000E1F9E">
      <w:pPr>
        <w:pStyle w:val="Brdtext"/>
      </w:pPr>
      <w:bookmarkStart w:id="1" w:name="_GoBack"/>
      <w:bookmarkEnd w:id="1"/>
      <w:r>
        <w:t>S</w:t>
      </w:r>
      <w:r w:rsidR="000E1F9E">
        <w:t>å snart ett ärende är tillräckligt berett inom Regeringskansliet</w:t>
      </w:r>
      <w:r w:rsidR="00BF4273">
        <w:t xml:space="preserve"> tar r</w:t>
      </w:r>
      <w:r>
        <w:t>egeringen upp och prövar överklagade detaljplaner</w:t>
      </w:r>
      <w:r w:rsidR="000E1F9E">
        <w:t xml:space="preserve">. </w:t>
      </w:r>
      <w:r w:rsidR="00B34DD2">
        <w:t>Överklagandeärenden är ofta komplexa och innebär avvägningar mellan allmänna och enskilda intressen. Det är därför av stor vikt att den här typen av ärenden bereds omsorgsfullt.</w:t>
      </w:r>
    </w:p>
    <w:p w14:paraId="4060A5CD" w14:textId="77777777" w:rsidR="00A60823" w:rsidRDefault="002E31D0" w:rsidP="000E1F9E">
      <w:pPr>
        <w:pStyle w:val="Brdtext"/>
      </w:pPr>
      <w:r>
        <w:t>Jag har sedan jag tillträtt so</w:t>
      </w:r>
      <w:r w:rsidR="00BF4273">
        <w:t xml:space="preserve">m bostadsminister arbetat </w:t>
      </w:r>
      <w:r>
        <w:t>för att minska på ärendebalansen och</w:t>
      </w:r>
      <w:r w:rsidR="00951B62">
        <w:t xml:space="preserve"> en skyndsam hantering.</w:t>
      </w:r>
      <w:r>
        <w:t xml:space="preserve"> </w:t>
      </w:r>
      <w:r w:rsidR="00951B62">
        <w:t>R</w:t>
      </w:r>
      <w:r>
        <w:t xml:space="preserve">egeringen har under våren fattat </w:t>
      </w:r>
      <w:r w:rsidR="00BD2F1F">
        <w:t xml:space="preserve">flera </w:t>
      </w:r>
      <w:r>
        <w:t>beslut i överklagandeärenden.</w:t>
      </w:r>
    </w:p>
    <w:p w14:paraId="56C56F74" w14:textId="77777777" w:rsidR="001A4457" w:rsidRDefault="000E1F9E" w:rsidP="000E1F9E">
      <w:pPr>
        <w:pStyle w:val="Brdtext"/>
      </w:pPr>
      <w:r>
        <w:t>Jag förstår betydelsen för kommunen och andra aktörer av att få ett skyndsamt avgörande av</w:t>
      </w:r>
      <w:r w:rsidR="002E31D0">
        <w:t xml:space="preserve"> den överklagande detaljplanen. </w:t>
      </w:r>
      <w:r w:rsidR="001A4457">
        <w:t xml:space="preserve">Avsikten är att </w:t>
      </w:r>
      <w:r w:rsidR="001A4457">
        <w:lastRenderedPageBreak/>
        <w:t xml:space="preserve">ärendet ska avgöras så fort som möjligt, men det går inte att utlova när </w:t>
      </w:r>
      <w:r w:rsidR="00951B62">
        <w:t>det kommer att ske</w:t>
      </w:r>
      <w:r w:rsidR="001A4457">
        <w:t>.</w:t>
      </w:r>
    </w:p>
    <w:p w14:paraId="6F51A801" w14:textId="77777777" w:rsidR="00B34DD2" w:rsidRDefault="00B34DD2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67134A54996442C282C5D4AB81C14720"/>
          </w:placeholder>
          <w:dataBinding w:prefixMappings="xmlns:ns0='http://lp/documentinfo/RK' " w:xpath="/ns0:DocumentInfo[1]/ns0:BaseInfo[1]/ns0:HeaderDate[1]" w:storeItemID="{A421E426-328E-4A70-9098-5A13B67C17DA}"/>
          <w:date w:fullDate="2019-07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91B33">
            <w:t>18 juli 2019</w:t>
          </w:r>
        </w:sdtContent>
      </w:sdt>
    </w:p>
    <w:p w14:paraId="2AA719AA" w14:textId="77777777" w:rsidR="00B34DD2" w:rsidRDefault="00B34DD2" w:rsidP="00471B06">
      <w:pPr>
        <w:pStyle w:val="Brdtextutanavstnd"/>
      </w:pPr>
    </w:p>
    <w:p w14:paraId="6790466D" w14:textId="77777777" w:rsidR="00B34DD2" w:rsidRDefault="00B34DD2" w:rsidP="00471B06">
      <w:pPr>
        <w:pStyle w:val="Brdtextutanavstnd"/>
      </w:pPr>
    </w:p>
    <w:p w14:paraId="24EAC23A" w14:textId="77777777" w:rsidR="00B34DD2" w:rsidRDefault="00B34DD2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ECF68E3485594D4187891B19F496D74A"/>
        </w:placeholder>
        <w:dataBinding w:prefixMappings="xmlns:ns0='http://lp/documentinfo/RK' " w:xpath="/ns0:DocumentInfo[1]/ns0:BaseInfo[1]/ns0:TopSender[1]" w:storeItemID="{A421E426-328E-4A70-9098-5A13B67C17DA}"/>
        <w:comboBox w:lastValue="Finansmarknads- och bostadsministern, biträdande finansministern ">
          <w:listItem w:displayText="Magdalena Andersson" w:value="Finansministern"/>
          <w:listItem w:displayText="Per Bolund" w:value="Finansmarknads- och bostadsministern, biträdande finansministern "/>
          <w:listItem w:displayText="Ardalan Shekarabi" w:value="Civilministern"/>
        </w:comboBox>
      </w:sdtPr>
      <w:sdtEndPr/>
      <w:sdtContent>
        <w:p w14:paraId="5D2A03DC" w14:textId="77777777" w:rsidR="00B34DD2" w:rsidRDefault="00B34DD2" w:rsidP="00422A41">
          <w:pPr>
            <w:pStyle w:val="Brdtext"/>
          </w:pPr>
          <w:r>
            <w:t>Per Bolund</w:t>
          </w:r>
        </w:p>
      </w:sdtContent>
    </w:sdt>
    <w:p w14:paraId="2FE2F221" w14:textId="77777777" w:rsidR="00B34DD2" w:rsidRPr="00DB48AB" w:rsidRDefault="00B34DD2" w:rsidP="00DB48AB">
      <w:pPr>
        <w:pStyle w:val="Brdtext"/>
      </w:pPr>
    </w:p>
    <w:sectPr w:rsidR="00B34DD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F7950" w14:textId="77777777" w:rsidR="00B34DD2" w:rsidRDefault="00B34DD2" w:rsidP="00A87A54">
      <w:pPr>
        <w:spacing w:after="0" w:line="240" w:lineRule="auto"/>
      </w:pPr>
      <w:r>
        <w:separator/>
      </w:r>
    </w:p>
  </w:endnote>
  <w:endnote w:type="continuationSeparator" w:id="0">
    <w:p w14:paraId="3E2E0140" w14:textId="77777777" w:rsidR="00B34DD2" w:rsidRDefault="00B34DD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88297C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1BD5C15" w14:textId="393A0BC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4524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4524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8AEBB3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5047FF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251109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372815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64433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16BA322" w14:textId="77777777" w:rsidTr="00C26068">
      <w:trPr>
        <w:trHeight w:val="227"/>
      </w:trPr>
      <w:tc>
        <w:tcPr>
          <w:tcW w:w="4074" w:type="dxa"/>
        </w:tcPr>
        <w:p w14:paraId="3AD9F9C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750CA3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95E3DC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58AE9" w14:textId="77777777" w:rsidR="00B34DD2" w:rsidRDefault="00B34DD2" w:rsidP="00A87A54">
      <w:pPr>
        <w:spacing w:after="0" w:line="240" w:lineRule="auto"/>
      </w:pPr>
      <w:r>
        <w:separator/>
      </w:r>
    </w:p>
  </w:footnote>
  <w:footnote w:type="continuationSeparator" w:id="0">
    <w:p w14:paraId="7B5ED147" w14:textId="77777777" w:rsidR="00B34DD2" w:rsidRDefault="00B34DD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34DD2" w14:paraId="0C0B7742" w14:textId="77777777" w:rsidTr="00C93EBA">
      <w:trPr>
        <w:trHeight w:val="227"/>
      </w:trPr>
      <w:tc>
        <w:tcPr>
          <w:tcW w:w="5534" w:type="dxa"/>
        </w:tcPr>
        <w:p w14:paraId="39EBB78B" w14:textId="77777777" w:rsidR="00B34DD2" w:rsidRPr="007D73AB" w:rsidRDefault="00B34DD2">
          <w:pPr>
            <w:pStyle w:val="Sidhuvud"/>
          </w:pPr>
        </w:p>
      </w:tc>
      <w:tc>
        <w:tcPr>
          <w:tcW w:w="3170" w:type="dxa"/>
          <w:vAlign w:val="bottom"/>
        </w:tcPr>
        <w:p w14:paraId="22ED2810" w14:textId="77777777" w:rsidR="00B34DD2" w:rsidRPr="007D73AB" w:rsidRDefault="00B34DD2" w:rsidP="00340DE0">
          <w:pPr>
            <w:pStyle w:val="Sidhuvud"/>
          </w:pPr>
        </w:p>
      </w:tc>
      <w:tc>
        <w:tcPr>
          <w:tcW w:w="1134" w:type="dxa"/>
        </w:tcPr>
        <w:p w14:paraId="7F26BC1C" w14:textId="77777777" w:rsidR="00B34DD2" w:rsidRDefault="00B34DD2" w:rsidP="005A703A">
          <w:pPr>
            <w:pStyle w:val="Sidhuvud"/>
          </w:pPr>
        </w:p>
      </w:tc>
    </w:tr>
    <w:tr w:rsidR="00B34DD2" w14:paraId="08264A17" w14:textId="77777777" w:rsidTr="00C93EBA">
      <w:trPr>
        <w:trHeight w:val="1928"/>
      </w:trPr>
      <w:tc>
        <w:tcPr>
          <w:tcW w:w="5534" w:type="dxa"/>
        </w:tcPr>
        <w:p w14:paraId="2EEAE6D6" w14:textId="77777777" w:rsidR="00B34DD2" w:rsidRPr="00340DE0" w:rsidRDefault="00B34DD2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4A65AA4" w14:textId="77777777" w:rsidR="00B34DD2" w:rsidRPr="00710A6C" w:rsidRDefault="00B34DD2" w:rsidP="00EE3C0F">
          <w:pPr>
            <w:pStyle w:val="Sidhuvud"/>
            <w:rPr>
              <w:b/>
            </w:rPr>
          </w:pPr>
        </w:p>
        <w:p w14:paraId="7CEFF035" w14:textId="77777777" w:rsidR="00B34DD2" w:rsidRDefault="00B34DD2" w:rsidP="00EE3C0F">
          <w:pPr>
            <w:pStyle w:val="Sidhuvud"/>
          </w:pPr>
        </w:p>
        <w:p w14:paraId="1BDF2F05" w14:textId="77777777" w:rsidR="00B34DD2" w:rsidRDefault="00B34DD2" w:rsidP="00EE3C0F">
          <w:pPr>
            <w:pStyle w:val="Sidhuvud"/>
          </w:pPr>
        </w:p>
        <w:p w14:paraId="5C1B9FC4" w14:textId="77777777" w:rsidR="00B34DD2" w:rsidRDefault="00B34DD2" w:rsidP="00EE3C0F">
          <w:pPr>
            <w:pStyle w:val="Sidhuvud"/>
          </w:pPr>
        </w:p>
        <w:sdt>
          <w:sdtPr>
            <w:rPr>
              <w:rFonts w:ascii="Arial" w:hAnsi="Arial"/>
              <w:sz w:val="20"/>
            </w:rPr>
            <w:alias w:val="Dnr"/>
            <w:tag w:val="ccRKShow_Dnr"/>
            <w:id w:val="-829283628"/>
            <w:placeholder>
              <w:docPart w:val="0B4FA0ED947749B09F810FDB59369AFD"/>
            </w:placeholder>
            <w:dataBinding w:prefixMappings="xmlns:ns0='http://lp/documentinfo/RK' " w:xpath="/ns0:DocumentInfo[1]/ns0:BaseInfo[1]/ns0:Dnr[1]" w:storeItemID="{A421E426-328E-4A70-9098-5A13B67C17DA}"/>
            <w:text/>
          </w:sdtPr>
          <w:sdtEndPr/>
          <w:sdtContent>
            <w:p w14:paraId="2ACD10F3" w14:textId="77777777" w:rsidR="00B34DD2" w:rsidRDefault="00AE07D2" w:rsidP="00EE3C0F">
              <w:pPr>
                <w:pStyle w:val="Sidhuvud"/>
              </w:pPr>
              <w:r w:rsidRPr="00AE07D2">
                <w:rPr>
                  <w:rFonts w:ascii="Arial" w:hAnsi="Arial"/>
                  <w:sz w:val="20"/>
                </w:rPr>
                <w:t>Fi2019/02386</w:t>
              </w:r>
              <w:r>
                <w:rPr>
                  <w:rFonts w:ascii="Arial" w:hAnsi="Arial"/>
                  <w:sz w:val="20"/>
                </w:rPr>
                <w:t>/SPN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59AE561AD9F4D91A5AD48EF06EF21DC"/>
            </w:placeholder>
            <w:showingPlcHdr/>
            <w:dataBinding w:prefixMappings="xmlns:ns0='http://lp/documentinfo/RK' " w:xpath="/ns0:DocumentInfo[1]/ns0:BaseInfo[1]/ns0:DocNumber[1]" w:storeItemID="{A421E426-328E-4A70-9098-5A13B67C17DA}"/>
            <w:text/>
          </w:sdtPr>
          <w:sdtEndPr/>
          <w:sdtContent>
            <w:p w14:paraId="180FFF97" w14:textId="77777777" w:rsidR="00B34DD2" w:rsidRDefault="00B34DD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8CCF802" w14:textId="77777777" w:rsidR="00B34DD2" w:rsidRDefault="00B34DD2" w:rsidP="00EE3C0F">
          <w:pPr>
            <w:pStyle w:val="Sidhuvud"/>
          </w:pPr>
        </w:p>
      </w:tc>
      <w:tc>
        <w:tcPr>
          <w:tcW w:w="1134" w:type="dxa"/>
        </w:tcPr>
        <w:p w14:paraId="2A532863" w14:textId="77777777" w:rsidR="00B34DD2" w:rsidRDefault="00B34DD2" w:rsidP="0094502D">
          <w:pPr>
            <w:pStyle w:val="Sidhuvud"/>
          </w:pPr>
        </w:p>
        <w:p w14:paraId="534138A1" w14:textId="77777777" w:rsidR="00B34DD2" w:rsidRPr="0094502D" w:rsidRDefault="00B34DD2" w:rsidP="00EC71A6">
          <w:pPr>
            <w:pStyle w:val="Sidhuvud"/>
          </w:pPr>
        </w:p>
      </w:tc>
    </w:tr>
    <w:tr w:rsidR="00B34DD2" w14:paraId="06DD606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2227F81755C4FFF9D20865E7BDA90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FF5006A" w14:textId="77777777" w:rsidR="00B34DD2" w:rsidRPr="00B34DD2" w:rsidRDefault="00B34DD2" w:rsidP="00340DE0">
              <w:pPr>
                <w:pStyle w:val="Sidhuvud"/>
                <w:rPr>
                  <w:b/>
                </w:rPr>
              </w:pPr>
              <w:r w:rsidRPr="00B34DD2">
                <w:rPr>
                  <w:b/>
                </w:rPr>
                <w:t>Finansdepartementet</w:t>
              </w:r>
            </w:p>
            <w:p w14:paraId="351DB4DB" w14:textId="77777777" w:rsidR="00B34DD2" w:rsidRPr="00B34DD2" w:rsidRDefault="00B34DD2" w:rsidP="00340DE0">
              <w:pPr>
                <w:pStyle w:val="Sidhuvud"/>
              </w:pPr>
              <w:r w:rsidRPr="00B34DD2">
                <w:t>Finansmarknads- och bostadsministern</w:t>
              </w:r>
            </w:p>
            <w:p w14:paraId="35C08CC2" w14:textId="3794F518" w:rsidR="00B34DD2" w:rsidRPr="00340DE0" w:rsidRDefault="00B34DD2" w:rsidP="00340DE0">
              <w:pPr>
                <w:pStyle w:val="Sidhuvud"/>
              </w:pPr>
              <w:r w:rsidRPr="00B34DD2">
                <w:t>biträdande 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4DE916CBA814819AAC1D5EE8E0FEB76"/>
          </w:placeholder>
          <w:dataBinding w:prefixMappings="xmlns:ns0='http://lp/documentinfo/RK' " w:xpath="/ns0:DocumentInfo[1]/ns0:BaseInfo[1]/ns0:Recipient[1]" w:storeItemID="{A421E426-328E-4A70-9098-5A13B67C17DA}"/>
          <w:text w:multiLine="1"/>
        </w:sdtPr>
        <w:sdtEndPr/>
        <w:sdtContent>
          <w:tc>
            <w:tcPr>
              <w:tcW w:w="3170" w:type="dxa"/>
            </w:tcPr>
            <w:p w14:paraId="36E4ADA4" w14:textId="77777777" w:rsidR="00B34DD2" w:rsidRDefault="00B34DD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DE64B22" w14:textId="77777777" w:rsidR="00B34DD2" w:rsidRDefault="00B34DD2" w:rsidP="003E6020">
          <w:pPr>
            <w:pStyle w:val="Sidhuvud"/>
          </w:pPr>
        </w:p>
      </w:tc>
    </w:tr>
  </w:tbl>
  <w:p w14:paraId="75C7E51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D2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5CEB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4A1A"/>
    <w:rsid w:val="000D5449"/>
    <w:rsid w:val="000E12D9"/>
    <w:rsid w:val="000E1F9E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1B33"/>
    <w:rsid w:val="00192350"/>
    <w:rsid w:val="00192E34"/>
    <w:rsid w:val="0019308B"/>
    <w:rsid w:val="001941B9"/>
    <w:rsid w:val="00196C02"/>
    <w:rsid w:val="00197A8A"/>
    <w:rsid w:val="001A1B33"/>
    <w:rsid w:val="001A2A61"/>
    <w:rsid w:val="001A4457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02F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1D0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08F2"/>
    <w:rsid w:val="00374DC3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458F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248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1B62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6D71"/>
    <w:rsid w:val="009A0866"/>
    <w:rsid w:val="009A4D0A"/>
    <w:rsid w:val="009A599C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823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07D2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4DD2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2F1F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273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4368C1B"/>
  <w15:docId w15:val="{F2EAF6DB-77CB-4AFA-849C-768534E7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4FA0ED947749B09F810FDB59369A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9F0787-E54C-4498-99E1-744530DDC5EC}"/>
      </w:docPartPr>
      <w:docPartBody>
        <w:p w:rsidR="00E72E50" w:rsidRDefault="0050084A" w:rsidP="0050084A">
          <w:pPr>
            <w:pStyle w:val="0B4FA0ED947749B09F810FDB59369A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9AE561AD9F4D91A5AD48EF06EF21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C9F64A-2CD9-4BA4-9DA7-511C31F3CC12}"/>
      </w:docPartPr>
      <w:docPartBody>
        <w:p w:rsidR="00E72E50" w:rsidRDefault="0050084A" w:rsidP="0050084A">
          <w:pPr>
            <w:pStyle w:val="959AE561AD9F4D91A5AD48EF06EF21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227F81755C4FFF9D20865E7BDA90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4FA817-D735-4C3B-870D-4023324180B9}"/>
      </w:docPartPr>
      <w:docPartBody>
        <w:p w:rsidR="00E72E50" w:rsidRDefault="0050084A" w:rsidP="0050084A">
          <w:pPr>
            <w:pStyle w:val="12227F81755C4FFF9D20865E7BDA90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DE916CBA814819AAC1D5EE8E0FEB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F55BCC-3CF5-48F7-8DE7-DE951BFDED72}"/>
      </w:docPartPr>
      <w:docPartBody>
        <w:p w:rsidR="00E72E50" w:rsidRDefault="0050084A" w:rsidP="0050084A">
          <w:pPr>
            <w:pStyle w:val="74DE916CBA814819AAC1D5EE8E0FEB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134A54996442C282C5D4AB81C147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D44DC9-E782-43BE-AC56-E89BF48BB6B9}"/>
      </w:docPartPr>
      <w:docPartBody>
        <w:p w:rsidR="00E72E50" w:rsidRDefault="0050084A" w:rsidP="0050084A">
          <w:pPr>
            <w:pStyle w:val="67134A54996442C282C5D4AB81C1472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CF68E3485594D4187891B19F496D7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14646-B0F4-4EDC-BC67-03EA81A45034}"/>
      </w:docPartPr>
      <w:docPartBody>
        <w:p w:rsidR="00E72E50" w:rsidRDefault="0050084A" w:rsidP="0050084A">
          <w:pPr>
            <w:pStyle w:val="ECF68E3485594D4187891B19F496D74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4A"/>
    <w:rsid w:val="0050084A"/>
    <w:rsid w:val="00E7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1CD5DCCFA8147A185AE5ED2F9E1A5CA">
    <w:name w:val="51CD5DCCFA8147A185AE5ED2F9E1A5CA"/>
    <w:rsid w:val="0050084A"/>
  </w:style>
  <w:style w:type="character" w:styleId="Platshllartext">
    <w:name w:val="Placeholder Text"/>
    <w:basedOn w:val="Standardstycketeckensnitt"/>
    <w:uiPriority w:val="99"/>
    <w:semiHidden/>
    <w:rsid w:val="0050084A"/>
    <w:rPr>
      <w:noProof w:val="0"/>
      <w:color w:val="808080"/>
    </w:rPr>
  </w:style>
  <w:style w:type="paragraph" w:customStyle="1" w:styleId="53671D4954CF42B982DCB976BE087308">
    <w:name w:val="53671D4954CF42B982DCB976BE087308"/>
    <w:rsid w:val="0050084A"/>
  </w:style>
  <w:style w:type="paragraph" w:customStyle="1" w:styleId="47806A79E6544098B280A200B0E83A3F">
    <w:name w:val="47806A79E6544098B280A200B0E83A3F"/>
    <w:rsid w:val="0050084A"/>
  </w:style>
  <w:style w:type="paragraph" w:customStyle="1" w:styleId="6B811D91AB054722A385CC65A38F7CD7">
    <w:name w:val="6B811D91AB054722A385CC65A38F7CD7"/>
    <w:rsid w:val="0050084A"/>
  </w:style>
  <w:style w:type="paragraph" w:customStyle="1" w:styleId="0B4FA0ED947749B09F810FDB59369AFD">
    <w:name w:val="0B4FA0ED947749B09F810FDB59369AFD"/>
    <w:rsid w:val="0050084A"/>
  </w:style>
  <w:style w:type="paragraph" w:customStyle="1" w:styleId="959AE561AD9F4D91A5AD48EF06EF21DC">
    <w:name w:val="959AE561AD9F4D91A5AD48EF06EF21DC"/>
    <w:rsid w:val="0050084A"/>
  </w:style>
  <w:style w:type="paragraph" w:customStyle="1" w:styleId="FDB4D55EC8D947A189AFF0ACB9F5FE88">
    <w:name w:val="FDB4D55EC8D947A189AFF0ACB9F5FE88"/>
    <w:rsid w:val="0050084A"/>
  </w:style>
  <w:style w:type="paragraph" w:customStyle="1" w:styleId="078C05A7DDB54E539A41C89280C88989">
    <w:name w:val="078C05A7DDB54E539A41C89280C88989"/>
    <w:rsid w:val="0050084A"/>
  </w:style>
  <w:style w:type="paragraph" w:customStyle="1" w:styleId="1C067F7EE99B4304B240BD14A6A897D6">
    <w:name w:val="1C067F7EE99B4304B240BD14A6A897D6"/>
    <w:rsid w:val="0050084A"/>
  </w:style>
  <w:style w:type="paragraph" w:customStyle="1" w:styleId="12227F81755C4FFF9D20865E7BDA90D6">
    <w:name w:val="12227F81755C4FFF9D20865E7BDA90D6"/>
    <w:rsid w:val="0050084A"/>
  </w:style>
  <w:style w:type="paragraph" w:customStyle="1" w:styleId="74DE916CBA814819AAC1D5EE8E0FEB76">
    <w:name w:val="74DE916CBA814819AAC1D5EE8E0FEB76"/>
    <w:rsid w:val="0050084A"/>
  </w:style>
  <w:style w:type="paragraph" w:customStyle="1" w:styleId="E14D3BA3269142FA80AA5C22AC788B88">
    <w:name w:val="E14D3BA3269142FA80AA5C22AC788B88"/>
    <w:rsid w:val="0050084A"/>
  </w:style>
  <w:style w:type="paragraph" w:customStyle="1" w:styleId="EDED32318462480D83F77CB40816D239">
    <w:name w:val="EDED32318462480D83F77CB40816D239"/>
    <w:rsid w:val="0050084A"/>
  </w:style>
  <w:style w:type="paragraph" w:customStyle="1" w:styleId="D7BF941D05954832B12BC4456D78F109">
    <w:name w:val="D7BF941D05954832B12BC4456D78F109"/>
    <w:rsid w:val="0050084A"/>
  </w:style>
  <w:style w:type="paragraph" w:customStyle="1" w:styleId="EFA465DEB2B447698C3343EFE52B57C6">
    <w:name w:val="EFA465DEB2B447698C3343EFE52B57C6"/>
    <w:rsid w:val="0050084A"/>
  </w:style>
  <w:style w:type="paragraph" w:customStyle="1" w:styleId="DB21CEB756B24E5E96533D3BBA95E063">
    <w:name w:val="DB21CEB756B24E5E96533D3BBA95E063"/>
    <w:rsid w:val="0050084A"/>
  </w:style>
  <w:style w:type="paragraph" w:customStyle="1" w:styleId="8170CAD4E1F44213B3D84427C5ED8906">
    <w:name w:val="8170CAD4E1F44213B3D84427C5ED8906"/>
    <w:rsid w:val="0050084A"/>
  </w:style>
  <w:style w:type="paragraph" w:customStyle="1" w:styleId="1B2796871AEB4E32BBB56A07B2979FDA">
    <w:name w:val="1B2796871AEB4E32BBB56A07B2979FDA"/>
    <w:rsid w:val="0050084A"/>
  </w:style>
  <w:style w:type="paragraph" w:customStyle="1" w:styleId="67134A54996442C282C5D4AB81C14720">
    <w:name w:val="67134A54996442C282C5D4AB81C14720"/>
    <w:rsid w:val="0050084A"/>
  </w:style>
  <w:style w:type="paragraph" w:customStyle="1" w:styleId="ECF68E3485594D4187891B19F496D74A">
    <w:name w:val="ECF68E3485594D4187891B19F496D74A"/>
    <w:rsid w:val="005008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7efb9438-23a9-4a2a-ab35-b3953074cee2</RD_Svarsid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>/yta/fi-sba/Frgesvar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2019-07-18T00:00:00</HeaderDate>
    <Office/>
    <Dnr>Fi2019/02386/SPN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87F9D872A4C37409FF34C0C03C82C86" ma:contentTypeVersion="3" ma:contentTypeDescription="Skapa ett nytt dokument." ma:contentTypeScope="" ma:versionID="2e72f1dcea1a767aa4bf972cc4ad882e">
  <xsd:schema xmlns:xsd="http://www.w3.org/2001/XMLSchema" xmlns:xs="http://www.w3.org/2001/XMLSchema" xmlns:p="http://schemas.microsoft.com/office/2006/metadata/properties" xmlns:ns2="92ffc5e4-5e54-4abf-b21b-9b28f7aa8223" xmlns:ns4="cc625d36-bb37-4650-91b9-0c96159295ba" xmlns:ns6="24eed32f-d08e-45ff-bc46-af8c0e5435a5" xmlns:ns7="4e9c2f0c-7bf8-49af-8356-cbf363fc78a7" xmlns:ns8="9c9941df-7074-4a92-bf99-225d24d78d61" xmlns:ns9="c783f78f-5c80-4edd-b873-fab2ea9c4763" targetNamespace="http://schemas.microsoft.com/office/2006/metadata/properties" ma:root="true" ma:fieldsID="54824210643c49deeb6b530567a6a8eb" ns2:_="" ns4:_="" ns6:_="" ns7:_="" ns8:_="" ns9:_="">
    <xsd:import namespace="92ffc5e4-5e54-4abf-b21b-9b28f7aa8223"/>
    <xsd:import namespace="cc625d36-bb37-4650-91b9-0c96159295ba"/>
    <xsd:import namespace="24eed32f-d08e-45ff-bc46-af8c0e5435a5"/>
    <xsd:import namespace="4e9c2f0c-7bf8-49af-8356-cbf363fc78a7"/>
    <xsd:import namespace="9c9941df-7074-4a92-bf99-225d24d78d61"/>
    <xsd:import namespace="c783f78f-5c80-4edd-b873-fab2ea9c4763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4:k46d94c0acf84ab9a79866a9d8b1905f" minOccurs="0"/>
                <xsd:element ref="ns4:TaxCatchAll" minOccurs="0"/>
                <xsd:element ref="ns6:RKOrdnaClass" minOccurs="0"/>
                <xsd:element ref="ns7:DirtyMigration" minOccurs="0"/>
                <xsd:element ref="ns8:SharedWithUsers" minOccurs="0"/>
                <xsd:element ref="ns9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description="" ma:internalName="RecordNumber">
      <xsd:simpleType>
        <xsd:restriction base="dms:Text"/>
      </xsd:simpleType>
    </xsd:element>
    <xsd:element name="Nyckelord" ma:index="3" nillable="true" ma:displayName="Nyckelord" ma:description="" ma:internalName="RKNyckelord">
      <xsd:simpleType>
        <xsd:restriction base="dms:Text"/>
      </xsd:simpleType>
    </xsd:element>
    <xsd:element name="_dlc_DocId" ma:index="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description="" ma:hidden="true" ma:list="{9f556cfd-af95-4ef9-9a6c-5de1b7c4917c}" ma:internalName="TaxCatchAll" ma:readOnly="false" ma:showField="CatchAllData" ma:web="e78da670-5df4-4900-b77a-4aac6c479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ed32f-d08e-45ff-bc46-af8c0e5435a5" elementFormDefault="qualified">
    <xsd:import namespace="http://schemas.microsoft.com/office/2006/documentManagement/types"/>
    <xsd:import namespace="http://schemas.microsoft.com/office/infopath/2007/PartnerControls"/>
    <xsd:element name="RKOrdnaClass" ma:index="17" nillable="true" ma:displayName="RKOrdnaClass" ma:hidden="true" ma:internalName="RKOrdnaClas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3f78f-5c80-4edd-b873-fab2ea9c4763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21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85EB2-3971-4179-8344-F1683B9B3B76}"/>
</file>

<file path=customXml/itemProps2.xml><?xml version="1.0" encoding="utf-8"?>
<ds:datastoreItem xmlns:ds="http://schemas.openxmlformats.org/officeDocument/2006/customXml" ds:itemID="{9CEADEDC-DAFA-4F7B-988D-173231497D78}"/>
</file>

<file path=customXml/itemProps3.xml><?xml version="1.0" encoding="utf-8"?>
<ds:datastoreItem xmlns:ds="http://schemas.openxmlformats.org/officeDocument/2006/customXml" ds:itemID="{15E8F210-D57D-4861-A5B4-DA913757916D}"/>
</file>

<file path=customXml/itemProps4.xml><?xml version="1.0" encoding="utf-8"?>
<ds:datastoreItem xmlns:ds="http://schemas.openxmlformats.org/officeDocument/2006/customXml" ds:itemID="{A421E426-328E-4A70-9098-5A13B67C17DA}"/>
</file>

<file path=customXml/itemProps5.xml><?xml version="1.0" encoding="utf-8"?>
<ds:datastoreItem xmlns:ds="http://schemas.openxmlformats.org/officeDocument/2006/customXml" ds:itemID="{D9C4D6B6-E37F-47C7-A978-70EC8E5FDCA3}"/>
</file>

<file path=customXml/itemProps6.xml><?xml version="1.0" encoding="utf-8"?>
<ds:datastoreItem xmlns:ds="http://schemas.openxmlformats.org/officeDocument/2006/customXml" ds:itemID="{E7E82069-9DE6-43D0-A16B-7DDC70604213}"/>
</file>

<file path=customXml/itemProps7.xml><?xml version="1.0" encoding="utf-8"?>
<ds:datastoreItem xmlns:ds="http://schemas.openxmlformats.org/officeDocument/2006/customXml" ds:itemID="{AC1477F4-9603-4BB7-835A-C4D7D9D2C08B}"/>
</file>

<file path=customXml/itemProps8.xml><?xml version="1.0" encoding="utf-8"?>
<ds:datastoreItem xmlns:ds="http://schemas.openxmlformats.org/officeDocument/2006/customXml" ds:itemID="{04A117E7-B2F1-4088-9894-00961F559B1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Lind</dc:creator>
  <cp:keywords/>
  <dc:description/>
  <cp:lastModifiedBy>Roger Lind</cp:lastModifiedBy>
  <cp:revision>7</cp:revision>
  <dcterms:created xsi:type="dcterms:W3CDTF">2019-06-24T14:24:00Z</dcterms:created>
  <dcterms:modified xsi:type="dcterms:W3CDTF">2019-07-03T10:46:00Z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