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3C1E05" w14:textId="77777777" w:rsidR="00E77846" w:rsidRDefault="00E77846" w:rsidP="00E77846">
      <w:pPr>
        <w:pStyle w:val="Rubrik"/>
      </w:pPr>
      <w:bookmarkStart w:id="0" w:name="Start"/>
      <w:bookmarkEnd w:id="0"/>
      <w:r>
        <w:t xml:space="preserve">Svar på fråga </w:t>
      </w:r>
      <w:r w:rsidRPr="00E77846">
        <w:t>2018/19:601</w:t>
      </w:r>
      <w:bookmarkStart w:id="1" w:name="_GoBack"/>
      <w:bookmarkEnd w:id="1"/>
      <w:r w:rsidRPr="00E77846">
        <w:t xml:space="preserve"> av Markus Wiechel (SD) Religiös påverkan på utbildningen </w:t>
      </w:r>
    </w:p>
    <w:p w14:paraId="225880B5" w14:textId="5941988C" w:rsidR="00E77846" w:rsidRDefault="00E77846" w:rsidP="00E77846">
      <w:pPr>
        <w:pStyle w:val="Brdtext"/>
      </w:pPr>
      <w:r w:rsidRPr="00E77846">
        <w:t xml:space="preserve">Markus Wiechel </w:t>
      </w:r>
      <w:r>
        <w:t xml:space="preserve">har frågat mig </w:t>
      </w:r>
      <w:r w:rsidRPr="00E77846">
        <w:t>vad</w:t>
      </w:r>
      <w:r w:rsidR="008E73FB">
        <w:t xml:space="preserve"> jag och</w:t>
      </w:r>
      <w:r w:rsidRPr="00E77846">
        <w:t xml:space="preserve"> regeringen avser att vidta för </w:t>
      </w:r>
      <w:r w:rsidR="00BA7A8A" w:rsidRPr="00E77846">
        <w:t>konkret</w:t>
      </w:r>
      <w:r w:rsidR="00BA7A8A">
        <w:t>a</w:t>
      </w:r>
      <w:r w:rsidR="00BA7A8A" w:rsidRPr="00E77846">
        <w:t xml:space="preserve"> </w:t>
      </w:r>
      <w:r w:rsidRPr="00E77846">
        <w:t>åtgärder för att eliminera religiös påverkan på utbildningen för att säkerställa en likvärdig utbildning av hög kvalitet.</w:t>
      </w:r>
      <w:r>
        <w:t xml:space="preserve"> </w:t>
      </w:r>
    </w:p>
    <w:p w14:paraId="3B4CBFC7" w14:textId="710CEDD7" w:rsidR="007D7487" w:rsidRDefault="007D7487" w:rsidP="007D7487">
      <w:pPr>
        <w:pStyle w:val="Brdtext"/>
      </w:pPr>
      <w:r>
        <w:t xml:space="preserve">All utbildning inom skolväsendet måste följa </w:t>
      </w:r>
      <w:r w:rsidR="00973270">
        <w:t>alla de bestämmelser som finns i skolförfattningarna</w:t>
      </w:r>
      <w:r>
        <w:t xml:space="preserve">. </w:t>
      </w:r>
      <w:r w:rsidR="008701F4">
        <w:t xml:space="preserve">Det är inte förhandlingsbart. </w:t>
      </w:r>
      <w:r w:rsidR="00E52868">
        <w:t>Utbildning</w:t>
      </w:r>
      <w:r w:rsidR="008E73FB">
        <w:t>en</w:t>
      </w:r>
      <w:r w:rsidR="00E52868">
        <w:t xml:space="preserve"> inom skolväsendet ska vara likvärdig och de </w:t>
      </w:r>
      <w:r>
        <w:t xml:space="preserve">olika skolformerna </w:t>
      </w:r>
      <w:r w:rsidR="005E6ECE">
        <w:t>ska</w:t>
      </w:r>
      <w:r>
        <w:t xml:space="preserve"> följa det som respektive läroplan anger. </w:t>
      </w:r>
      <w:r w:rsidR="005E6ECE">
        <w:t xml:space="preserve"> </w:t>
      </w:r>
    </w:p>
    <w:p w14:paraId="0063A59F" w14:textId="6F3637E7" w:rsidR="00794383" w:rsidRDefault="00794383" w:rsidP="007D7487">
      <w:pPr>
        <w:pStyle w:val="Brdtext"/>
      </w:pPr>
      <w:r>
        <w:t xml:space="preserve">Utbildningen och undervisningen i förskolor och skolor med offentlig huvudman ska vara icke-konfessionell. </w:t>
      </w:r>
      <w:r w:rsidR="008E73FB">
        <w:t xml:space="preserve">Även i fristående förskolor och skolor ska undervisningen vara icke-konfessionell, men utbildningen i övrigt får enligt skollagen (2010:800) ha en konfessionell inriktning (1 kap. 7 §). </w:t>
      </w:r>
      <w:r>
        <w:t xml:space="preserve"> Deltagandet i konfessionella inslag ska alltid vara frivilligt.</w:t>
      </w:r>
    </w:p>
    <w:p w14:paraId="4229F731" w14:textId="1806E435" w:rsidR="005E6ECE" w:rsidRDefault="005E6ECE" w:rsidP="005E6ECE">
      <w:pPr>
        <w:pStyle w:val="Brdtext"/>
      </w:pPr>
      <w:r>
        <w:t xml:space="preserve">I </w:t>
      </w:r>
      <w:r w:rsidR="008E73FB">
        <w:t xml:space="preserve">januariavtalet, </w:t>
      </w:r>
      <w:r>
        <w:t>den överenskommelse som slutits mellan Socialdemo</w:t>
      </w:r>
      <w:r>
        <w:softHyphen/>
      </w:r>
      <w:r w:rsidRPr="00A56B45">
        <w:t xml:space="preserve">kraterna, Centerpartiet, Liberalerna och Miljöpartiet de gröna framgår att </w:t>
      </w:r>
      <w:r>
        <w:t>e</w:t>
      </w:r>
      <w:r w:rsidRPr="00476425">
        <w:t xml:space="preserve">tt etableringsstopp </w:t>
      </w:r>
      <w:r w:rsidR="008701F4">
        <w:t xml:space="preserve">ska </w:t>
      </w:r>
      <w:r w:rsidRPr="00476425">
        <w:t>inför</w:t>
      </w:r>
      <w:r w:rsidR="008701F4">
        <w:t>a</w:t>
      </w:r>
      <w:r w:rsidRPr="00476425">
        <w:t>s för fristående grund- och gymnasieskolor med konfessionell inriktning</w:t>
      </w:r>
      <w:r w:rsidR="008E73FB">
        <w:t xml:space="preserve">, </w:t>
      </w:r>
      <w:r>
        <w:t>att b</w:t>
      </w:r>
      <w:r w:rsidRPr="00476425">
        <w:t>efintliga skolor med konfessionell inriktning ska kontrolleras bättre</w:t>
      </w:r>
      <w:r w:rsidR="008E73FB">
        <w:t xml:space="preserve"> och</w:t>
      </w:r>
      <w:r>
        <w:t xml:space="preserve"> att e</w:t>
      </w:r>
      <w:r w:rsidRPr="00476425">
        <w:t xml:space="preserve">n utredning först </w:t>
      </w:r>
      <w:r>
        <w:t xml:space="preserve">ska </w:t>
      </w:r>
      <w:r w:rsidRPr="00476425">
        <w:t>definiera avgräns</w:t>
      </w:r>
      <w:r>
        <w:softHyphen/>
      </w:r>
      <w:r w:rsidRPr="00476425">
        <w:t>ningar.</w:t>
      </w:r>
    </w:p>
    <w:p w14:paraId="31C19A40" w14:textId="078965D0" w:rsidR="00E77846" w:rsidRDefault="00E77846" w:rsidP="00E77846">
      <w:pPr>
        <w:pStyle w:val="Brdtext"/>
      </w:pPr>
      <w:r>
        <w:t xml:space="preserve">Den förra regeringen beslutade i mars 2018 om direktiv till en särskild utredare att bl.a. analysera vad som kan anses följa av Europakonventionen, andra internationella åtaganden om mänskliga rättigheter och regeringsformen, i relation till konfessionella inslag i skola, förskola och fritidshem, oavsett om huvudmannen är offentlig eller enskild (dir. 2018:15). </w:t>
      </w:r>
      <w:r w:rsidRPr="00991181">
        <w:lastRenderedPageBreak/>
        <w:t>Utvecklingen av Europadomstolens praxis pågår kontinuerligt.</w:t>
      </w:r>
      <w:r>
        <w:t xml:space="preserve"> </w:t>
      </w:r>
      <w:r w:rsidR="009E3D33">
        <w:t xml:space="preserve">Utredningen ska därför göra en förnyad och fördjupad analys av vad som </w:t>
      </w:r>
      <w:r w:rsidR="009E3D33" w:rsidRPr="009661C5">
        <w:t>kan anses följa av Europakonventionen och andra internationella åtaganden om mänskliga rättigheter, i relation till konfessionella inslag i offentligt finansierad skola, förskola och fritidshem.</w:t>
      </w:r>
    </w:p>
    <w:p w14:paraId="6B475CB8" w14:textId="75BACA39" w:rsidR="00E77846" w:rsidRDefault="009F3D50" w:rsidP="00E77846">
      <w:pPr>
        <w:pStyle w:val="Brdtext"/>
      </w:pPr>
      <w:r>
        <w:t xml:space="preserve">Utredaren ska även föreslå definitioner av vad som avses med konfessionell respektive icke-konfessionell inriktning, begrepp som förekommer i skollagen i dag utan att de är definierade. </w:t>
      </w:r>
      <w:r w:rsidR="00E77846">
        <w:t>Dessutom ska utredaren se över om det i samband med prövningen av enskilda som huvudmän för skolor, förskolor och fritidshem med en konfessionell inriktning – utöver befintliga krav – finns behov av att ställa upp särskilda krav. Sådana krav kan t.ex. mer specifikt ta sikte på förutsättningarna att bedriva en verksamhet som förmedlar och förankrar respekt för den värdegrund som gäller för det svenska skolväsendet.</w:t>
      </w:r>
    </w:p>
    <w:p w14:paraId="2BBCE606" w14:textId="4FCFC8AE" w:rsidR="00E77846" w:rsidRDefault="005E6ECE" w:rsidP="00E77846">
      <w:pPr>
        <w:pStyle w:val="Brdtext"/>
      </w:pPr>
      <w:r>
        <w:t>Det finns således ett pågående arbete som jag ser som väldigt viktigt för att få en bra lagstiftning</w:t>
      </w:r>
      <w:r w:rsidRPr="001249F5">
        <w:t xml:space="preserve"> </w:t>
      </w:r>
      <w:r>
        <w:t xml:space="preserve">så att </w:t>
      </w:r>
      <w:r w:rsidRPr="001249F5">
        <w:t xml:space="preserve">en likvärdig utbildning av hög kvalitet </w:t>
      </w:r>
      <w:r>
        <w:t>säkerställs</w:t>
      </w:r>
      <w:r w:rsidR="008701F4">
        <w:t xml:space="preserve"> i alla skolor</w:t>
      </w:r>
      <w:r w:rsidRPr="001249F5">
        <w:t>.</w:t>
      </w:r>
      <w:r>
        <w:t xml:space="preserve"> </w:t>
      </w:r>
      <w:r w:rsidR="00E77846">
        <w:t xml:space="preserve">Regeringen överväger för närvarande hur arbetet med uppfyllandet av januariavtalet i denna del bäst tas vidare. </w:t>
      </w:r>
    </w:p>
    <w:p w14:paraId="08D12C4E" w14:textId="76BA7BBE" w:rsidR="00E77846" w:rsidRDefault="00E77846" w:rsidP="00E77846">
      <w:pPr>
        <w:pStyle w:val="Brdtext"/>
      </w:pPr>
      <w:r>
        <w:t xml:space="preserve">Stockholm den </w:t>
      </w:r>
      <w:sdt>
        <w:sdtPr>
          <w:id w:val="-1225218591"/>
          <w:placeholder>
            <w:docPart w:val="66B54FDF800A435A80CEEB51E90C2EE6"/>
          </w:placeholder>
          <w:dataBinding w:prefixMappings="xmlns:ns0='http://lp/documentinfo/RK' " w:xpath="/ns0:DocumentInfo[1]/ns0:BaseInfo[1]/ns0:HeaderDate[1]" w:storeItemID="{87832E82-63CA-4BEB-9A0D-EC3CB50F1C50}"/>
          <w:date w:fullDate="2019-05-08T00:00:00Z">
            <w:dateFormat w:val="d MMMM yyyy"/>
            <w:lid w:val="sv-SE"/>
            <w:storeMappedDataAs w:val="dateTime"/>
            <w:calendar w:val="gregorian"/>
          </w:date>
        </w:sdtPr>
        <w:sdtEndPr/>
        <w:sdtContent>
          <w:r w:rsidR="00794383">
            <w:t>8 maj 2019</w:t>
          </w:r>
        </w:sdtContent>
      </w:sdt>
    </w:p>
    <w:p w14:paraId="5B9D61AF" w14:textId="77777777" w:rsidR="00E77846" w:rsidRDefault="00E77846" w:rsidP="00E77846">
      <w:pPr>
        <w:pStyle w:val="Brdtextutanavstnd"/>
      </w:pPr>
    </w:p>
    <w:p w14:paraId="3FB95D00" w14:textId="77777777" w:rsidR="00E77846" w:rsidRDefault="00E77846" w:rsidP="00E77846">
      <w:pPr>
        <w:pStyle w:val="Brdtextutanavstnd"/>
      </w:pPr>
    </w:p>
    <w:p w14:paraId="4531AE74" w14:textId="77777777" w:rsidR="00E77846" w:rsidRDefault="00E77846" w:rsidP="00E77846">
      <w:pPr>
        <w:pStyle w:val="Brdtextutanavstnd"/>
      </w:pPr>
    </w:p>
    <w:p w14:paraId="1DFE6FBC" w14:textId="77777777" w:rsidR="00E77846" w:rsidRDefault="00E77846" w:rsidP="00E77846">
      <w:pPr>
        <w:pStyle w:val="Brdtext"/>
      </w:pPr>
      <w:r>
        <w:t>Anna Ekström</w:t>
      </w:r>
    </w:p>
    <w:p w14:paraId="45113FBC" w14:textId="77777777" w:rsidR="00E77846" w:rsidRPr="00DB48AB" w:rsidRDefault="00E77846" w:rsidP="00E77846">
      <w:pPr>
        <w:pStyle w:val="Brdtext"/>
      </w:pPr>
    </w:p>
    <w:p w14:paraId="41C6F13A" w14:textId="77777777" w:rsidR="00CF717A" w:rsidRPr="00CF717A" w:rsidRDefault="00CF717A" w:rsidP="00CF717A"/>
    <w:sectPr w:rsidR="00CF717A" w:rsidRPr="00CF717A" w:rsidSect="005D6123">
      <w:footerReference w:type="default" r:id="rId14"/>
      <w:headerReference w:type="first" r:id="rId15"/>
      <w:footerReference w:type="first" r:id="rId16"/>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357CC1" w14:textId="77777777" w:rsidR="00E77846" w:rsidRDefault="00E77846" w:rsidP="00A87A54">
      <w:pPr>
        <w:spacing w:after="0" w:line="240" w:lineRule="auto"/>
      </w:pPr>
      <w:r>
        <w:separator/>
      </w:r>
    </w:p>
  </w:endnote>
  <w:endnote w:type="continuationSeparator" w:id="0">
    <w:p w14:paraId="4AFFC750" w14:textId="77777777" w:rsidR="00E77846" w:rsidRDefault="00E77846"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53DF72F" w14:textId="77777777" w:rsidTr="006A26EC">
      <w:trPr>
        <w:trHeight w:val="227"/>
        <w:jc w:val="right"/>
      </w:trPr>
      <w:tc>
        <w:tcPr>
          <w:tcW w:w="708" w:type="dxa"/>
          <w:vAlign w:val="bottom"/>
        </w:tcPr>
        <w:p w14:paraId="7AF21C8B" w14:textId="4F71C9B5"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283CF1">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283CF1">
            <w:rPr>
              <w:rStyle w:val="Sidnummer"/>
              <w:noProof/>
            </w:rPr>
            <w:t>2</w:t>
          </w:r>
          <w:r>
            <w:rPr>
              <w:rStyle w:val="Sidnummer"/>
            </w:rPr>
            <w:fldChar w:fldCharType="end"/>
          </w:r>
          <w:r>
            <w:rPr>
              <w:rStyle w:val="Sidnummer"/>
            </w:rPr>
            <w:t>)</w:t>
          </w:r>
        </w:p>
      </w:tc>
    </w:tr>
    <w:tr w:rsidR="005606BC" w:rsidRPr="00347E11" w14:paraId="39A5B84E" w14:textId="77777777" w:rsidTr="006A26EC">
      <w:trPr>
        <w:trHeight w:val="850"/>
        <w:jc w:val="right"/>
      </w:trPr>
      <w:tc>
        <w:tcPr>
          <w:tcW w:w="708" w:type="dxa"/>
          <w:vAlign w:val="bottom"/>
        </w:tcPr>
        <w:p w14:paraId="25409520" w14:textId="77777777" w:rsidR="005606BC" w:rsidRPr="00347E11" w:rsidRDefault="005606BC" w:rsidP="005606BC">
          <w:pPr>
            <w:pStyle w:val="Sidfot"/>
            <w:spacing w:line="276" w:lineRule="auto"/>
            <w:jc w:val="right"/>
          </w:pPr>
        </w:p>
      </w:tc>
    </w:tr>
  </w:tbl>
  <w:p w14:paraId="259C4D59"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2610353" w14:textId="77777777" w:rsidTr="001F4302">
      <w:trPr>
        <w:trHeight w:val="510"/>
      </w:trPr>
      <w:tc>
        <w:tcPr>
          <w:tcW w:w="8525" w:type="dxa"/>
          <w:gridSpan w:val="2"/>
          <w:vAlign w:val="bottom"/>
        </w:tcPr>
        <w:p w14:paraId="26B32A0D" w14:textId="77777777" w:rsidR="00347E11" w:rsidRPr="00347E11" w:rsidRDefault="00347E11" w:rsidP="00347E11">
          <w:pPr>
            <w:pStyle w:val="Sidfot"/>
            <w:rPr>
              <w:sz w:val="8"/>
            </w:rPr>
          </w:pPr>
        </w:p>
      </w:tc>
    </w:tr>
    <w:tr w:rsidR="00093408" w:rsidRPr="00EE3C0F" w14:paraId="476C05FF" w14:textId="77777777" w:rsidTr="00C26068">
      <w:trPr>
        <w:trHeight w:val="227"/>
      </w:trPr>
      <w:tc>
        <w:tcPr>
          <w:tcW w:w="4074" w:type="dxa"/>
        </w:tcPr>
        <w:p w14:paraId="1EC94F63" w14:textId="77777777" w:rsidR="00347E11" w:rsidRPr="00F53AEA" w:rsidRDefault="00347E11" w:rsidP="00C26068">
          <w:pPr>
            <w:pStyle w:val="Sidfot"/>
            <w:spacing w:line="276" w:lineRule="auto"/>
          </w:pPr>
        </w:p>
      </w:tc>
      <w:tc>
        <w:tcPr>
          <w:tcW w:w="4451" w:type="dxa"/>
        </w:tcPr>
        <w:p w14:paraId="2BF74057" w14:textId="77777777" w:rsidR="00093408" w:rsidRPr="00F53AEA" w:rsidRDefault="00093408" w:rsidP="00F53AEA">
          <w:pPr>
            <w:pStyle w:val="Sidfot"/>
            <w:spacing w:line="276" w:lineRule="auto"/>
          </w:pPr>
        </w:p>
      </w:tc>
    </w:tr>
  </w:tbl>
  <w:p w14:paraId="162EF0EA"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DCFC5A" w14:textId="77777777" w:rsidR="00E77846" w:rsidRDefault="00E77846" w:rsidP="00A87A54">
      <w:pPr>
        <w:spacing w:after="0" w:line="240" w:lineRule="auto"/>
      </w:pPr>
      <w:r>
        <w:separator/>
      </w:r>
    </w:p>
  </w:footnote>
  <w:footnote w:type="continuationSeparator" w:id="0">
    <w:p w14:paraId="35C9DD24" w14:textId="77777777" w:rsidR="00E77846" w:rsidRDefault="00E77846"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5D6123" w14:paraId="7E0BA690" w14:textId="77777777" w:rsidTr="00C93EBA">
      <w:trPr>
        <w:trHeight w:val="227"/>
      </w:trPr>
      <w:tc>
        <w:tcPr>
          <w:tcW w:w="5534" w:type="dxa"/>
        </w:tcPr>
        <w:p w14:paraId="3234DD9A" w14:textId="77777777" w:rsidR="005D6123" w:rsidRPr="007D73AB" w:rsidRDefault="00283CF1">
          <w:pPr>
            <w:pStyle w:val="Sidhuvud"/>
          </w:pPr>
        </w:p>
      </w:tc>
      <w:tc>
        <w:tcPr>
          <w:tcW w:w="3170" w:type="dxa"/>
          <w:vAlign w:val="bottom"/>
        </w:tcPr>
        <w:p w14:paraId="31263630" w14:textId="77777777" w:rsidR="005D6123" w:rsidRPr="007D73AB" w:rsidRDefault="00283CF1" w:rsidP="00340DE0">
          <w:pPr>
            <w:pStyle w:val="Sidhuvud"/>
          </w:pPr>
        </w:p>
      </w:tc>
      <w:tc>
        <w:tcPr>
          <w:tcW w:w="1134" w:type="dxa"/>
        </w:tcPr>
        <w:p w14:paraId="21F98FBA" w14:textId="77777777" w:rsidR="005D6123" w:rsidRDefault="00283CF1" w:rsidP="005A703A">
          <w:pPr>
            <w:pStyle w:val="Sidhuvud"/>
          </w:pPr>
        </w:p>
      </w:tc>
    </w:tr>
    <w:tr w:rsidR="005D6123" w14:paraId="4B400AB8" w14:textId="77777777" w:rsidTr="00C93EBA">
      <w:trPr>
        <w:trHeight w:val="1928"/>
      </w:trPr>
      <w:tc>
        <w:tcPr>
          <w:tcW w:w="5534" w:type="dxa"/>
        </w:tcPr>
        <w:p w14:paraId="2001D3E8" w14:textId="77777777" w:rsidR="005D6123" w:rsidRPr="00340DE0" w:rsidRDefault="00E77846" w:rsidP="00340DE0">
          <w:pPr>
            <w:pStyle w:val="Sidhuvud"/>
          </w:pPr>
          <w:r>
            <w:rPr>
              <w:noProof/>
            </w:rPr>
            <w:drawing>
              <wp:inline distT="0" distB="0" distL="0" distR="0" wp14:anchorId="4E950885" wp14:editId="4674BCE5">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012B2CD9" w14:textId="77777777" w:rsidR="005D6123" w:rsidRPr="00710A6C" w:rsidRDefault="00283CF1" w:rsidP="00EE3C0F">
          <w:pPr>
            <w:pStyle w:val="Sidhuvud"/>
            <w:rPr>
              <w:b/>
            </w:rPr>
          </w:pPr>
        </w:p>
        <w:p w14:paraId="706431D5" w14:textId="77777777" w:rsidR="005D6123" w:rsidRDefault="00283CF1" w:rsidP="00EE3C0F">
          <w:pPr>
            <w:pStyle w:val="Sidhuvud"/>
          </w:pPr>
        </w:p>
        <w:p w14:paraId="4ED8B0A4" w14:textId="77777777" w:rsidR="005D6123" w:rsidRDefault="00283CF1" w:rsidP="00EE3C0F">
          <w:pPr>
            <w:pStyle w:val="Sidhuvud"/>
          </w:pPr>
        </w:p>
        <w:p w14:paraId="69FD571F" w14:textId="77777777" w:rsidR="005D6123" w:rsidRDefault="00283CF1" w:rsidP="00EE3C0F">
          <w:pPr>
            <w:pStyle w:val="Sidhuvud"/>
          </w:pPr>
        </w:p>
        <w:sdt>
          <w:sdtPr>
            <w:alias w:val="Dnr"/>
            <w:tag w:val="ccRKShow_Dnr"/>
            <w:id w:val="-829283628"/>
            <w:placeholder>
              <w:docPart w:val="66B54FDF800A435A80CEEB51E90C2EE6"/>
            </w:placeholder>
            <w:dataBinding w:prefixMappings="xmlns:ns0='http://lp/documentinfo/RK' " w:xpath="/ns0:DocumentInfo[1]/ns0:BaseInfo[1]/ns0:Dnr[1]" w:storeItemID="{87832E82-63CA-4BEB-9A0D-EC3CB50F1C50}"/>
            <w:text/>
          </w:sdtPr>
          <w:sdtEndPr/>
          <w:sdtContent>
            <w:p w14:paraId="37042E68" w14:textId="77777777" w:rsidR="005D6123" w:rsidRDefault="00E77846" w:rsidP="00EE3C0F">
              <w:pPr>
                <w:pStyle w:val="Sidhuvud"/>
              </w:pPr>
              <w:r>
                <w:t>U2019/01712/S</w:t>
              </w:r>
            </w:p>
          </w:sdtContent>
        </w:sdt>
        <w:sdt>
          <w:sdtPr>
            <w:alias w:val="DocNumber"/>
            <w:tag w:val="DocNumber"/>
            <w:id w:val="1726028884"/>
            <w:showingPlcHdr/>
            <w:dataBinding w:prefixMappings="xmlns:ns0='http://lp/documentinfo/RK' " w:xpath="/ns0:DocumentInfo[1]/ns0:BaseInfo[1]/ns0:DocNumber[1]" w:storeItemID="{87832E82-63CA-4BEB-9A0D-EC3CB50F1C50}"/>
            <w:text/>
          </w:sdtPr>
          <w:sdtEndPr/>
          <w:sdtContent>
            <w:p w14:paraId="36752612" w14:textId="77777777" w:rsidR="005D6123" w:rsidRDefault="00E77846" w:rsidP="00EE3C0F">
              <w:pPr>
                <w:pStyle w:val="Sidhuvud"/>
              </w:pPr>
              <w:r>
                <w:rPr>
                  <w:rStyle w:val="Platshllartext"/>
                </w:rPr>
                <w:t xml:space="preserve"> </w:t>
              </w:r>
            </w:p>
          </w:sdtContent>
        </w:sdt>
        <w:p w14:paraId="474255A8" w14:textId="77777777" w:rsidR="005D6123" w:rsidRDefault="00283CF1" w:rsidP="00EE3C0F">
          <w:pPr>
            <w:pStyle w:val="Sidhuvud"/>
          </w:pPr>
        </w:p>
      </w:tc>
      <w:tc>
        <w:tcPr>
          <w:tcW w:w="1134" w:type="dxa"/>
        </w:tcPr>
        <w:p w14:paraId="56DCF50E" w14:textId="77777777" w:rsidR="005D6123" w:rsidRDefault="00283CF1" w:rsidP="0094502D">
          <w:pPr>
            <w:pStyle w:val="Sidhuvud"/>
          </w:pPr>
        </w:p>
        <w:p w14:paraId="75B210EB" w14:textId="77777777" w:rsidR="005D6123" w:rsidRPr="0094502D" w:rsidRDefault="00283CF1" w:rsidP="00EC71A6">
          <w:pPr>
            <w:pStyle w:val="Sidhuvud"/>
          </w:pPr>
        </w:p>
      </w:tc>
    </w:tr>
    <w:tr w:rsidR="005D6123" w14:paraId="186DBED0" w14:textId="77777777" w:rsidTr="00C93EBA">
      <w:trPr>
        <w:trHeight w:val="2268"/>
      </w:trPr>
      <w:sdt>
        <w:sdtPr>
          <w:rPr>
            <w:b/>
          </w:rPr>
          <w:alias w:val="SenderText"/>
          <w:tag w:val="ccRKShow_SenderText"/>
          <w:id w:val="1374046025"/>
        </w:sdtPr>
        <w:sdtEndPr>
          <w:rPr>
            <w:b w:val="0"/>
          </w:rPr>
        </w:sdtEndPr>
        <w:sdtContent>
          <w:tc>
            <w:tcPr>
              <w:tcW w:w="5534" w:type="dxa"/>
              <w:tcMar>
                <w:right w:w="1134" w:type="dxa"/>
              </w:tcMar>
            </w:tcPr>
            <w:p w14:paraId="72E81EB7" w14:textId="77777777" w:rsidR="005D6123" w:rsidRPr="005D6123" w:rsidRDefault="00E77846" w:rsidP="00283CF1">
              <w:pPr>
                <w:pStyle w:val="Sidhuvud"/>
                <w:rPr>
                  <w:b/>
                </w:rPr>
              </w:pPr>
              <w:r w:rsidRPr="005D6123">
                <w:rPr>
                  <w:b/>
                </w:rPr>
                <w:t>Utbildningsdepartementet</w:t>
              </w:r>
            </w:p>
            <w:p w14:paraId="4DEF4592" w14:textId="77777777" w:rsidR="006F50BA" w:rsidRDefault="00E77846" w:rsidP="00283CF1">
              <w:pPr>
                <w:pStyle w:val="Sidhuvud"/>
              </w:pPr>
              <w:r w:rsidRPr="005D6123">
                <w:t>Utbildningsministern</w:t>
              </w:r>
            </w:p>
            <w:p w14:paraId="0978A7DB" w14:textId="77777777" w:rsidR="00F0297F" w:rsidRDefault="00F0297F" w:rsidP="00283CF1">
              <w:pPr>
                <w:pStyle w:val="Sidhuvud"/>
                <w:rPr>
                  <w:i/>
                </w:rPr>
              </w:pPr>
            </w:p>
            <w:p w14:paraId="6BD0CEC5" w14:textId="77777777" w:rsidR="00F0297F" w:rsidRDefault="00F0297F" w:rsidP="00283CF1">
              <w:pPr>
                <w:pStyle w:val="Sidhuvud"/>
                <w:rPr>
                  <w:i/>
                </w:rPr>
              </w:pPr>
            </w:p>
            <w:p w14:paraId="6F4CCBE0" w14:textId="7EFF2B3A" w:rsidR="005D6123" w:rsidRPr="00340DE0" w:rsidRDefault="00283CF1" w:rsidP="00283CF1">
              <w:pPr>
                <w:pStyle w:val="Sidhuvud"/>
              </w:pPr>
            </w:p>
          </w:tc>
        </w:sdtContent>
      </w:sdt>
      <w:sdt>
        <w:sdtPr>
          <w:rPr>
            <w:rFonts w:ascii="TimesNewRomanPSMT" w:hAnsi="TimesNewRomanPSMT" w:cs="TimesNewRomanPSMT"/>
            <w:sz w:val="24"/>
            <w:szCs w:val="24"/>
          </w:rPr>
          <w:alias w:val="Recipient"/>
          <w:tag w:val="ccRKShow_Recipient"/>
          <w:id w:val="-28344517"/>
          <w:showingPlcHdr/>
          <w:dataBinding w:prefixMappings="xmlns:ns0='http://lp/documentinfo/RK' " w:xpath="/ns0:DocumentInfo[1]/ns0:BaseInfo[1]/ns0:Recipient[1]" w:storeItemID="{87832E82-63CA-4BEB-9A0D-EC3CB50F1C50}"/>
          <w:text w:multiLine="1"/>
        </w:sdtPr>
        <w:sdtContent>
          <w:tc>
            <w:tcPr>
              <w:tcW w:w="3170" w:type="dxa"/>
            </w:tcPr>
            <w:p w14:paraId="70364868" w14:textId="656EFFB0" w:rsidR="005D6123" w:rsidRDefault="00283CF1" w:rsidP="00F0297F">
              <w:pPr>
                <w:pStyle w:val="Sidhuvud"/>
              </w:pPr>
              <w:r>
                <w:rPr>
                  <w:rFonts w:ascii="TimesNewRomanPSMT" w:hAnsi="TimesNewRomanPSMT" w:cs="TimesNewRomanPSMT"/>
                  <w:sz w:val="24"/>
                  <w:szCs w:val="24"/>
                </w:rPr>
                <w:t xml:space="preserve">     </w:t>
              </w:r>
            </w:p>
          </w:tc>
        </w:sdtContent>
      </w:sdt>
      <w:tc>
        <w:tcPr>
          <w:tcW w:w="1134" w:type="dxa"/>
        </w:tcPr>
        <w:p w14:paraId="6D84BDAE" w14:textId="77777777" w:rsidR="005D6123" w:rsidRDefault="00283CF1" w:rsidP="003E6020">
          <w:pPr>
            <w:pStyle w:val="Sidhuvud"/>
          </w:pPr>
        </w:p>
      </w:tc>
    </w:tr>
  </w:tbl>
  <w:p w14:paraId="453DFC1E"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4"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6"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A503F4C"/>
    <w:multiLevelType w:val="multilevel"/>
    <w:tmpl w:val="1A20A4CA"/>
    <w:numStyleLink w:val="RKPunktlista"/>
  </w:abstractNum>
  <w:abstractNum w:abstractNumId="8" w15:restartNumberingAfterBreak="0">
    <w:nsid w:val="0ED533F4"/>
    <w:multiLevelType w:val="multilevel"/>
    <w:tmpl w:val="1B563932"/>
    <w:numStyleLink w:val="RKNumreradlista"/>
  </w:abstractNum>
  <w:abstractNum w:abstractNumId="9"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51B5490"/>
    <w:multiLevelType w:val="multilevel"/>
    <w:tmpl w:val="1B563932"/>
    <w:numStyleLink w:val="RKNumreradlista"/>
  </w:abstractNum>
  <w:abstractNum w:abstractNumId="11" w15:restartNumberingAfterBreak="0">
    <w:nsid w:val="1F88532F"/>
    <w:multiLevelType w:val="multilevel"/>
    <w:tmpl w:val="1B563932"/>
    <w:numStyleLink w:val="RKNumreradlista"/>
  </w:abstractNum>
  <w:abstractNum w:abstractNumId="12" w15:restartNumberingAfterBreak="0">
    <w:nsid w:val="2AB05199"/>
    <w:multiLevelType w:val="multilevel"/>
    <w:tmpl w:val="186C6512"/>
    <w:numStyleLink w:val="Strecklistan"/>
  </w:abstractNum>
  <w:abstractNum w:abstractNumId="13" w15:restartNumberingAfterBreak="0">
    <w:nsid w:val="2BE361F1"/>
    <w:multiLevelType w:val="multilevel"/>
    <w:tmpl w:val="1B563932"/>
    <w:numStyleLink w:val="RKNumreradlista"/>
  </w:abstractNum>
  <w:abstractNum w:abstractNumId="14" w15:restartNumberingAfterBreak="0">
    <w:nsid w:val="2C9B0453"/>
    <w:multiLevelType w:val="multilevel"/>
    <w:tmpl w:val="1A20A4CA"/>
    <w:numStyleLink w:val="RKPunktlista"/>
  </w:abstractNum>
  <w:abstractNum w:abstractNumId="15" w15:restartNumberingAfterBreak="0">
    <w:nsid w:val="2ECF6BA1"/>
    <w:multiLevelType w:val="multilevel"/>
    <w:tmpl w:val="1B563932"/>
    <w:numStyleLink w:val="RKNumreradlista"/>
  </w:abstractNum>
  <w:abstractNum w:abstractNumId="16" w15:restartNumberingAfterBreak="0">
    <w:nsid w:val="2F604539"/>
    <w:multiLevelType w:val="multilevel"/>
    <w:tmpl w:val="1B563932"/>
    <w:numStyleLink w:val="RKNumreradlista"/>
  </w:abstractNum>
  <w:abstractNum w:abstractNumId="17" w15:restartNumberingAfterBreak="0">
    <w:nsid w:val="348522EF"/>
    <w:multiLevelType w:val="multilevel"/>
    <w:tmpl w:val="1B563932"/>
    <w:numStyleLink w:val="RKNumreradlista"/>
  </w:abstractNum>
  <w:abstractNum w:abstractNumId="18"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D3D0E02"/>
    <w:multiLevelType w:val="multilevel"/>
    <w:tmpl w:val="1B563932"/>
    <w:numStyleLink w:val="RKNumreradlista"/>
  </w:abstractNum>
  <w:abstractNum w:abstractNumId="20"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270774A"/>
    <w:multiLevelType w:val="multilevel"/>
    <w:tmpl w:val="1B563932"/>
    <w:numStyleLink w:val="RKNumreradlista"/>
  </w:abstractNum>
  <w:abstractNum w:abstractNumId="22" w15:restartNumberingAfterBreak="0">
    <w:nsid w:val="4C84297C"/>
    <w:multiLevelType w:val="multilevel"/>
    <w:tmpl w:val="1B563932"/>
    <w:numStyleLink w:val="RKNumreradlista"/>
  </w:abstractNum>
  <w:abstractNum w:abstractNumId="23" w15:restartNumberingAfterBreak="0">
    <w:nsid w:val="4D904BDB"/>
    <w:multiLevelType w:val="multilevel"/>
    <w:tmpl w:val="1B563932"/>
    <w:numStyleLink w:val="RKNumreradlista"/>
  </w:abstractNum>
  <w:abstractNum w:abstractNumId="24" w15:restartNumberingAfterBreak="0">
    <w:nsid w:val="4DAD38FF"/>
    <w:multiLevelType w:val="multilevel"/>
    <w:tmpl w:val="1B563932"/>
    <w:numStyleLink w:val="RKNumreradlista"/>
  </w:abstractNum>
  <w:abstractNum w:abstractNumId="25" w15:restartNumberingAfterBreak="0">
    <w:nsid w:val="53A05A92"/>
    <w:multiLevelType w:val="multilevel"/>
    <w:tmpl w:val="1B563932"/>
    <w:numStyleLink w:val="RKNumreradlista"/>
  </w:abstractNum>
  <w:abstractNum w:abstractNumId="26" w15:restartNumberingAfterBreak="0">
    <w:nsid w:val="5C6843F9"/>
    <w:multiLevelType w:val="multilevel"/>
    <w:tmpl w:val="1A20A4CA"/>
    <w:numStyleLink w:val="RKPunktlista"/>
  </w:abstractNum>
  <w:abstractNum w:abstractNumId="27" w15:restartNumberingAfterBreak="0">
    <w:nsid w:val="61AC437A"/>
    <w:multiLevelType w:val="multilevel"/>
    <w:tmpl w:val="E2FEA49E"/>
    <w:numStyleLink w:val="RKNumreraderubriker"/>
  </w:abstractNum>
  <w:abstractNum w:abstractNumId="28" w15:restartNumberingAfterBreak="0">
    <w:nsid w:val="64780D1B"/>
    <w:multiLevelType w:val="multilevel"/>
    <w:tmpl w:val="1B563932"/>
    <w:numStyleLink w:val="RKNumreradlista"/>
  </w:abstractNum>
  <w:abstractNum w:abstractNumId="29" w15:restartNumberingAfterBreak="0">
    <w:nsid w:val="664239C2"/>
    <w:multiLevelType w:val="multilevel"/>
    <w:tmpl w:val="1A20A4CA"/>
    <w:numStyleLink w:val="RKPunktlista"/>
  </w:abstractNum>
  <w:abstractNum w:abstractNumId="30" w15:restartNumberingAfterBreak="0">
    <w:nsid w:val="6AA87A6A"/>
    <w:multiLevelType w:val="multilevel"/>
    <w:tmpl w:val="186C6512"/>
    <w:numStyleLink w:val="Strecklistan"/>
  </w:abstractNum>
  <w:abstractNum w:abstractNumId="31" w15:restartNumberingAfterBreak="0">
    <w:nsid w:val="6D8C68B4"/>
    <w:multiLevelType w:val="multilevel"/>
    <w:tmpl w:val="1B563932"/>
    <w:numStyleLink w:val="RKNumreradlista"/>
  </w:abstractNum>
  <w:abstractNum w:abstractNumId="32"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4466A28"/>
    <w:multiLevelType w:val="multilevel"/>
    <w:tmpl w:val="1A20A4CA"/>
    <w:numStyleLink w:val="RKPunktlista"/>
  </w:abstractNum>
  <w:abstractNum w:abstractNumId="34" w15:restartNumberingAfterBreak="0">
    <w:nsid w:val="76322898"/>
    <w:multiLevelType w:val="multilevel"/>
    <w:tmpl w:val="186C6512"/>
    <w:numStyleLink w:val="Strecklistan"/>
  </w:abstractNum>
  <w:num w:numId="1">
    <w:abstractNumId w:val="20"/>
  </w:num>
  <w:num w:numId="2">
    <w:abstractNumId w:val="27"/>
  </w:num>
  <w:num w:numId="3">
    <w:abstractNumId w:val="4"/>
  </w:num>
  <w:num w:numId="4">
    <w:abstractNumId w:val="1"/>
  </w:num>
  <w:num w:numId="5">
    <w:abstractNumId w:val="5"/>
  </w:num>
  <w:num w:numId="6">
    <w:abstractNumId w:val="3"/>
  </w:num>
  <w:num w:numId="7">
    <w:abstractNumId w:val="18"/>
  </w:num>
  <w:num w:numId="8">
    <w:abstractNumId w:val="16"/>
  </w:num>
  <w:num w:numId="9">
    <w:abstractNumId w:val="8"/>
  </w:num>
  <w:num w:numId="10">
    <w:abstractNumId w:val="13"/>
  </w:num>
  <w:num w:numId="11">
    <w:abstractNumId w:val="17"/>
  </w:num>
  <w:num w:numId="12">
    <w:abstractNumId w:val="32"/>
  </w:num>
  <w:num w:numId="13">
    <w:abstractNumId w:val="25"/>
  </w:num>
  <w:num w:numId="14">
    <w:abstractNumId w:val="9"/>
  </w:num>
  <w:num w:numId="15">
    <w:abstractNumId w:val="7"/>
  </w:num>
  <w:num w:numId="16">
    <w:abstractNumId w:val="29"/>
  </w:num>
  <w:num w:numId="17">
    <w:abstractNumId w:val="26"/>
  </w:num>
  <w:num w:numId="18">
    <w:abstractNumId w:val="6"/>
  </w:num>
  <w:num w:numId="19">
    <w:abstractNumId w:val="0"/>
  </w:num>
  <w:num w:numId="20">
    <w:abstractNumId w:val="2"/>
  </w:num>
  <w:num w:numId="21">
    <w:abstractNumId w:val="15"/>
  </w:num>
  <w:num w:numId="22">
    <w:abstractNumId w:val="10"/>
  </w:num>
  <w:num w:numId="23">
    <w:abstractNumId w:val="22"/>
  </w:num>
  <w:num w:numId="24">
    <w:abstractNumId w:val="23"/>
  </w:num>
  <w:num w:numId="25">
    <w:abstractNumId w:val="33"/>
  </w:num>
  <w:num w:numId="26">
    <w:abstractNumId w:val="19"/>
  </w:num>
  <w:num w:numId="27">
    <w:abstractNumId w:val="30"/>
  </w:num>
  <w:num w:numId="28">
    <w:abstractNumId w:val="14"/>
  </w:num>
  <w:num w:numId="29">
    <w:abstractNumId w:val="12"/>
  </w:num>
  <w:num w:numId="30">
    <w:abstractNumId w:val="31"/>
  </w:num>
  <w:num w:numId="31">
    <w:abstractNumId w:val="11"/>
  </w:num>
  <w:num w:numId="32">
    <w:abstractNumId w:val="24"/>
  </w:num>
  <w:num w:numId="33">
    <w:abstractNumId w:val="28"/>
  </w:num>
  <w:num w:numId="34">
    <w:abstractNumId w:val="34"/>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1304"/>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846"/>
    <w:rsid w:val="00004D5C"/>
    <w:rsid w:val="0000525B"/>
    <w:rsid w:val="00005F68"/>
    <w:rsid w:val="00012B00"/>
    <w:rsid w:val="00017386"/>
    <w:rsid w:val="00026711"/>
    <w:rsid w:val="00041EDC"/>
    <w:rsid w:val="00057FE0"/>
    <w:rsid w:val="000757FC"/>
    <w:rsid w:val="000862E0"/>
    <w:rsid w:val="00093408"/>
    <w:rsid w:val="0009435C"/>
    <w:rsid w:val="000C61D1"/>
    <w:rsid w:val="000E12D9"/>
    <w:rsid w:val="000F00B8"/>
    <w:rsid w:val="000F1E4C"/>
    <w:rsid w:val="00111809"/>
    <w:rsid w:val="00121002"/>
    <w:rsid w:val="00170CE4"/>
    <w:rsid w:val="00171E35"/>
    <w:rsid w:val="00173126"/>
    <w:rsid w:val="00192E34"/>
    <w:rsid w:val="001C5DC9"/>
    <w:rsid w:val="001C71A9"/>
    <w:rsid w:val="001F0629"/>
    <w:rsid w:val="001F0736"/>
    <w:rsid w:val="001F0A6E"/>
    <w:rsid w:val="001F4302"/>
    <w:rsid w:val="00201ADD"/>
    <w:rsid w:val="00204079"/>
    <w:rsid w:val="00211B4E"/>
    <w:rsid w:val="00213258"/>
    <w:rsid w:val="00222258"/>
    <w:rsid w:val="00223AD6"/>
    <w:rsid w:val="00233D52"/>
    <w:rsid w:val="00260D2D"/>
    <w:rsid w:val="00281106"/>
    <w:rsid w:val="00282D27"/>
    <w:rsid w:val="00283CF1"/>
    <w:rsid w:val="00292420"/>
    <w:rsid w:val="002C5667"/>
    <w:rsid w:val="002E4D3F"/>
    <w:rsid w:val="002F66A6"/>
    <w:rsid w:val="003050DB"/>
    <w:rsid w:val="00307E0B"/>
    <w:rsid w:val="00310561"/>
    <w:rsid w:val="003128E2"/>
    <w:rsid w:val="00314336"/>
    <w:rsid w:val="00326C03"/>
    <w:rsid w:val="00331CBE"/>
    <w:rsid w:val="00340DE0"/>
    <w:rsid w:val="00342327"/>
    <w:rsid w:val="00347E11"/>
    <w:rsid w:val="00350C92"/>
    <w:rsid w:val="00370311"/>
    <w:rsid w:val="0038587E"/>
    <w:rsid w:val="00392ED4"/>
    <w:rsid w:val="003A018B"/>
    <w:rsid w:val="003A5969"/>
    <w:rsid w:val="003A5C58"/>
    <w:rsid w:val="003C4BFD"/>
    <w:rsid w:val="003C7BE0"/>
    <w:rsid w:val="003D0DD3"/>
    <w:rsid w:val="003D17EF"/>
    <w:rsid w:val="003D3535"/>
    <w:rsid w:val="003E6020"/>
    <w:rsid w:val="0041223B"/>
    <w:rsid w:val="0042068E"/>
    <w:rsid w:val="00457192"/>
    <w:rsid w:val="004660C8"/>
    <w:rsid w:val="00472EBA"/>
    <w:rsid w:val="00474676"/>
    <w:rsid w:val="0047511B"/>
    <w:rsid w:val="00477688"/>
    <w:rsid w:val="00480EC3"/>
    <w:rsid w:val="0048317E"/>
    <w:rsid w:val="00485601"/>
    <w:rsid w:val="004865B8"/>
    <w:rsid w:val="00486C0D"/>
    <w:rsid w:val="00491796"/>
    <w:rsid w:val="004A7A69"/>
    <w:rsid w:val="004B66DA"/>
    <w:rsid w:val="004C70EE"/>
    <w:rsid w:val="004E25CD"/>
    <w:rsid w:val="004F0448"/>
    <w:rsid w:val="004F6525"/>
    <w:rsid w:val="00514A63"/>
    <w:rsid w:val="0052127C"/>
    <w:rsid w:val="00533841"/>
    <w:rsid w:val="00544738"/>
    <w:rsid w:val="005456E4"/>
    <w:rsid w:val="00547B89"/>
    <w:rsid w:val="005606BC"/>
    <w:rsid w:val="00567799"/>
    <w:rsid w:val="00571A0B"/>
    <w:rsid w:val="005850D7"/>
    <w:rsid w:val="00596E2B"/>
    <w:rsid w:val="005A5193"/>
    <w:rsid w:val="005E2F29"/>
    <w:rsid w:val="005E4E79"/>
    <w:rsid w:val="005E6ECE"/>
    <w:rsid w:val="006175D7"/>
    <w:rsid w:val="006208E5"/>
    <w:rsid w:val="00631F82"/>
    <w:rsid w:val="00654B4D"/>
    <w:rsid w:val="00670A48"/>
    <w:rsid w:val="00672F6F"/>
    <w:rsid w:val="0069523C"/>
    <w:rsid w:val="006A6ADF"/>
    <w:rsid w:val="006B4A30"/>
    <w:rsid w:val="006B7569"/>
    <w:rsid w:val="006D3188"/>
    <w:rsid w:val="006D59F9"/>
    <w:rsid w:val="006E08FC"/>
    <w:rsid w:val="006F2588"/>
    <w:rsid w:val="00710A6C"/>
    <w:rsid w:val="00712266"/>
    <w:rsid w:val="00732C27"/>
    <w:rsid w:val="007420C9"/>
    <w:rsid w:val="00750C93"/>
    <w:rsid w:val="00757B3B"/>
    <w:rsid w:val="00773075"/>
    <w:rsid w:val="00782B3F"/>
    <w:rsid w:val="00794383"/>
    <w:rsid w:val="0079641B"/>
    <w:rsid w:val="007A629C"/>
    <w:rsid w:val="007C44FF"/>
    <w:rsid w:val="007C7BDB"/>
    <w:rsid w:val="007D040F"/>
    <w:rsid w:val="007D73AB"/>
    <w:rsid w:val="007D7487"/>
    <w:rsid w:val="007F516C"/>
    <w:rsid w:val="00804C1B"/>
    <w:rsid w:val="00816677"/>
    <w:rsid w:val="008178E6"/>
    <w:rsid w:val="008375D5"/>
    <w:rsid w:val="008701F4"/>
    <w:rsid w:val="00875DDD"/>
    <w:rsid w:val="00891929"/>
    <w:rsid w:val="008A0A0D"/>
    <w:rsid w:val="008C562B"/>
    <w:rsid w:val="008D3090"/>
    <w:rsid w:val="008D4306"/>
    <w:rsid w:val="008D4508"/>
    <w:rsid w:val="008E73FB"/>
    <w:rsid w:val="008E77D6"/>
    <w:rsid w:val="0093335A"/>
    <w:rsid w:val="0094502D"/>
    <w:rsid w:val="00947013"/>
    <w:rsid w:val="00957413"/>
    <w:rsid w:val="00973270"/>
    <w:rsid w:val="00986CC3"/>
    <w:rsid w:val="009920AA"/>
    <w:rsid w:val="009A4D0A"/>
    <w:rsid w:val="009C2459"/>
    <w:rsid w:val="009D5D40"/>
    <w:rsid w:val="009D6B1B"/>
    <w:rsid w:val="009E107B"/>
    <w:rsid w:val="009E18D6"/>
    <w:rsid w:val="009E3D33"/>
    <w:rsid w:val="009F3D50"/>
    <w:rsid w:val="00A01F5C"/>
    <w:rsid w:val="00A061BD"/>
    <w:rsid w:val="00A3270B"/>
    <w:rsid w:val="00A43B02"/>
    <w:rsid w:val="00A5156E"/>
    <w:rsid w:val="00A56824"/>
    <w:rsid w:val="00A65C80"/>
    <w:rsid w:val="00A67276"/>
    <w:rsid w:val="00A67840"/>
    <w:rsid w:val="00A743AC"/>
    <w:rsid w:val="00A87A54"/>
    <w:rsid w:val="00AA1809"/>
    <w:rsid w:val="00AB6313"/>
    <w:rsid w:val="00AF0BB7"/>
    <w:rsid w:val="00AF0EDE"/>
    <w:rsid w:val="00B06751"/>
    <w:rsid w:val="00B2169D"/>
    <w:rsid w:val="00B21CBB"/>
    <w:rsid w:val="00B316CA"/>
    <w:rsid w:val="00B41F72"/>
    <w:rsid w:val="00B517E1"/>
    <w:rsid w:val="00B55E70"/>
    <w:rsid w:val="00B639D8"/>
    <w:rsid w:val="00B84409"/>
    <w:rsid w:val="00B933B2"/>
    <w:rsid w:val="00BA7A8A"/>
    <w:rsid w:val="00BB5683"/>
    <w:rsid w:val="00BD0826"/>
    <w:rsid w:val="00BE3210"/>
    <w:rsid w:val="00C141C6"/>
    <w:rsid w:val="00C2071A"/>
    <w:rsid w:val="00C20ACB"/>
    <w:rsid w:val="00C26068"/>
    <w:rsid w:val="00C271A8"/>
    <w:rsid w:val="00C37A77"/>
    <w:rsid w:val="00C4042C"/>
    <w:rsid w:val="00C461E6"/>
    <w:rsid w:val="00C93EBA"/>
    <w:rsid w:val="00CA33B2"/>
    <w:rsid w:val="00CA4E2C"/>
    <w:rsid w:val="00CA7FF5"/>
    <w:rsid w:val="00CB1E7C"/>
    <w:rsid w:val="00CB2EA1"/>
    <w:rsid w:val="00CB43F1"/>
    <w:rsid w:val="00CB444A"/>
    <w:rsid w:val="00CB6EDE"/>
    <w:rsid w:val="00CB7D5E"/>
    <w:rsid w:val="00CC41BA"/>
    <w:rsid w:val="00CD1C6C"/>
    <w:rsid w:val="00CD3B76"/>
    <w:rsid w:val="00CD6169"/>
    <w:rsid w:val="00CF3046"/>
    <w:rsid w:val="00CF717A"/>
    <w:rsid w:val="00D021D2"/>
    <w:rsid w:val="00D13D8A"/>
    <w:rsid w:val="00D279D8"/>
    <w:rsid w:val="00D27C8E"/>
    <w:rsid w:val="00D4141B"/>
    <w:rsid w:val="00D4145D"/>
    <w:rsid w:val="00D45543"/>
    <w:rsid w:val="00D5467F"/>
    <w:rsid w:val="00D57ABE"/>
    <w:rsid w:val="00D6730A"/>
    <w:rsid w:val="00D76068"/>
    <w:rsid w:val="00D76B01"/>
    <w:rsid w:val="00D84704"/>
    <w:rsid w:val="00D95424"/>
    <w:rsid w:val="00DB714B"/>
    <w:rsid w:val="00DF5BFB"/>
    <w:rsid w:val="00E009FA"/>
    <w:rsid w:val="00E469E4"/>
    <w:rsid w:val="00E475C3"/>
    <w:rsid w:val="00E509B0"/>
    <w:rsid w:val="00E52868"/>
    <w:rsid w:val="00E7634A"/>
    <w:rsid w:val="00E77846"/>
    <w:rsid w:val="00E82BA3"/>
    <w:rsid w:val="00EA1688"/>
    <w:rsid w:val="00ED592E"/>
    <w:rsid w:val="00ED6ABD"/>
    <w:rsid w:val="00EE0C04"/>
    <w:rsid w:val="00EE3C0F"/>
    <w:rsid w:val="00EF2A7F"/>
    <w:rsid w:val="00F0297F"/>
    <w:rsid w:val="00F03EAC"/>
    <w:rsid w:val="00F14024"/>
    <w:rsid w:val="00F14DB9"/>
    <w:rsid w:val="00F259D7"/>
    <w:rsid w:val="00F32D05"/>
    <w:rsid w:val="00F35263"/>
    <w:rsid w:val="00F53AEA"/>
    <w:rsid w:val="00F66093"/>
    <w:rsid w:val="00F848D6"/>
    <w:rsid w:val="00FA5DDD"/>
    <w:rsid w:val="00FD0B7B"/>
    <w:rsid w:val="00FD4E71"/>
    <w:rsid w:val="00FD6C0D"/>
    <w:rsid w:val="00FD7C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CA82FD6"/>
  <w15:chartTrackingRefBased/>
  <w15:docId w15:val="{35370B9E-1C73-45FC-9C0A-58CC7F46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2" w:semiHidden="1" w:unhideWhenUsed="1"/>
    <w:lsdException w:name="List 3" w:semiHidden="1" w:unhideWhenUsed="1"/>
    <w:lsdException w:name="List 4" w:semiHidden="1" w:unhideWhenUsed="1"/>
    <w:lsdException w:name="List 5" w:semiHidden="1" w:unhideWhenUsed="1"/>
    <w:lsdException w:name="List Bullet 2" w:unhideWhenUsed="1"/>
    <w:lsdException w:name="List Bullet 3" w:uiPriority="6" w:unhideWhenUsed="1"/>
    <w:lsdException w:name="List Bullet 4" w:semiHidden="1" w:unhideWhenUsed="1"/>
    <w:lsdException w:name="List Bullet 5" w:semiHidden="1" w:unhideWhenUsed="1"/>
    <w:lsdException w:name="List Number 2" w:unhideWhenUsed="1"/>
    <w:lsdException w:name="List Number 3" w:uiPriority="6"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77846"/>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semiHidden/>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semiHidden/>
    <w:qFormat/>
    <w:rsid w:val="00CA7FF5"/>
    <w:pPr>
      <w:keepNext/>
      <w:keepLines/>
      <w:spacing w:before="320" w:after="80"/>
      <w:outlineLvl w:val="4"/>
    </w:pPr>
    <w:rPr>
      <w:rFonts w:asciiTheme="majorHAnsi" w:eastAsiaTheme="majorEastAsia" w:hAnsiTheme="majorHAnsi" w:cstheme="majorBidi"/>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957413"/>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CC41B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semiHidden/>
    <w:rsid w:val="003C4BFD"/>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semiHidden/>
    <w:rsid w:val="003C4BFD"/>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957413"/>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957413"/>
    <w:rPr>
      <w:rFonts w:asciiTheme="majorHAnsi" w:hAnsiTheme="majorHAnsi"/>
      <w:sz w:val="16"/>
    </w:rPr>
  </w:style>
  <w:style w:type="paragraph" w:styleId="Innehll2">
    <w:name w:val="toc 2"/>
    <w:basedOn w:val="Normal"/>
    <w:next w:val="Brdtext"/>
    <w:autoRedefine/>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autoRedefine/>
    <w:uiPriority w:val="39"/>
    <w:semiHidden/>
    <w:rsid w:val="00CF717A"/>
    <w:pPr>
      <w:spacing w:before="240" w:after="100" w:line="240" w:lineRule="auto"/>
    </w:pPr>
    <w:rPr>
      <w:rFonts w:asciiTheme="majorHAnsi" w:hAnsiTheme="majorHAnsi"/>
      <w:sz w:val="24"/>
    </w:rPr>
  </w:style>
  <w:style w:type="paragraph" w:styleId="Innehll3">
    <w:name w:val="toc 3"/>
    <w:basedOn w:val="Normal"/>
    <w:next w:val="Brdtext"/>
    <w:autoRedefine/>
    <w:uiPriority w:val="39"/>
    <w:semiHidden/>
    <w:rsid w:val="00B84409"/>
    <w:pPr>
      <w:spacing w:after="0" w:line="240" w:lineRule="auto"/>
      <w:ind w:left="284"/>
    </w:pPr>
  </w:style>
  <w:style w:type="character" w:styleId="Hyperlnk">
    <w:name w:val="Hyperlink"/>
    <w:basedOn w:val="Standardstycketeckensnitt"/>
    <w:uiPriority w:val="99"/>
    <w:semiHidden/>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CA4E2C"/>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semiHidden/>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semiHidden/>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semiHidden/>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semiHidden/>
    <w:rsid w:val="00B2169D"/>
    <w:pPr>
      <w:numPr>
        <w:ilvl w:val="2"/>
        <w:numId w:val="28"/>
      </w:numPr>
      <w:spacing w:after="100"/>
      <w:contextualSpacing/>
    </w:pPr>
  </w:style>
  <w:style w:type="paragraph" w:customStyle="1" w:styleId="Brdtextmedram">
    <w:name w:val="Brödtext med ram"/>
    <w:basedOn w:val="Brdtext"/>
    <w:qFormat/>
    <w:rsid w:val="00D45543"/>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957413"/>
    <w:rPr>
      <w:rFonts w:ascii="Calibri" w:hAnsi="Calibri" w:cs="Calibri"/>
      <w:sz w:val="16"/>
    </w:rPr>
  </w:style>
  <w:style w:type="character" w:styleId="Kommentarsreferens">
    <w:name w:val="annotation reference"/>
    <w:basedOn w:val="Standardstycketeckensnitt"/>
    <w:uiPriority w:val="99"/>
    <w:semiHidden/>
    <w:unhideWhenUsed/>
    <w:rsid w:val="00B933B2"/>
    <w:rPr>
      <w:sz w:val="16"/>
      <w:szCs w:val="16"/>
    </w:rPr>
  </w:style>
  <w:style w:type="paragraph" w:styleId="Kommentarer">
    <w:name w:val="annotation text"/>
    <w:basedOn w:val="Normal"/>
    <w:link w:val="KommentarerChar"/>
    <w:uiPriority w:val="99"/>
    <w:semiHidden/>
    <w:unhideWhenUsed/>
    <w:rsid w:val="00B933B2"/>
    <w:pPr>
      <w:spacing w:line="240" w:lineRule="auto"/>
    </w:pPr>
    <w:rPr>
      <w:sz w:val="20"/>
      <w:szCs w:val="20"/>
    </w:rPr>
  </w:style>
  <w:style w:type="character" w:customStyle="1" w:styleId="KommentarerChar">
    <w:name w:val="Kommentarer Char"/>
    <w:basedOn w:val="Standardstycketeckensnitt"/>
    <w:link w:val="Kommentarer"/>
    <w:uiPriority w:val="99"/>
    <w:semiHidden/>
    <w:rsid w:val="00B933B2"/>
    <w:rPr>
      <w:sz w:val="20"/>
      <w:szCs w:val="20"/>
    </w:rPr>
  </w:style>
  <w:style w:type="paragraph" w:styleId="Kommentarsmne">
    <w:name w:val="annotation subject"/>
    <w:basedOn w:val="Kommentarer"/>
    <w:next w:val="Kommentarer"/>
    <w:link w:val="KommentarsmneChar"/>
    <w:uiPriority w:val="99"/>
    <w:semiHidden/>
    <w:unhideWhenUsed/>
    <w:rsid w:val="00B933B2"/>
    <w:rPr>
      <w:b/>
      <w:bCs/>
    </w:rPr>
  </w:style>
  <w:style w:type="character" w:customStyle="1" w:styleId="KommentarsmneChar">
    <w:name w:val="Kommentarsämne Char"/>
    <w:basedOn w:val="KommentarerChar"/>
    <w:link w:val="Kommentarsmne"/>
    <w:uiPriority w:val="99"/>
    <w:semiHidden/>
    <w:rsid w:val="00B933B2"/>
    <w:rPr>
      <w:b/>
      <w:bCs/>
      <w:sz w:val="20"/>
      <w:szCs w:val="20"/>
    </w:rPr>
  </w:style>
  <w:style w:type="paragraph" w:styleId="Ballongtext">
    <w:name w:val="Balloon Text"/>
    <w:basedOn w:val="Normal"/>
    <w:link w:val="BallongtextChar"/>
    <w:uiPriority w:val="99"/>
    <w:semiHidden/>
    <w:unhideWhenUsed/>
    <w:rsid w:val="00B933B2"/>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B933B2"/>
    <w:rPr>
      <w:rFonts w:ascii="Segoe UI" w:hAnsi="Segoe UI" w:cs="Segoe UI"/>
      <w:sz w:val="18"/>
      <w:szCs w:val="18"/>
    </w:rPr>
  </w:style>
  <w:style w:type="paragraph" w:styleId="Oformateradtext">
    <w:name w:val="Plain Text"/>
    <w:basedOn w:val="Normal"/>
    <w:link w:val="OformateradtextChar"/>
    <w:uiPriority w:val="99"/>
    <w:unhideWhenUsed/>
    <w:rsid w:val="00B933B2"/>
    <w:pPr>
      <w:spacing w:after="0" w:line="240" w:lineRule="auto"/>
    </w:pPr>
    <w:rPr>
      <w:rFonts w:ascii="Calibri" w:eastAsia="Times New Roman" w:hAnsi="Calibri" w:cs="Calibri"/>
      <w:sz w:val="22"/>
      <w:szCs w:val="21"/>
      <w:lang w:eastAsia="sv-SE"/>
    </w:rPr>
  </w:style>
  <w:style w:type="character" w:customStyle="1" w:styleId="OformateradtextChar">
    <w:name w:val="Oformaterad text Char"/>
    <w:basedOn w:val="Standardstycketeckensnitt"/>
    <w:link w:val="Oformateradtext"/>
    <w:uiPriority w:val="99"/>
    <w:rsid w:val="00B933B2"/>
    <w:rPr>
      <w:rFonts w:ascii="Calibri" w:eastAsia="Times New Roman" w:hAnsi="Calibri" w:cs="Calibri"/>
      <w:sz w:val="22"/>
      <w:szCs w:val="21"/>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6012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6B54FDF800A435A80CEEB51E90C2EE6"/>
        <w:category>
          <w:name w:val="Allmänt"/>
          <w:gallery w:val="placeholder"/>
        </w:category>
        <w:types>
          <w:type w:val="bbPlcHdr"/>
        </w:types>
        <w:behaviors>
          <w:behavior w:val="content"/>
        </w:behaviors>
        <w:guid w:val="{70013CEB-8BAC-4F73-A880-434D81A468D0}"/>
      </w:docPartPr>
      <w:docPartBody>
        <w:p w:rsidR="00AE50F9" w:rsidRDefault="00D4153B" w:rsidP="00D4153B">
          <w:pPr>
            <w:pStyle w:val="66B54FDF800A435A80CEEB51E90C2EE6"/>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53B"/>
    <w:rsid w:val="00AE50F9"/>
    <w:rsid w:val="00D415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4153B"/>
    <w:rPr>
      <w:noProof w:val="0"/>
      <w:color w:val="808080"/>
    </w:rPr>
  </w:style>
  <w:style w:type="paragraph" w:customStyle="1" w:styleId="66B54FDF800A435A80CEEB51E90C2EE6">
    <w:name w:val="66B54FDF800A435A80CEEB51E90C2EE6"/>
    <w:rsid w:val="00D415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xml version="1.0" encoding="iso-8859-1"?>-->
<DocumentInfo xmlns="http://lp/documentinfo/RK">
  <BaseInfo>
    <RkTemplate/>
    <DocType/>
    <DocTypeShowName/>
    <Status/>
    <Sender>
      <SenderName/>
      <SenderTitle/>
      <SenderMail> </SenderMail>
      <SenderPhone> </SenderPhone>
    </Sender>
    <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2019-05-08T00:00:00</HeaderDate>
    <Office/>
    <Dnr>U2019/01712/S</Dnr>
    <ParagrafNr/>
    <DocumentTitle/>
    <VisitingAddress/>
    <Extra1/>
    <Extra2/>
    <Extra3/>
    <Number/>
    <Recipient/>
    <SenderText/>
    <DocNumber/>
    <Doclanguage/>
    <Appendix/>
    <LogotypeName/>
  </BaseInfo>
</DocumentInfo>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f041931e-e1c2-410e-ab2c-b7910b2a9487</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ct:contentTypeSchema xmlns:ct="http://schemas.microsoft.com/office/2006/metadata/contentType" xmlns:ma="http://schemas.microsoft.com/office/2006/metadata/properties/metaAttributes" ct:_="" ma:_="" ma:contentTypeName="RK Word" ma:contentTypeID="0x010100BBA312BF02777149882D207184EC35C032000D6551A02BE64546BB63C2FFF12FD880" ma:contentTypeVersion="12" ma:contentTypeDescription="Skapa nytt dokument med möjlighet att välja RK-mall" ma:contentTypeScope="" ma:versionID="ef27564d06d797944f52d45221f0d436">
  <xsd:schema xmlns:xsd="http://www.w3.org/2001/XMLSchema" xmlns:xs="http://www.w3.org/2001/XMLSchema" xmlns:p="http://schemas.microsoft.com/office/2006/metadata/properties" xmlns:ns2="4e9c2f0c-7bf8-49af-8356-cbf363fc78a7" xmlns:ns4="cc625d36-bb37-4650-91b9-0c96159295ba" xmlns:ns5="18f3d968-6251-40b0-9f11-012b293496c2" xmlns:ns6="9c9941df-7074-4a92-bf99-225d24d78d61" xmlns:ns7="cce28019-86c4-43eb-9d2c-17951d3a857e" targetNamespace="http://schemas.microsoft.com/office/2006/metadata/properties" ma:root="true" ma:fieldsID="7472b0b2ea9a9ae224b8527e5024ee71" ns2:_="" ns4:_="" ns5:_="" ns6:_="" ns7:_="">
    <xsd:import namespace="4e9c2f0c-7bf8-49af-8356-cbf363fc78a7"/>
    <xsd:import namespace="cc625d36-bb37-4650-91b9-0c96159295ba"/>
    <xsd:import namespace="18f3d968-6251-40b0-9f11-012b293496c2"/>
    <xsd:import namespace="9c9941df-7074-4a92-bf99-225d24d78d61"/>
    <xsd:import namespace="cce28019-86c4-43eb-9d2c-17951d3a857e"/>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0d8f1091-5b4e-4d39-9928-332149dc5efc}" ma:internalName="TaxCatchAllLabel" ma:readOnly="true" ma:showField="CatchAllDataLabel" ma:web="6421d155-d98a-492e-8711-ee94be62130c">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0d8f1091-5b4e-4d39-9928-332149dc5efc}" ma:internalName="TaxCatchAll" ma:showField="CatchAllData" ma:web="6421d155-d98a-492e-8711-ee94be62130c">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ce28019-86c4-43eb-9d2c-17951d3a857e"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832E82-63CA-4BEB-9A0D-EC3CB50F1C50}"/>
</file>

<file path=customXml/itemProps2.xml><?xml version="1.0" encoding="utf-8"?>
<ds:datastoreItem xmlns:ds="http://schemas.openxmlformats.org/officeDocument/2006/customXml" ds:itemID="{350CE311-6D89-4096-9854-C4DC0981D0E4}"/>
</file>

<file path=customXml/itemProps3.xml><?xml version="1.0" encoding="utf-8"?>
<ds:datastoreItem xmlns:ds="http://schemas.openxmlformats.org/officeDocument/2006/customXml" ds:itemID="{09EC35D8-E96C-41D4-B5EE-305C1FE215EE}"/>
</file>

<file path=customXml/itemProps4.xml><?xml version="1.0" encoding="utf-8"?>
<ds:datastoreItem xmlns:ds="http://schemas.openxmlformats.org/officeDocument/2006/customXml" ds:itemID="{F1985D8A-80C7-4B8E-B290-53C721681960}"/>
</file>

<file path=customXml/itemProps5.xml><?xml version="1.0" encoding="utf-8"?>
<ds:datastoreItem xmlns:ds="http://schemas.openxmlformats.org/officeDocument/2006/customXml" ds:itemID="{4509B073-740C-49F9-9AFD-08DE19A81825}"/>
</file>

<file path=customXml/itemProps6.xml><?xml version="1.0" encoding="utf-8"?>
<ds:datastoreItem xmlns:ds="http://schemas.openxmlformats.org/officeDocument/2006/customXml" ds:itemID="{44D813E8-E340-4361-A8B8-1E4306209E3C}"/>
</file>

<file path=customXml/itemProps7.xml><?xml version="1.0" encoding="utf-8"?>
<ds:datastoreItem xmlns:ds="http://schemas.openxmlformats.org/officeDocument/2006/customXml" ds:itemID="{632C3DA4-90E5-4855-A2CA-5530C6D04F3B}"/>
</file>

<file path=docProps/app.xml><?xml version="1.0" encoding="utf-8"?>
<Properties xmlns="http://schemas.openxmlformats.org/officeDocument/2006/extended-properties" xmlns:vt="http://schemas.openxmlformats.org/officeDocument/2006/docPropsVTypes">
  <Template>Normal</Template>
  <TotalTime>0</TotalTime>
  <Pages>2</Pages>
  <Words>461</Words>
  <Characters>2445</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Hugo Wester</dc:creator>
  <cp:keywords/>
  <dc:description/>
  <cp:lastModifiedBy>Hugo Wester</cp:lastModifiedBy>
  <cp:revision>29</cp:revision>
  <dcterms:created xsi:type="dcterms:W3CDTF">2019-05-02T07:24:00Z</dcterms:created>
  <dcterms:modified xsi:type="dcterms:W3CDTF">2019-05-07T11:49:00Z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_dlc_DocIdItemGuid">
    <vt:lpwstr>c9ec4413-bc0a-4a3a-99dc-1db64c5d5b1e</vt:lpwstr>
  </property>
  <property fmtid="{D5CDD505-2E9C-101B-9397-08002B2CF9AE}" pid="4" name="Organisation">
    <vt:lpwstr/>
  </property>
  <property fmtid="{D5CDD505-2E9C-101B-9397-08002B2CF9AE}" pid="5" name="ActivityCategory">
    <vt:lpwstr/>
  </property>
</Properties>
</file>