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3D8D9" w14:textId="22FFFE87" w:rsidR="0082499D" w:rsidRDefault="0082499D" w:rsidP="00DA0661">
      <w:pPr>
        <w:pStyle w:val="Rubrik"/>
      </w:pPr>
      <w:bookmarkStart w:id="0" w:name="Start"/>
      <w:bookmarkEnd w:id="0"/>
      <w:r>
        <w:t>Svar på fråga 2020/21:2146 av Björn Söder (SD)</w:t>
      </w:r>
      <w:r>
        <w:br/>
        <w:t>Socialministerns ställningstagande om munskydd</w:t>
      </w:r>
    </w:p>
    <w:p w14:paraId="7A78C32F" w14:textId="19867F4F" w:rsidR="0082499D" w:rsidRDefault="0082499D" w:rsidP="002749F7">
      <w:pPr>
        <w:pStyle w:val="Brdtext"/>
      </w:pPr>
      <w:r>
        <w:t>Björn Söder har frågat mig om jag under år 2020, före pressträffen den 18 december, hävdat att munskydd ska användas bland allmänheten och i så fall när detta</w:t>
      </w:r>
      <w:r w:rsidRPr="0082499D">
        <w:t xml:space="preserve"> </w:t>
      </w:r>
      <w:r>
        <w:t>skedde, och om bärandet av munskydd varit en rekommendation från regeringens sida.</w:t>
      </w:r>
    </w:p>
    <w:p w14:paraId="0F9A8C0F" w14:textId="4AB79D3D" w:rsidR="0082499D" w:rsidRDefault="00B73AE6" w:rsidP="0082499D">
      <w:r>
        <w:t xml:space="preserve">Jag tror att frågeställaren hänvisar till fråga 2020/21:2002 och inte 2020/21:2023. </w:t>
      </w:r>
      <w:r w:rsidR="0082499D">
        <w:t>Som jag svarade frågeställaren</w:t>
      </w:r>
      <w:r>
        <w:t xml:space="preserve"> och hans</w:t>
      </w:r>
      <w:r w:rsidR="0082499D">
        <w:t xml:space="preserve"> partikollegor i frågorna 2020/21:1999, 2020/21:2002 och 2020/21:2018 är munskydd ingen politisk fråga. </w:t>
      </w:r>
      <w:r w:rsidR="00082A90">
        <w:t>Vidare framstår det som märkligt att frågeställaren selektiv</w:t>
      </w:r>
      <w:r w:rsidR="00352E19">
        <w:t>t</w:t>
      </w:r>
      <w:r w:rsidR="00082A90">
        <w:t xml:space="preserve"> </w:t>
      </w:r>
      <w:r w:rsidR="008D1828">
        <w:t xml:space="preserve">klipper ut </w:t>
      </w:r>
      <w:r w:rsidR="00374024">
        <w:t>en del</w:t>
      </w:r>
      <w:r w:rsidR="00082A90">
        <w:t xml:space="preserve"> av ett citat</w:t>
      </w:r>
      <w:r w:rsidR="008D1828">
        <w:t>. I det fullständiga citatet</w:t>
      </w:r>
      <w:r w:rsidR="00082A90">
        <w:t xml:space="preserve"> framgår att munskydd ska behandlas som den skyddsutrustning det är. </w:t>
      </w:r>
      <w:r w:rsidR="00352E19">
        <w:t>Alltså att det</w:t>
      </w:r>
      <w:r w:rsidR="00082A90">
        <w:t xml:space="preserve"> </w:t>
      </w:r>
      <w:r w:rsidR="00352E19">
        <w:t>är viktigt att</w:t>
      </w:r>
      <w:r w:rsidR="00082A90">
        <w:t xml:space="preserve"> användning sker på ett korrekt vis och i situationer där </w:t>
      </w:r>
      <w:r w:rsidR="00352E19">
        <w:t xml:space="preserve">expertis, såsom </w:t>
      </w:r>
      <w:r w:rsidR="00082A90">
        <w:t>Folkhälsomyndigheten eller smittskyddsläkare</w:t>
      </w:r>
      <w:r w:rsidR="00352E19">
        <w:t>,</w:t>
      </w:r>
      <w:r w:rsidR="00082A90">
        <w:t xml:space="preserve"> bedömer </w:t>
      </w:r>
      <w:r w:rsidR="00352E19">
        <w:t>att användning är</w:t>
      </w:r>
      <w:r w:rsidR="00082A90">
        <w:t xml:space="preserve"> lämplig. </w:t>
      </w:r>
    </w:p>
    <w:p w14:paraId="05E4E25B" w14:textId="2582236F" w:rsidR="0082499D" w:rsidRDefault="008249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E4BB113365744B09008615CA0499655"/>
          </w:placeholder>
          <w:dataBinding w:prefixMappings="xmlns:ns0='http://lp/documentinfo/RK' " w:xpath="/ns0:DocumentInfo[1]/ns0:BaseInfo[1]/ns0:HeaderDate[1]" w:storeItemID="{B1ACFB62-E112-45FB-BDA0-A90E5246D0FE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38CC6F56" w14:textId="77777777" w:rsidR="0082499D" w:rsidRDefault="0082499D" w:rsidP="004E7A8F">
      <w:pPr>
        <w:pStyle w:val="Brdtextutanavstnd"/>
      </w:pPr>
    </w:p>
    <w:p w14:paraId="15D80B83" w14:textId="77777777" w:rsidR="0082499D" w:rsidRDefault="0082499D" w:rsidP="004E7A8F">
      <w:pPr>
        <w:pStyle w:val="Brdtextutanavstnd"/>
      </w:pPr>
    </w:p>
    <w:p w14:paraId="1C3E6F31" w14:textId="77777777" w:rsidR="0082499D" w:rsidRDefault="0082499D" w:rsidP="004E7A8F">
      <w:pPr>
        <w:pStyle w:val="Brdtextutanavstnd"/>
      </w:pPr>
    </w:p>
    <w:p w14:paraId="223C7309" w14:textId="4442243E" w:rsidR="0082499D" w:rsidRDefault="0082499D" w:rsidP="00422A41">
      <w:pPr>
        <w:pStyle w:val="Brdtext"/>
      </w:pPr>
      <w:r>
        <w:t>Lena Hallengren</w:t>
      </w:r>
    </w:p>
    <w:p w14:paraId="1822F70B" w14:textId="41F70702" w:rsidR="0082499D" w:rsidRPr="00DB48AB" w:rsidRDefault="0082499D" w:rsidP="00DB48AB">
      <w:pPr>
        <w:pStyle w:val="Brdtext"/>
      </w:pPr>
    </w:p>
    <w:sectPr w:rsidR="0082499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8DC06" w14:textId="77777777" w:rsidR="008642A7" w:rsidRDefault="008642A7" w:rsidP="00A87A54">
      <w:pPr>
        <w:spacing w:after="0" w:line="240" w:lineRule="auto"/>
      </w:pPr>
      <w:r>
        <w:separator/>
      </w:r>
    </w:p>
  </w:endnote>
  <w:endnote w:type="continuationSeparator" w:id="0">
    <w:p w14:paraId="0BC97B54" w14:textId="77777777" w:rsidR="008642A7" w:rsidRDefault="008642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C254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5DF6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E7B4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294F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0D3F6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03E1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9AC1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752452" w14:textId="77777777" w:rsidTr="00C26068">
      <w:trPr>
        <w:trHeight w:val="227"/>
      </w:trPr>
      <w:tc>
        <w:tcPr>
          <w:tcW w:w="4074" w:type="dxa"/>
        </w:tcPr>
        <w:p w14:paraId="0FFC85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9EF0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FF24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6D141" w14:textId="77777777" w:rsidR="008642A7" w:rsidRDefault="008642A7" w:rsidP="00A87A54">
      <w:pPr>
        <w:spacing w:after="0" w:line="240" w:lineRule="auto"/>
      </w:pPr>
      <w:r>
        <w:separator/>
      </w:r>
    </w:p>
  </w:footnote>
  <w:footnote w:type="continuationSeparator" w:id="0">
    <w:p w14:paraId="6346F721" w14:textId="77777777" w:rsidR="008642A7" w:rsidRDefault="008642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2499D" w14:paraId="5ED1F2BC" w14:textId="77777777" w:rsidTr="00C93EBA">
      <w:trPr>
        <w:trHeight w:val="227"/>
      </w:trPr>
      <w:tc>
        <w:tcPr>
          <w:tcW w:w="5534" w:type="dxa"/>
        </w:tcPr>
        <w:p w14:paraId="460DF3AD" w14:textId="77777777" w:rsidR="0082499D" w:rsidRPr="007D73AB" w:rsidRDefault="0082499D">
          <w:pPr>
            <w:pStyle w:val="Sidhuvud"/>
          </w:pPr>
        </w:p>
      </w:tc>
      <w:tc>
        <w:tcPr>
          <w:tcW w:w="3170" w:type="dxa"/>
          <w:vAlign w:val="bottom"/>
        </w:tcPr>
        <w:p w14:paraId="204A12B6" w14:textId="77777777" w:rsidR="0082499D" w:rsidRPr="007D73AB" w:rsidRDefault="0082499D" w:rsidP="00340DE0">
          <w:pPr>
            <w:pStyle w:val="Sidhuvud"/>
          </w:pPr>
        </w:p>
      </w:tc>
      <w:tc>
        <w:tcPr>
          <w:tcW w:w="1134" w:type="dxa"/>
        </w:tcPr>
        <w:p w14:paraId="54BC81F2" w14:textId="77777777" w:rsidR="0082499D" w:rsidRDefault="0082499D" w:rsidP="005A703A">
          <w:pPr>
            <w:pStyle w:val="Sidhuvud"/>
          </w:pPr>
        </w:p>
      </w:tc>
    </w:tr>
    <w:tr w:rsidR="0082499D" w14:paraId="195A9773" w14:textId="77777777" w:rsidTr="00C93EBA">
      <w:trPr>
        <w:trHeight w:val="1928"/>
      </w:trPr>
      <w:tc>
        <w:tcPr>
          <w:tcW w:w="5534" w:type="dxa"/>
        </w:tcPr>
        <w:p w14:paraId="3759FDA0" w14:textId="77777777" w:rsidR="0082499D" w:rsidRPr="00340DE0" w:rsidRDefault="008249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E6D672" wp14:editId="70BDA7C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63A91C" w14:textId="77777777" w:rsidR="0082499D" w:rsidRPr="00710A6C" w:rsidRDefault="0082499D" w:rsidP="00EE3C0F">
          <w:pPr>
            <w:pStyle w:val="Sidhuvud"/>
            <w:rPr>
              <w:b/>
            </w:rPr>
          </w:pPr>
        </w:p>
        <w:p w14:paraId="145B63AD" w14:textId="77777777" w:rsidR="0082499D" w:rsidRDefault="0082499D" w:rsidP="00EE3C0F">
          <w:pPr>
            <w:pStyle w:val="Sidhuvud"/>
          </w:pPr>
        </w:p>
        <w:p w14:paraId="110BA8C9" w14:textId="77777777" w:rsidR="0082499D" w:rsidRDefault="0082499D" w:rsidP="00EE3C0F">
          <w:pPr>
            <w:pStyle w:val="Sidhuvud"/>
          </w:pPr>
        </w:p>
        <w:p w14:paraId="0756DEB2" w14:textId="77777777" w:rsidR="0082499D" w:rsidRDefault="008249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0833FA1AF64647A29D3704DF648ED1"/>
            </w:placeholder>
            <w:dataBinding w:prefixMappings="xmlns:ns0='http://lp/documentinfo/RK' " w:xpath="/ns0:DocumentInfo[1]/ns0:BaseInfo[1]/ns0:Dnr[1]" w:storeItemID="{B1ACFB62-E112-45FB-BDA0-A90E5246D0FE}"/>
            <w:text/>
          </w:sdtPr>
          <w:sdtEndPr/>
          <w:sdtContent>
            <w:p w14:paraId="2AAA0491" w14:textId="0A7D2365" w:rsidR="0082499D" w:rsidRDefault="0082499D" w:rsidP="00EE3C0F">
              <w:pPr>
                <w:pStyle w:val="Sidhuvud"/>
              </w:pPr>
              <w:r>
                <w:t>S2021/02351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6D52AE9BC740D482854C6CC8662B5A"/>
            </w:placeholder>
            <w:showingPlcHdr/>
            <w:dataBinding w:prefixMappings="xmlns:ns0='http://lp/documentinfo/RK' " w:xpath="/ns0:DocumentInfo[1]/ns0:BaseInfo[1]/ns0:DocNumber[1]" w:storeItemID="{B1ACFB62-E112-45FB-BDA0-A90E5246D0FE}"/>
            <w:text/>
          </w:sdtPr>
          <w:sdtEndPr/>
          <w:sdtContent>
            <w:p w14:paraId="577E0777" w14:textId="77777777" w:rsidR="0082499D" w:rsidRDefault="008249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14370" w14:textId="77777777" w:rsidR="0082499D" w:rsidRDefault="0082499D" w:rsidP="00EE3C0F">
          <w:pPr>
            <w:pStyle w:val="Sidhuvud"/>
          </w:pPr>
        </w:p>
      </w:tc>
      <w:tc>
        <w:tcPr>
          <w:tcW w:w="1134" w:type="dxa"/>
        </w:tcPr>
        <w:p w14:paraId="7AB4E60B" w14:textId="77777777" w:rsidR="0082499D" w:rsidRDefault="0082499D" w:rsidP="0094502D">
          <w:pPr>
            <w:pStyle w:val="Sidhuvud"/>
          </w:pPr>
        </w:p>
        <w:p w14:paraId="08EA2358" w14:textId="77777777" w:rsidR="0082499D" w:rsidRPr="0094502D" w:rsidRDefault="0082499D" w:rsidP="00EC71A6">
          <w:pPr>
            <w:pStyle w:val="Sidhuvud"/>
          </w:pPr>
        </w:p>
      </w:tc>
    </w:tr>
    <w:tr w:rsidR="0082499D" w14:paraId="758E9D0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7C0C85CF064FAC97FCADF295996F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3DCF44" w14:textId="77777777" w:rsidR="00E165A1" w:rsidRPr="00E165A1" w:rsidRDefault="00E165A1" w:rsidP="00340DE0">
              <w:pPr>
                <w:pStyle w:val="Sidhuvud"/>
                <w:rPr>
                  <w:b/>
                </w:rPr>
              </w:pPr>
              <w:r w:rsidRPr="00E165A1">
                <w:rPr>
                  <w:b/>
                </w:rPr>
                <w:t>Socialdepartementet</w:t>
              </w:r>
            </w:p>
            <w:p w14:paraId="2842D7B2" w14:textId="4267F4E7" w:rsidR="00E165A1" w:rsidRDefault="00E165A1" w:rsidP="00340DE0">
              <w:pPr>
                <w:pStyle w:val="Sidhuvud"/>
              </w:pPr>
              <w:r w:rsidRPr="004E5C2B">
                <w:t>Socialministern</w:t>
              </w:r>
            </w:p>
            <w:p w14:paraId="4370DE42" w14:textId="401423D6" w:rsidR="0082499D" w:rsidRPr="00340DE0" w:rsidRDefault="0082499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CA488C9C4E437289A5539AEE476BDC"/>
          </w:placeholder>
          <w:dataBinding w:prefixMappings="xmlns:ns0='http://lp/documentinfo/RK' " w:xpath="/ns0:DocumentInfo[1]/ns0:BaseInfo[1]/ns0:Recipient[1]" w:storeItemID="{B1ACFB62-E112-45FB-BDA0-A90E5246D0FE}"/>
          <w:text w:multiLine="1"/>
        </w:sdtPr>
        <w:sdtEndPr/>
        <w:sdtContent>
          <w:tc>
            <w:tcPr>
              <w:tcW w:w="3170" w:type="dxa"/>
            </w:tcPr>
            <w:p w14:paraId="5C0B6EC1" w14:textId="199A9AB2" w:rsidR="0082499D" w:rsidRDefault="00E165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A4C7B7" w14:textId="77777777" w:rsidR="0082499D" w:rsidRDefault="0082499D" w:rsidP="003E6020">
          <w:pPr>
            <w:pStyle w:val="Sidhuvud"/>
          </w:pPr>
        </w:p>
      </w:tc>
    </w:tr>
  </w:tbl>
  <w:p w14:paraId="7B2A34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A9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194"/>
    <w:rsid w:val="00352E19"/>
    <w:rsid w:val="003542C5"/>
    <w:rsid w:val="00360397"/>
    <w:rsid w:val="00365461"/>
    <w:rsid w:val="00367EDA"/>
    <w:rsid w:val="00370311"/>
    <w:rsid w:val="0037402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1EC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7C67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E79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C2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99D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42A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82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42A"/>
    <w:rsid w:val="00AD72D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AE6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5A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292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55FF6"/>
  <w15:docId w15:val="{EFB48571-1E81-43E3-AF75-50FEAF0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0833FA1AF64647A29D3704DF648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1E95A-17B1-4E22-9457-F3EEFC485E65}"/>
      </w:docPartPr>
      <w:docPartBody>
        <w:p w:rsidR="00A17B96" w:rsidRDefault="005B3A11" w:rsidP="005B3A11">
          <w:pPr>
            <w:pStyle w:val="670833FA1AF64647A29D3704DF648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6D52AE9BC740D482854C6CC8662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439D4-1A61-46C3-AB76-50556CD9C258}"/>
      </w:docPartPr>
      <w:docPartBody>
        <w:p w:rsidR="00A17B96" w:rsidRDefault="005B3A11" w:rsidP="005B3A11">
          <w:pPr>
            <w:pStyle w:val="B56D52AE9BC740D482854C6CC8662B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7C0C85CF064FAC97FCADF295996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8E3AD-5121-4C4B-B09A-BBE870DF3374}"/>
      </w:docPartPr>
      <w:docPartBody>
        <w:p w:rsidR="00A17B96" w:rsidRDefault="005B3A11" w:rsidP="005B3A11">
          <w:pPr>
            <w:pStyle w:val="3C7C0C85CF064FAC97FCADF295996F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CA488C9C4E437289A5539AEE476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4AD15-E58F-4A81-B4A1-8F1A8A4C9C9A}"/>
      </w:docPartPr>
      <w:docPartBody>
        <w:p w:rsidR="00A17B96" w:rsidRDefault="005B3A11" w:rsidP="005B3A11">
          <w:pPr>
            <w:pStyle w:val="56CA488C9C4E437289A5539AEE476B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4BB113365744B09008615CA0499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02CF4-3134-4402-840A-F4021DF901D5}"/>
      </w:docPartPr>
      <w:docPartBody>
        <w:p w:rsidR="00A17B96" w:rsidRDefault="005B3A11" w:rsidP="005B3A11">
          <w:pPr>
            <w:pStyle w:val="2E4BB113365744B09008615CA049965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11"/>
    <w:rsid w:val="005B3A11"/>
    <w:rsid w:val="008C7CFE"/>
    <w:rsid w:val="00A17B96"/>
    <w:rsid w:val="00B2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6073EBB615493F99F04A23EC8627C8">
    <w:name w:val="C76073EBB615493F99F04A23EC8627C8"/>
    <w:rsid w:val="005B3A11"/>
  </w:style>
  <w:style w:type="character" w:styleId="Platshllartext">
    <w:name w:val="Placeholder Text"/>
    <w:basedOn w:val="Standardstycketeckensnitt"/>
    <w:uiPriority w:val="99"/>
    <w:semiHidden/>
    <w:rsid w:val="005B3A11"/>
    <w:rPr>
      <w:noProof w:val="0"/>
      <w:color w:val="808080"/>
    </w:rPr>
  </w:style>
  <w:style w:type="paragraph" w:customStyle="1" w:styleId="586F8D471ACF4C0B8A8076B6D55E3B72">
    <w:name w:val="586F8D471ACF4C0B8A8076B6D55E3B72"/>
    <w:rsid w:val="005B3A11"/>
  </w:style>
  <w:style w:type="paragraph" w:customStyle="1" w:styleId="AC57FBBE0A1547FE83171566168F0E03">
    <w:name w:val="AC57FBBE0A1547FE83171566168F0E03"/>
    <w:rsid w:val="005B3A11"/>
  </w:style>
  <w:style w:type="paragraph" w:customStyle="1" w:styleId="8E3924B91DB84A3A9E5E80B3D2FB54DF">
    <w:name w:val="8E3924B91DB84A3A9E5E80B3D2FB54DF"/>
    <w:rsid w:val="005B3A11"/>
  </w:style>
  <w:style w:type="paragraph" w:customStyle="1" w:styleId="670833FA1AF64647A29D3704DF648ED1">
    <w:name w:val="670833FA1AF64647A29D3704DF648ED1"/>
    <w:rsid w:val="005B3A11"/>
  </w:style>
  <w:style w:type="paragraph" w:customStyle="1" w:styleId="B56D52AE9BC740D482854C6CC8662B5A">
    <w:name w:val="B56D52AE9BC740D482854C6CC8662B5A"/>
    <w:rsid w:val="005B3A11"/>
  </w:style>
  <w:style w:type="paragraph" w:customStyle="1" w:styleId="A7D51FF26AC84DE2A76E41E82F053981">
    <w:name w:val="A7D51FF26AC84DE2A76E41E82F053981"/>
    <w:rsid w:val="005B3A11"/>
  </w:style>
  <w:style w:type="paragraph" w:customStyle="1" w:styleId="A24B88FD7F7D4A3D8E37FC3DCA31A70C">
    <w:name w:val="A24B88FD7F7D4A3D8E37FC3DCA31A70C"/>
    <w:rsid w:val="005B3A11"/>
  </w:style>
  <w:style w:type="paragraph" w:customStyle="1" w:styleId="383E04F2184D458BAC717A7801BBBD1B">
    <w:name w:val="383E04F2184D458BAC717A7801BBBD1B"/>
    <w:rsid w:val="005B3A11"/>
  </w:style>
  <w:style w:type="paragraph" w:customStyle="1" w:styleId="3C7C0C85CF064FAC97FCADF295996F75">
    <w:name w:val="3C7C0C85CF064FAC97FCADF295996F75"/>
    <w:rsid w:val="005B3A11"/>
  </w:style>
  <w:style w:type="paragraph" w:customStyle="1" w:styleId="56CA488C9C4E437289A5539AEE476BDC">
    <w:name w:val="56CA488C9C4E437289A5539AEE476BDC"/>
    <w:rsid w:val="005B3A11"/>
  </w:style>
  <w:style w:type="paragraph" w:customStyle="1" w:styleId="B56D52AE9BC740D482854C6CC8662B5A1">
    <w:name w:val="B56D52AE9BC740D482854C6CC8662B5A1"/>
    <w:rsid w:val="005B3A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7C0C85CF064FAC97FCADF295996F751">
    <w:name w:val="3C7C0C85CF064FAC97FCADF295996F751"/>
    <w:rsid w:val="005B3A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2E1619E0824ED9BEE71011D59EF15E">
    <w:name w:val="6F2E1619E0824ED9BEE71011D59EF15E"/>
    <w:rsid w:val="005B3A11"/>
  </w:style>
  <w:style w:type="paragraph" w:customStyle="1" w:styleId="90325C31BC4244D7BFBE73092DAD2B1B">
    <w:name w:val="90325C31BC4244D7BFBE73092DAD2B1B"/>
    <w:rsid w:val="005B3A11"/>
  </w:style>
  <w:style w:type="paragraph" w:customStyle="1" w:styleId="B1AE74E543874A27B4AA06BF048DC5C9">
    <w:name w:val="B1AE74E543874A27B4AA06BF048DC5C9"/>
    <w:rsid w:val="005B3A11"/>
  </w:style>
  <w:style w:type="paragraph" w:customStyle="1" w:styleId="5378072B7F4D4FAF9D0E5EA5FCB99E00">
    <w:name w:val="5378072B7F4D4FAF9D0E5EA5FCB99E00"/>
    <w:rsid w:val="005B3A11"/>
  </w:style>
  <w:style w:type="paragraph" w:customStyle="1" w:styleId="A1A3627162B54789BAD0622615AB117E">
    <w:name w:val="A1A3627162B54789BAD0622615AB117E"/>
    <w:rsid w:val="005B3A11"/>
  </w:style>
  <w:style w:type="paragraph" w:customStyle="1" w:styleId="2E4BB113365744B09008615CA0499655">
    <w:name w:val="2E4BB113365744B09008615CA0499655"/>
    <w:rsid w:val="005B3A11"/>
  </w:style>
  <w:style w:type="paragraph" w:customStyle="1" w:styleId="F46DF2B23DAE4097B8229DAF5718CB2E">
    <w:name w:val="F46DF2B23DAE4097B8229DAF5718CB2E"/>
    <w:rsid w:val="005B3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2021-03-17T00:00:00</HeaderDate>
    <Office/>
    <Dnr>S2021/02351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eb7172f6-3f0e-4f56-bc7d-43328e31fcc7</RD_Svarsid>
  </documentManagement>
</p:properties>
</file>

<file path=customXml/itemProps1.xml><?xml version="1.0" encoding="utf-8"?>
<ds:datastoreItem xmlns:ds="http://schemas.openxmlformats.org/officeDocument/2006/customXml" ds:itemID="{D8EE8732-BB84-4B21-AFBD-F75BA009534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C7C2A94-71CA-4FE3-B3A1-A036E4F2C3D7}"/>
</file>

<file path=customXml/itemProps4.xml><?xml version="1.0" encoding="utf-8"?>
<ds:datastoreItem xmlns:ds="http://schemas.openxmlformats.org/officeDocument/2006/customXml" ds:itemID="{B1ACFB62-E112-45FB-BDA0-A90E5246D0FE}"/>
</file>

<file path=customXml/itemProps5.xml><?xml version="1.0" encoding="utf-8"?>
<ds:datastoreItem xmlns:ds="http://schemas.openxmlformats.org/officeDocument/2006/customXml" ds:itemID="{E3E6469E-93F3-4CC2-9818-93C4930F54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2146.docx</dc:title>
  <dc:subject/>
  <dc:creator>Tilde Eriksson</dc:creator>
  <cp:keywords/>
  <dc:description/>
  <cp:lastModifiedBy>Maria Zetterström</cp:lastModifiedBy>
  <cp:revision>8</cp:revision>
  <cp:lastPrinted>2021-03-17T08:38:00Z</cp:lastPrinted>
  <dcterms:created xsi:type="dcterms:W3CDTF">2021-03-12T09:12:00Z</dcterms:created>
  <dcterms:modified xsi:type="dcterms:W3CDTF">2021-03-17T08:38:00Z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