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ACACD" w14:textId="21B477A2" w:rsidR="0070341E" w:rsidRDefault="0070341E" w:rsidP="00603807">
      <w:pPr>
        <w:pStyle w:val="Rubrik"/>
      </w:pPr>
      <w:bookmarkStart w:id="0" w:name="Start"/>
      <w:bookmarkEnd w:id="0"/>
      <w:r>
        <w:t xml:space="preserve">Svar på fråga 2020/21:114 av Alexandra </w:t>
      </w:r>
      <w:proofErr w:type="spellStart"/>
      <w:r>
        <w:t>Anstrell</w:t>
      </w:r>
      <w:proofErr w:type="spellEnd"/>
      <w:r>
        <w:t xml:space="preserve"> (M)</w:t>
      </w:r>
      <w:r w:rsidR="0004591B">
        <w:t xml:space="preserve"> </w:t>
      </w:r>
      <w:r>
        <w:t>Stöd till resebranschen</w:t>
      </w:r>
    </w:p>
    <w:p w14:paraId="59A3253D" w14:textId="2CAEC66E" w:rsidR="0070341E" w:rsidRDefault="0070341E" w:rsidP="0060380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 jag och regeringen har för avsikt att presentera något stödpaket till den svenska resebranschen, som lider svårt unde</w:t>
      </w:r>
      <w:r w:rsidR="00F37C28">
        <w:t>r</w:t>
      </w:r>
      <w:r w:rsidR="00F37C28" w:rsidRPr="00F37C28">
        <w:t xml:space="preserve"> </w:t>
      </w:r>
      <w:r>
        <w:t xml:space="preserve">den pågående </w:t>
      </w:r>
      <w:proofErr w:type="spellStart"/>
      <w:r>
        <w:t>coronakrisen</w:t>
      </w:r>
      <w:proofErr w:type="spellEnd"/>
      <w:r>
        <w:t>.</w:t>
      </w:r>
    </w:p>
    <w:p w14:paraId="62D87E48" w14:textId="29483D09" w:rsidR="00D47C93" w:rsidRDefault="00F37C28" w:rsidP="00603807">
      <w:pPr>
        <w:pStyle w:val="Brdtext"/>
      </w:pPr>
      <w:r w:rsidRPr="00F37C28">
        <w:t xml:space="preserve">Spridningen av det nya coronaviruset </w:t>
      </w:r>
      <w:r w:rsidR="00251C2E">
        <w:t xml:space="preserve">innebär en fara för liv och hälsa och </w:t>
      </w:r>
      <w:r w:rsidRPr="00F37C28">
        <w:t>omfattande</w:t>
      </w:r>
      <w:r w:rsidR="00251C2E">
        <w:t xml:space="preserve"> konsekvenser för </w:t>
      </w:r>
      <w:r w:rsidRPr="00F37C28">
        <w:t>stora delar av samhället. Många företag och företagare, däribland resebranschen, är i hög utsträckning</w:t>
      </w:r>
      <w:r w:rsidR="00251C2E">
        <w:t xml:space="preserve"> drabbade</w:t>
      </w:r>
      <w:r w:rsidR="00362190">
        <w:t xml:space="preserve">. </w:t>
      </w:r>
      <w:r w:rsidRPr="00F37C28">
        <w:t xml:space="preserve">Regeringen har </w:t>
      </w:r>
      <w:r w:rsidR="00A23462">
        <w:t xml:space="preserve">därför </w:t>
      </w:r>
      <w:r w:rsidRPr="00F37C28">
        <w:t xml:space="preserve">vidtagit en rad åtgärder som syftar till att mildra konsekvenserna för </w:t>
      </w:r>
      <w:r w:rsidR="00362190">
        <w:t>sysselsättning</w:t>
      </w:r>
      <w:r w:rsidRPr="00F37C28">
        <w:t xml:space="preserve"> och företag.</w:t>
      </w:r>
      <w:r w:rsidR="00CD3CA2">
        <w:t xml:space="preserve"> Nyligen har regeringen exempelvis lämnat </w:t>
      </w:r>
      <w:r w:rsidR="00CD3CA2" w:rsidRPr="00CD3CA2">
        <w:t>förslag</w:t>
      </w:r>
      <w:r w:rsidR="00CD3CA2">
        <w:t xml:space="preserve"> om att förlänga</w:t>
      </w:r>
      <w:r w:rsidR="00CD3CA2" w:rsidRPr="00CD3CA2">
        <w:t xml:space="preserve"> omställningsstödet </w:t>
      </w:r>
      <w:r w:rsidR="00CD3CA2">
        <w:t xml:space="preserve">till en uppskattad kostnad </w:t>
      </w:r>
      <w:r w:rsidR="0004591B">
        <w:t>om</w:t>
      </w:r>
      <w:r w:rsidR="00CD3CA2" w:rsidRPr="00CD3CA2">
        <w:t xml:space="preserve"> </w:t>
      </w:r>
      <w:r w:rsidR="0004591B">
        <w:t>sju</w:t>
      </w:r>
      <w:r w:rsidR="00CD3CA2" w:rsidRPr="00CD3CA2">
        <w:t xml:space="preserve"> miljarder </w:t>
      </w:r>
      <w:r w:rsidR="0004591B">
        <w:t xml:space="preserve">kronor </w:t>
      </w:r>
      <w:r w:rsidR="00CD3CA2" w:rsidRPr="00CD3CA2">
        <w:t xml:space="preserve">2020 och ytterligare </w:t>
      </w:r>
      <w:r w:rsidR="0004591B">
        <w:t>två</w:t>
      </w:r>
      <w:r w:rsidR="00CD3CA2" w:rsidRPr="00CD3CA2">
        <w:t xml:space="preserve"> miljarder</w:t>
      </w:r>
      <w:r w:rsidR="0004591B">
        <w:t xml:space="preserve"> kronor</w:t>
      </w:r>
      <w:r w:rsidR="00CD3CA2" w:rsidRPr="00CD3CA2">
        <w:t xml:space="preserve"> 2021.</w:t>
      </w:r>
    </w:p>
    <w:p w14:paraId="6CD31591" w14:textId="535A3DE9" w:rsidR="00A23462" w:rsidRDefault="00362190" w:rsidP="00F37C28">
      <w:pPr>
        <w:pStyle w:val="Brdtext"/>
      </w:pPr>
      <w:r>
        <w:t xml:space="preserve">För </w:t>
      </w:r>
      <w:r w:rsidR="0057139D">
        <w:t xml:space="preserve">flera branscher, </w:t>
      </w:r>
      <w:r w:rsidR="0004591B">
        <w:t xml:space="preserve">däribland </w:t>
      </w:r>
      <w:r>
        <w:t>resebranschen</w:t>
      </w:r>
      <w:r w:rsidR="0057139D">
        <w:t>,</w:t>
      </w:r>
      <w:r>
        <w:t xml:space="preserve"> är </w:t>
      </w:r>
      <w:r w:rsidR="00A23462">
        <w:t xml:space="preserve">situationen fortsatt mycket svår och </w:t>
      </w:r>
      <w:r>
        <w:t>osäker</w:t>
      </w:r>
      <w:r w:rsidR="00A23462">
        <w:t>. R</w:t>
      </w:r>
      <w:r w:rsidR="00F40067">
        <w:t xml:space="preserve">egeringen </w:t>
      </w:r>
      <w:r w:rsidR="00A23462">
        <w:t>följer utvecklingen noga</w:t>
      </w:r>
      <w:r w:rsidR="007C6AE1">
        <w:t>.</w:t>
      </w:r>
      <w:r w:rsidR="00A23462">
        <w:t xml:space="preserve"> I det arbetet har r</w:t>
      </w:r>
      <w:r w:rsidR="00F37C28" w:rsidRPr="00445E4E">
        <w:t xml:space="preserve">egeringen kontakt med flertalet branschorganisationer. </w:t>
      </w:r>
      <w:r w:rsidR="00A23462">
        <w:t xml:space="preserve">Vi </w:t>
      </w:r>
      <w:r w:rsidR="0057139D">
        <w:t xml:space="preserve">har också kontakt med andra länder </w:t>
      </w:r>
      <w:r w:rsidR="00EE4307">
        <w:t>för att analysera hur deras agerande påverkar svenska företag</w:t>
      </w:r>
      <w:r w:rsidR="0057139D">
        <w:t>.</w:t>
      </w:r>
    </w:p>
    <w:p w14:paraId="78EF4FF6" w14:textId="77777777" w:rsidR="0070341E" w:rsidRDefault="0070341E" w:rsidP="00603807">
      <w:pPr>
        <w:pStyle w:val="Brdtext"/>
      </w:pPr>
      <w:r>
        <w:t xml:space="preserve">Stockholm den </w:t>
      </w:r>
      <w:sdt>
        <w:sdtPr>
          <w:id w:val="-1225218591"/>
          <w:placeholder>
            <w:docPart w:val="D5F443EBE35D4AEAA1E4A871C6AA13C1"/>
          </w:placeholder>
          <w:dataBinding w:prefixMappings="xmlns:ns0='http://lp/documentinfo/RK' " w:xpath="/ns0:DocumentInfo[1]/ns0:BaseInfo[1]/ns0:HeaderDate[1]" w:storeItemID="{88331D5E-C49B-458C-A315-D9BAA8F9EE0A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E4307">
            <w:t>7 oktober 2020</w:t>
          </w:r>
        </w:sdtContent>
      </w:sdt>
    </w:p>
    <w:p w14:paraId="7EE9FDE9" w14:textId="77777777" w:rsidR="00F66115" w:rsidRPr="00B9112B" w:rsidRDefault="00F66115" w:rsidP="00F66115">
      <w:pPr>
        <w:pStyle w:val="Brdtextutanavstnd"/>
        <w:rPr>
          <w:lang w:val="de-DE"/>
        </w:rPr>
      </w:pPr>
    </w:p>
    <w:p w14:paraId="71BEE1DB" w14:textId="77777777" w:rsidR="00F66115" w:rsidRPr="00B9112B" w:rsidRDefault="00F66115" w:rsidP="00F66115">
      <w:pPr>
        <w:pStyle w:val="Brdtextutanavstnd"/>
        <w:rPr>
          <w:lang w:val="de-DE"/>
        </w:rPr>
      </w:pPr>
    </w:p>
    <w:p w14:paraId="42EB90DC" w14:textId="77777777" w:rsidR="00F66115" w:rsidRPr="00B9112B" w:rsidRDefault="00F66115" w:rsidP="00F66115">
      <w:pPr>
        <w:pStyle w:val="Brdtextutanavstnd"/>
        <w:rPr>
          <w:lang w:val="de-DE"/>
        </w:rPr>
      </w:pPr>
    </w:p>
    <w:p w14:paraId="3A29C233" w14:textId="2319C6B4" w:rsidR="0070341E" w:rsidRPr="00DB48AB" w:rsidRDefault="00F66115" w:rsidP="00603807">
      <w:pPr>
        <w:pStyle w:val="Brdtext"/>
      </w:pPr>
      <w:r w:rsidRPr="0036087D">
        <w:rPr>
          <w:lang w:val="de-DE"/>
        </w:rPr>
        <w:t xml:space="preserve">Ibrahim </w:t>
      </w:r>
      <w:proofErr w:type="spellStart"/>
      <w:r w:rsidRPr="0036087D">
        <w:rPr>
          <w:lang w:val="de-DE"/>
        </w:rPr>
        <w:t>Baylan</w:t>
      </w:r>
      <w:proofErr w:type="spellEnd"/>
    </w:p>
    <w:sectPr w:rsidR="0070341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32BC8" w14:textId="77777777" w:rsidR="00603807" w:rsidRDefault="00603807" w:rsidP="00A87A54">
      <w:pPr>
        <w:spacing w:after="0" w:line="240" w:lineRule="auto"/>
      </w:pPr>
      <w:r>
        <w:separator/>
      </w:r>
    </w:p>
  </w:endnote>
  <w:endnote w:type="continuationSeparator" w:id="0">
    <w:p w14:paraId="66A41667" w14:textId="77777777" w:rsidR="00603807" w:rsidRDefault="006038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547B8" w14:textId="77777777" w:rsidR="00D46F9D" w:rsidRDefault="00D46F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03807" w:rsidRPr="00347E11" w14:paraId="5A477987" w14:textId="77777777" w:rsidTr="00603807">
      <w:trPr>
        <w:trHeight w:val="227"/>
        <w:jc w:val="right"/>
      </w:trPr>
      <w:tc>
        <w:tcPr>
          <w:tcW w:w="708" w:type="dxa"/>
          <w:vAlign w:val="bottom"/>
        </w:tcPr>
        <w:p w14:paraId="0B44679C" w14:textId="77777777" w:rsidR="00603807" w:rsidRPr="00B62610" w:rsidRDefault="0060380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03807" w:rsidRPr="00347E11" w14:paraId="4D8F69E9" w14:textId="77777777" w:rsidTr="00603807">
      <w:trPr>
        <w:trHeight w:val="850"/>
        <w:jc w:val="right"/>
      </w:trPr>
      <w:tc>
        <w:tcPr>
          <w:tcW w:w="708" w:type="dxa"/>
          <w:vAlign w:val="bottom"/>
        </w:tcPr>
        <w:p w14:paraId="030E102E" w14:textId="77777777" w:rsidR="00603807" w:rsidRPr="00347E11" w:rsidRDefault="00603807" w:rsidP="005606BC">
          <w:pPr>
            <w:pStyle w:val="Sidfot"/>
            <w:spacing w:line="276" w:lineRule="auto"/>
            <w:jc w:val="right"/>
          </w:pPr>
        </w:p>
      </w:tc>
    </w:tr>
  </w:tbl>
  <w:p w14:paraId="11DEE824" w14:textId="77777777" w:rsidR="00603807" w:rsidRPr="005606BC" w:rsidRDefault="00603807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03807" w:rsidRPr="00347E11" w14:paraId="28A2C1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58FB06" w14:textId="77777777" w:rsidR="00603807" w:rsidRPr="00347E11" w:rsidRDefault="00603807" w:rsidP="00347E11">
          <w:pPr>
            <w:pStyle w:val="Sidfot"/>
            <w:rPr>
              <w:sz w:val="8"/>
            </w:rPr>
          </w:pPr>
        </w:p>
      </w:tc>
    </w:tr>
    <w:tr w:rsidR="00603807" w:rsidRPr="00EE3C0F" w14:paraId="4A1362CF" w14:textId="77777777" w:rsidTr="00C26068">
      <w:trPr>
        <w:trHeight w:val="227"/>
      </w:trPr>
      <w:tc>
        <w:tcPr>
          <w:tcW w:w="4074" w:type="dxa"/>
        </w:tcPr>
        <w:p w14:paraId="06DC1383" w14:textId="77777777" w:rsidR="00603807" w:rsidRPr="00F53AEA" w:rsidRDefault="0060380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E52D9B" w14:textId="77777777" w:rsidR="00603807" w:rsidRPr="00F53AEA" w:rsidRDefault="00603807" w:rsidP="00F53AEA">
          <w:pPr>
            <w:pStyle w:val="Sidfot"/>
            <w:spacing w:line="276" w:lineRule="auto"/>
          </w:pPr>
        </w:p>
      </w:tc>
    </w:tr>
  </w:tbl>
  <w:p w14:paraId="64C26E52" w14:textId="77777777" w:rsidR="00603807" w:rsidRPr="00EE3C0F" w:rsidRDefault="0060380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E467F" w14:textId="77777777" w:rsidR="00603807" w:rsidRDefault="00603807" w:rsidP="00A87A54">
      <w:pPr>
        <w:spacing w:after="0" w:line="240" w:lineRule="auto"/>
      </w:pPr>
      <w:r>
        <w:separator/>
      </w:r>
    </w:p>
  </w:footnote>
  <w:footnote w:type="continuationSeparator" w:id="0">
    <w:p w14:paraId="63F24847" w14:textId="77777777" w:rsidR="00603807" w:rsidRDefault="006038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D3A6" w14:textId="77777777" w:rsidR="00D46F9D" w:rsidRDefault="00D46F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B0EE" w14:textId="77777777" w:rsidR="00D46F9D" w:rsidRDefault="00D46F9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3807" w14:paraId="262ABEC5" w14:textId="77777777" w:rsidTr="00C93EBA">
      <w:trPr>
        <w:trHeight w:val="227"/>
      </w:trPr>
      <w:tc>
        <w:tcPr>
          <w:tcW w:w="5534" w:type="dxa"/>
        </w:tcPr>
        <w:p w14:paraId="523D717F" w14:textId="77777777" w:rsidR="00603807" w:rsidRPr="007D73AB" w:rsidRDefault="00603807">
          <w:pPr>
            <w:pStyle w:val="Sidhuvud"/>
          </w:pPr>
        </w:p>
      </w:tc>
      <w:tc>
        <w:tcPr>
          <w:tcW w:w="3170" w:type="dxa"/>
          <w:vAlign w:val="bottom"/>
        </w:tcPr>
        <w:p w14:paraId="1A3803CF" w14:textId="77777777" w:rsidR="00603807" w:rsidRPr="007D73AB" w:rsidRDefault="00603807" w:rsidP="00340DE0">
          <w:pPr>
            <w:pStyle w:val="Sidhuvud"/>
          </w:pPr>
        </w:p>
      </w:tc>
      <w:tc>
        <w:tcPr>
          <w:tcW w:w="1134" w:type="dxa"/>
        </w:tcPr>
        <w:p w14:paraId="71F6DA89" w14:textId="77777777" w:rsidR="00603807" w:rsidRDefault="00603807" w:rsidP="00603807">
          <w:pPr>
            <w:pStyle w:val="Sidhuvud"/>
          </w:pPr>
        </w:p>
      </w:tc>
    </w:tr>
    <w:tr w:rsidR="00603807" w14:paraId="678F4CA6" w14:textId="77777777" w:rsidTr="00C93EBA">
      <w:trPr>
        <w:trHeight w:val="1928"/>
      </w:trPr>
      <w:tc>
        <w:tcPr>
          <w:tcW w:w="5534" w:type="dxa"/>
        </w:tcPr>
        <w:p w14:paraId="50E54EED" w14:textId="77777777" w:rsidR="00603807" w:rsidRPr="00340DE0" w:rsidRDefault="006038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17643C" wp14:editId="4C6D52E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11BF41" w14:textId="77777777" w:rsidR="00603807" w:rsidRPr="00710A6C" w:rsidRDefault="00603807" w:rsidP="00EE3C0F">
          <w:pPr>
            <w:pStyle w:val="Sidhuvud"/>
            <w:rPr>
              <w:b/>
            </w:rPr>
          </w:pPr>
        </w:p>
        <w:p w14:paraId="2BE2DC55" w14:textId="77777777" w:rsidR="00603807" w:rsidRDefault="00603807" w:rsidP="00EE3C0F">
          <w:pPr>
            <w:pStyle w:val="Sidhuvud"/>
          </w:pPr>
        </w:p>
        <w:p w14:paraId="392B79CD" w14:textId="77777777" w:rsidR="00603807" w:rsidRDefault="00603807" w:rsidP="00EE3C0F">
          <w:pPr>
            <w:pStyle w:val="Sidhuvud"/>
          </w:pPr>
        </w:p>
        <w:p w14:paraId="53EC8DE8" w14:textId="77777777" w:rsidR="00603807" w:rsidRDefault="006038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0D015BBFA9B45A29A72CE7A78E028E8"/>
            </w:placeholder>
            <w:dataBinding w:prefixMappings="xmlns:ns0='http://lp/documentinfo/RK' " w:xpath="/ns0:DocumentInfo[1]/ns0:BaseInfo[1]/ns0:Dnr[1]" w:storeItemID="{88331D5E-C49B-458C-A315-D9BAA8F9EE0A}"/>
            <w:text/>
          </w:sdtPr>
          <w:sdtEndPr/>
          <w:sdtContent>
            <w:p w14:paraId="350CCE5B" w14:textId="5286DE0F" w:rsidR="00603807" w:rsidRDefault="00B80B45" w:rsidP="00EE3C0F">
              <w:pPr>
                <w:pStyle w:val="Sidhuvud"/>
              </w:pPr>
              <w:r>
                <w:t>N2020/02311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48B942EFFD41E981CBA4ABA3E73D75"/>
            </w:placeholder>
            <w:showingPlcHdr/>
            <w:dataBinding w:prefixMappings="xmlns:ns0='http://lp/documentinfo/RK' " w:xpath="/ns0:DocumentInfo[1]/ns0:BaseInfo[1]/ns0:DocNumber[1]" w:storeItemID="{88331D5E-C49B-458C-A315-D9BAA8F9EE0A}"/>
            <w:text/>
          </w:sdtPr>
          <w:sdtEndPr/>
          <w:sdtContent>
            <w:p w14:paraId="47554111" w14:textId="77777777" w:rsidR="00603807" w:rsidRDefault="006038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ADF202" w14:textId="77777777" w:rsidR="00603807" w:rsidRDefault="00603807" w:rsidP="00EE3C0F">
          <w:pPr>
            <w:pStyle w:val="Sidhuvud"/>
          </w:pPr>
        </w:p>
      </w:tc>
      <w:tc>
        <w:tcPr>
          <w:tcW w:w="1134" w:type="dxa"/>
        </w:tcPr>
        <w:p w14:paraId="2829FF7C" w14:textId="77777777" w:rsidR="00603807" w:rsidRDefault="00603807" w:rsidP="0094502D">
          <w:pPr>
            <w:pStyle w:val="Sidhuvud"/>
          </w:pPr>
        </w:p>
        <w:p w14:paraId="6E3AF9D5" w14:textId="77777777" w:rsidR="00603807" w:rsidRPr="0094502D" w:rsidRDefault="00603807" w:rsidP="00EC71A6">
          <w:pPr>
            <w:pStyle w:val="Sidhuvud"/>
          </w:pPr>
        </w:p>
      </w:tc>
    </w:tr>
    <w:tr w:rsidR="00603807" w14:paraId="518AA36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9CAE42FD66E407D872DC5B8017AA9A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2110856428"/>
                <w:placeholder>
                  <w:docPart w:val="5668BD8E27B84D55A24464485265D2FC"/>
                </w:placeholder>
              </w:sdtPr>
              <w:sdtEndPr>
                <w:rPr>
                  <w:b w:val="0"/>
                </w:rPr>
              </w:sdtEndPr>
              <w:sdtContent>
                <w:p w14:paraId="65FCF5CA" w14:textId="77777777" w:rsidR="0004591B" w:rsidRPr="004A3812" w:rsidRDefault="0004591B" w:rsidP="0004591B">
                  <w:pPr>
                    <w:pStyle w:val="Sidhuvud"/>
                    <w:rPr>
                      <w:b/>
                    </w:rPr>
                  </w:pPr>
                  <w:r w:rsidRPr="004A3812">
                    <w:rPr>
                      <w:b/>
                    </w:rPr>
                    <w:t>Näringsdepartementet</w:t>
                  </w:r>
                </w:p>
                <w:p w14:paraId="0AFAAEDE" w14:textId="77777777" w:rsidR="0004591B" w:rsidRDefault="0004591B" w:rsidP="0004591B">
                  <w:pPr>
                    <w:pStyle w:val="Sidhuvud"/>
                  </w:pPr>
                  <w:r w:rsidRPr="004A3812">
                    <w:t>Näringsministern</w:t>
                  </w:r>
                </w:p>
              </w:sdtContent>
            </w:sdt>
            <w:p w14:paraId="7F7C6846" w14:textId="3A4F838E" w:rsidR="00603807" w:rsidRPr="00340DE0" w:rsidRDefault="00603807" w:rsidP="007C6AE1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8FA6759254374A87A00A8A6CBD30505F"/>
          </w:placeholder>
          <w:dataBinding w:prefixMappings="xmlns:ns0='http://lp/documentinfo/RK' " w:xpath="/ns0:DocumentInfo[1]/ns0:BaseInfo[1]/ns0:Recipient[1]" w:storeItemID="{88331D5E-C49B-458C-A315-D9BAA8F9EE0A}"/>
          <w:text w:multiLine="1"/>
        </w:sdtPr>
        <w:sdtEndPr/>
        <w:sdtContent>
          <w:tc>
            <w:tcPr>
              <w:tcW w:w="3170" w:type="dxa"/>
            </w:tcPr>
            <w:p w14:paraId="62B93BD1" w14:textId="77777777" w:rsidR="00603807" w:rsidRDefault="006038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389A76" w14:textId="77777777" w:rsidR="00603807" w:rsidRDefault="00603807" w:rsidP="003E6020">
          <w:pPr>
            <w:pStyle w:val="Sidhuvud"/>
          </w:pPr>
        </w:p>
      </w:tc>
    </w:tr>
  </w:tbl>
  <w:p w14:paraId="4EAB1D5A" w14:textId="77777777" w:rsidR="00603807" w:rsidRDefault="006038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1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91B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42F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57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BD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C2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190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C20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39D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6B7"/>
    <w:rsid w:val="005E2F29"/>
    <w:rsid w:val="005E400D"/>
    <w:rsid w:val="005E49D4"/>
    <w:rsid w:val="005E4E79"/>
    <w:rsid w:val="005E5CE7"/>
    <w:rsid w:val="005E790C"/>
    <w:rsid w:val="005F08C5"/>
    <w:rsid w:val="0060380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E71"/>
    <w:rsid w:val="0070341E"/>
    <w:rsid w:val="00707F0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7C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AE1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29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62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015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B45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CA2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65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F9D"/>
    <w:rsid w:val="00D47C93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8DC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307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8F9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C28"/>
    <w:rsid w:val="00F40067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115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59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121A33"/>
  <w15:docId w15:val="{EB4B0F1E-EF79-44A4-9B18-C0F8B793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D015BBFA9B45A29A72CE7A78E02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00BA4-212A-497C-B923-A6C1BA56CA66}"/>
      </w:docPartPr>
      <w:docPartBody>
        <w:p w:rsidR="001E1319" w:rsidRDefault="001E1319" w:rsidP="001E1319">
          <w:pPr>
            <w:pStyle w:val="A0D015BBFA9B45A29A72CE7A78E028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8B942EFFD41E981CBA4ABA3E73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6CFA7-63A4-4F27-BE6E-8F6748E573A6}"/>
      </w:docPartPr>
      <w:docPartBody>
        <w:p w:rsidR="001E1319" w:rsidRDefault="001E1319" w:rsidP="001E1319">
          <w:pPr>
            <w:pStyle w:val="A048B942EFFD41E981CBA4ABA3E73D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CAE42FD66E407D872DC5B8017AA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77129-7839-4043-8B8C-1E24D8F6EBF4}"/>
      </w:docPartPr>
      <w:docPartBody>
        <w:p w:rsidR="001E1319" w:rsidRDefault="001E1319" w:rsidP="001E1319">
          <w:pPr>
            <w:pStyle w:val="19CAE42FD66E407D872DC5B8017AA9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A6759254374A87A00A8A6CBD305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A4AD0-1926-4219-B7C0-67F37F7BB0F2}"/>
      </w:docPartPr>
      <w:docPartBody>
        <w:p w:rsidR="001E1319" w:rsidRDefault="001E1319" w:rsidP="001E1319">
          <w:pPr>
            <w:pStyle w:val="8FA6759254374A87A00A8A6CBD3050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F443EBE35D4AEAA1E4A871C6AA1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0F287-CEE5-4173-AEC8-C5446A0FB981}"/>
      </w:docPartPr>
      <w:docPartBody>
        <w:p w:rsidR="001E1319" w:rsidRDefault="001E1319" w:rsidP="001E1319">
          <w:pPr>
            <w:pStyle w:val="D5F443EBE35D4AEAA1E4A871C6AA13C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668BD8E27B84D55A24464485265D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62C33-DE2D-4C02-B32E-56A59657E74B}"/>
      </w:docPartPr>
      <w:docPartBody>
        <w:p w:rsidR="00503249" w:rsidRDefault="000759CD" w:rsidP="000759CD">
          <w:pPr>
            <w:pStyle w:val="5668BD8E27B84D55A24464485265D2F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19"/>
    <w:rsid w:val="000759CD"/>
    <w:rsid w:val="001E1319"/>
    <w:rsid w:val="0050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1C520024ED4E20A6B64F2A620DD825">
    <w:name w:val="E51C520024ED4E20A6B64F2A620DD825"/>
    <w:rsid w:val="001E1319"/>
  </w:style>
  <w:style w:type="character" w:styleId="Platshllartext">
    <w:name w:val="Placeholder Text"/>
    <w:basedOn w:val="Standardstycketeckensnitt"/>
    <w:uiPriority w:val="99"/>
    <w:semiHidden/>
    <w:rsid w:val="000759CD"/>
    <w:rPr>
      <w:noProof w:val="0"/>
      <w:color w:val="808080"/>
    </w:rPr>
  </w:style>
  <w:style w:type="paragraph" w:customStyle="1" w:styleId="CB430C71C57F44DD80D013F732A54812">
    <w:name w:val="CB430C71C57F44DD80D013F732A54812"/>
    <w:rsid w:val="001E1319"/>
  </w:style>
  <w:style w:type="paragraph" w:customStyle="1" w:styleId="833BAB6610C642E4A686D5F8434011DA">
    <w:name w:val="833BAB6610C642E4A686D5F8434011DA"/>
    <w:rsid w:val="001E1319"/>
  </w:style>
  <w:style w:type="paragraph" w:customStyle="1" w:styleId="D2551856EE604AB1984C09359F7475F8">
    <w:name w:val="D2551856EE604AB1984C09359F7475F8"/>
    <w:rsid w:val="001E1319"/>
  </w:style>
  <w:style w:type="paragraph" w:customStyle="1" w:styleId="A0D015BBFA9B45A29A72CE7A78E028E8">
    <w:name w:val="A0D015BBFA9B45A29A72CE7A78E028E8"/>
    <w:rsid w:val="001E1319"/>
  </w:style>
  <w:style w:type="paragraph" w:customStyle="1" w:styleId="A048B942EFFD41E981CBA4ABA3E73D75">
    <w:name w:val="A048B942EFFD41E981CBA4ABA3E73D75"/>
    <w:rsid w:val="001E1319"/>
  </w:style>
  <w:style w:type="paragraph" w:customStyle="1" w:styleId="B49D873627B443769BC2AC32FD11B5D1">
    <w:name w:val="B49D873627B443769BC2AC32FD11B5D1"/>
    <w:rsid w:val="001E1319"/>
  </w:style>
  <w:style w:type="paragraph" w:customStyle="1" w:styleId="CDF30343B5334F86A6BE39CAE154559C">
    <w:name w:val="CDF30343B5334F86A6BE39CAE154559C"/>
    <w:rsid w:val="001E1319"/>
  </w:style>
  <w:style w:type="paragraph" w:customStyle="1" w:styleId="52B69E0199DD4EB89D0703D275270270">
    <w:name w:val="52B69E0199DD4EB89D0703D275270270"/>
    <w:rsid w:val="001E1319"/>
  </w:style>
  <w:style w:type="paragraph" w:customStyle="1" w:styleId="19CAE42FD66E407D872DC5B8017AA9AC">
    <w:name w:val="19CAE42FD66E407D872DC5B8017AA9AC"/>
    <w:rsid w:val="001E1319"/>
  </w:style>
  <w:style w:type="paragraph" w:customStyle="1" w:styleId="8FA6759254374A87A00A8A6CBD30505F">
    <w:name w:val="8FA6759254374A87A00A8A6CBD30505F"/>
    <w:rsid w:val="001E1319"/>
  </w:style>
  <w:style w:type="paragraph" w:customStyle="1" w:styleId="A048B942EFFD41E981CBA4ABA3E73D751">
    <w:name w:val="A048B942EFFD41E981CBA4ABA3E73D751"/>
    <w:rsid w:val="001E13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CAE42FD66E407D872DC5B8017AA9AC1">
    <w:name w:val="19CAE42FD66E407D872DC5B8017AA9AC1"/>
    <w:rsid w:val="001E13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CFD0DFF3BA4948915F84C4D59FF770">
    <w:name w:val="DCCFD0DFF3BA4948915F84C4D59FF770"/>
    <w:rsid w:val="001E1319"/>
  </w:style>
  <w:style w:type="paragraph" w:customStyle="1" w:styleId="AD777D13542A4352B800B3150F365B3D">
    <w:name w:val="AD777D13542A4352B800B3150F365B3D"/>
    <w:rsid w:val="001E1319"/>
  </w:style>
  <w:style w:type="paragraph" w:customStyle="1" w:styleId="403D819A089643A9974335222ECF6A08">
    <w:name w:val="403D819A089643A9974335222ECF6A08"/>
    <w:rsid w:val="001E1319"/>
  </w:style>
  <w:style w:type="paragraph" w:customStyle="1" w:styleId="4125985147B04DF7BFAE0FA5B51CE717">
    <w:name w:val="4125985147B04DF7BFAE0FA5B51CE717"/>
    <w:rsid w:val="001E1319"/>
  </w:style>
  <w:style w:type="paragraph" w:customStyle="1" w:styleId="9DF0DB24C26742EE993F067CFDB100E7">
    <w:name w:val="9DF0DB24C26742EE993F067CFDB100E7"/>
    <w:rsid w:val="001E1319"/>
  </w:style>
  <w:style w:type="paragraph" w:customStyle="1" w:styleId="D5F443EBE35D4AEAA1E4A871C6AA13C1">
    <w:name w:val="D5F443EBE35D4AEAA1E4A871C6AA13C1"/>
    <w:rsid w:val="001E1319"/>
  </w:style>
  <w:style w:type="paragraph" w:customStyle="1" w:styleId="711E0AEB044D4AF79ECC5B67AE493D50">
    <w:name w:val="711E0AEB044D4AF79ECC5B67AE493D50"/>
    <w:rsid w:val="001E1319"/>
  </w:style>
  <w:style w:type="paragraph" w:customStyle="1" w:styleId="B3F99A11AADD486C8CDE090725552F48">
    <w:name w:val="B3F99A11AADD486C8CDE090725552F48"/>
    <w:rsid w:val="000759CD"/>
  </w:style>
  <w:style w:type="paragraph" w:customStyle="1" w:styleId="7D5581B4959141F08FF955E80D1CF92A">
    <w:name w:val="7D5581B4959141F08FF955E80D1CF92A"/>
    <w:rsid w:val="000759CD"/>
  </w:style>
  <w:style w:type="paragraph" w:customStyle="1" w:styleId="5668BD8E27B84D55A24464485265D2FC">
    <w:name w:val="5668BD8E27B84D55A24464485265D2FC"/>
    <w:rsid w:val="00075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2020-10-07T00:00:00</HeaderDate>
    <Office/>
    <Dnr>N2020/02311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cee18968-1d53-4501-8415-d0b7d280d3ae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2020-10-07T00:00:00</HeaderDate>
    <Office/>
    <Dnr>N2020/02311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/yta/n-nliv/bi/rendehantering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A6731-A92A-4B18-BDF7-2D87445C54CE}"/>
</file>

<file path=customXml/itemProps2.xml><?xml version="1.0" encoding="utf-8"?>
<ds:datastoreItem xmlns:ds="http://schemas.openxmlformats.org/officeDocument/2006/customXml" ds:itemID="{88331D5E-C49B-458C-A315-D9BAA8F9EE0A}"/>
</file>

<file path=customXml/itemProps3.xml><?xml version="1.0" encoding="utf-8"?>
<ds:datastoreItem xmlns:ds="http://schemas.openxmlformats.org/officeDocument/2006/customXml" ds:itemID="{7A464C21-14D2-4996-BB7F-A03439EF223C}"/>
</file>

<file path=customXml/itemProps4.xml><?xml version="1.0" encoding="utf-8"?>
<ds:datastoreItem xmlns:ds="http://schemas.openxmlformats.org/officeDocument/2006/customXml" ds:itemID="{88331D5E-C49B-458C-A315-D9BAA8F9EE0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B2BF8BA-7068-480D-9BAF-E6942E10FDF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6785C52-0C12-43C6-8DAC-2904A52E1DB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2C94CEB-9687-447D-9C00-4032A11CBF70}"/>
</file>

<file path=customXml/itemProps8.xml><?xml version="1.0" encoding="utf-8"?>
<ds:datastoreItem xmlns:ds="http://schemas.openxmlformats.org/officeDocument/2006/customXml" ds:itemID="{BB7D7352-2D30-45E3-9855-BB705FEF97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 av Alexandra Anstrell (M) Stöd till resebranschen.docx</dc:title>
  <dc:subject/>
  <dc:creator>Anna Niklasson</dc:creator>
  <cp:keywords/>
  <dc:description/>
  <cp:lastModifiedBy>Anna Niklasson</cp:lastModifiedBy>
  <cp:revision>2</cp:revision>
  <dcterms:created xsi:type="dcterms:W3CDTF">2020-10-07T06:13:00Z</dcterms:created>
  <dcterms:modified xsi:type="dcterms:W3CDTF">2020-10-07T06:13:00Z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71af68a3-9e59-4f6e-bfa0-5cb140f1434c</vt:lpwstr>
  </property>
</Properties>
</file>