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F43A1" w14:textId="12CD2F5C" w:rsidR="00E96D22" w:rsidRDefault="00E96D22" w:rsidP="00DA0661">
      <w:pPr>
        <w:pStyle w:val="Rubrik"/>
      </w:pPr>
      <w:bookmarkStart w:id="0" w:name="Start"/>
      <w:bookmarkEnd w:id="0"/>
      <w:r>
        <w:t xml:space="preserve">Svar på fråga </w:t>
      </w:r>
      <w:r w:rsidRPr="00E96D22">
        <w:t>2020/21</w:t>
      </w:r>
      <w:r w:rsidR="007713C4">
        <w:t>:342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6BAC6B9920B4F3592A83C41E57A0F49"/>
          </w:placeholder>
          <w:dataBinding w:prefixMappings="xmlns:ns0='http://lp/documentinfo/RK' " w:xpath="/ns0:DocumentInfo[1]/ns0:BaseInfo[1]/ns0:Extra3[1]" w:storeItemID="{6603EAD7-FC38-4767-9146-7F5B48DF78D7}"/>
          <w:text/>
        </w:sdtPr>
        <w:sdtEndPr/>
        <w:sdtContent>
          <w:r w:rsidRPr="00E96D22"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E96853300DD4135A9868638C87E58E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</w:t>
      </w:r>
      <w:r w:rsidRPr="00E96D22">
        <w:t>Initiativ för hållbara hav och blå tillväxt</w:t>
      </w:r>
    </w:p>
    <w:p w14:paraId="45325A2B" w14:textId="585E3F46" w:rsidR="00E96D22" w:rsidRDefault="005411E3" w:rsidP="006A12F1">
      <w:pPr>
        <w:pStyle w:val="Brdtext"/>
      </w:pPr>
      <w:sdt>
        <w:sdtPr>
          <w:tag w:val="delete"/>
          <w:id w:val="541410710"/>
          <w:placeholder>
            <w:docPart w:val="E2C2343CF3A0465A94803D50BA86315D"/>
          </w:placeholder>
          <w:dataBinding w:prefixMappings="xmlns:ns0='http://lp/documentinfo/RK' " w:xpath="/ns0:DocumentInfo[1]/ns0:BaseInfo[1]/ns0:Extra3[1]" w:storeItemID="{6603EAD7-FC38-4767-9146-7F5B48DF78D7}"/>
          <w:text/>
        </w:sdtPr>
        <w:sdtEndPr/>
        <w:sdtContent>
          <w:r w:rsidR="00E96D22">
            <w:t>Eric Palmqvist</w:t>
          </w:r>
        </w:sdtContent>
      </w:sdt>
      <w:r w:rsidR="00E96D22">
        <w:t xml:space="preserve"> har frågat miljö- och klimatministern samt vice statsministern hur ministern ser på Sveriges geologiska undersöknings (SGU) arbete med en tryggad grundvattenförsörjning, hållbara hav och blå tillväxt, och hur regeringen</w:t>
      </w:r>
      <w:r w:rsidR="001F424D">
        <w:t xml:space="preserve"> avser</w:t>
      </w:r>
      <w:r w:rsidR="00E96D22">
        <w:t xml:space="preserve"> att möjliggöra för initiativ inom dessa områden från myndigheten. Arbetet inom regeringen är så fördelat att det är jag som ska svara på frågan.</w:t>
      </w:r>
    </w:p>
    <w:p w14:paraId="37BA05EE" w14:textId="67F305F0" w:rsidR="00E96D22" w:rsidRDefault="00E96D22" w:rsidP="006A12F1">
      <w:pPr>
        <w:pStyle w:val="Brdtext"/>
      </w:pPr>
      <w:r>
        <w:t>SGU har under 2018</w:t>
      </w:r>
      <w:r>
        <w:softHyphen/>
      </w:r>
      <w:r>
        <w:softHyphen/>
      </w:r>
      <w:r w:rsidR="0036108D">
        <w:t xml:space="preserve"> </w:t>
      </w:r>
      <w:r>
        <w:t>-</w:t>
      </w:r>
      <w:r w:rsidR="0036108D">
        <w:t xml:space="preserve"> </w:t>
      </w:r>
      <w:r>
        <w:t xml:space="preserve">2020 haft </w:t>
      </w:r>
      <w:r w:rsidR="009F0032">
        <w:t>i uppdrag från regeringen att utveckla</w:t>
      </w:r>
      <w:r w:rsidR="009F0032" w:rsidRPr="009F0032">
        <w:t xml:space="preserve"> kartläggning och karaktärisering av grundvattenresurser i särskilt utsatta områden.</w:t>
      </w:r>
      <w:r w:rsidR="009F0032">
        <w:t xml:space="preserve"> Myndigheten kommer att slutredovisa sitt uppdrag senast den 15 december</w:t>
      </w:r>
      <w:r w:rsidR="007713C4">
        <w:t xml:space="preserve"> 2020</w:t>
      </w:r>
      <w:r w:rsidR="001F424D">
        <w:t>.</w:t>
      </w:r>
      <w:r w:rsidR="009F0032">
        <w:t xml:space="preserve"> </w:t>
      </w:r>
      <w:r w:rsidR="001F424D">
        <w:t xml:space="preserve">Redovisningen kommer därefter analyseras inom </w:t>
      </w:r>
      <w:r w:rsidR="007713C4">
        <w:t>R</w:t>
      </w:r>
      <w:r w:rsidR="001F424D">
        <w:t>egeringskansliet</w:t>
      </w:r>
      <w:r w:rsidR="005A4758">
        <w:t xml:space="preserve">. </w:t>
      </w:r>
      <w:r w:rsidR="0005081D" w:rsidRPr="0005081D">
        <w:t>SGU är</w:t>
      </w:r>
      <w:r w:rsidR="00375B82">
        <w:t xml:space="preserve"> även</w:t>
      </w:r>
      <w:r w:rsidR="0005081D" w:rsidRPr="0005081D">
        <w:t xml:space="preserve"> nationell </w:t>
      </w:r>
      <w:proofErr w:type="spellStart"/>
      <w:r w:rsidR="0005081D" w:rsidRPr="0005081D">
        <w:t>datavärd</w:t>
      </w:r>
      <w:proofErr w:type="spellEnd"/>
      <w:r w:rsidR="0005081D" w:rsidRPr="0005081D">
        <w:t xml:space="preserve"> för </w:t>
      </w:r>
      <w:r w:rsidR="00967C26">
        <w:t xml:space="preserve">den </w:t>
      </w:r>
      <w:r w:rsidR="0005081D" w:rsidRPr="0005081D">
        <w:t>data</w:t>
      </w:r>
      <w:r w:rsidR="00375B82">
        <w:t xml:space="preserve"> avseende grundvatten </w:t>
      </w:r>
      <w:r w:rsidR="00816680">
        <w:t>samt marina sediment</w:t>
      </w:r>
      <w:r w:rsidR="0005081D" w:rsidRPr="0005081D">
        <w:t xml:space="preserve"> som samlas in inom </w:t>
      </w:r>
      <w:r w:rsidR="008574C9">
        <w:t>s</w:t>
      </w:r>
      <w:r w:rsidR="0005081D" w:rsidRPr="0005081D">
        <w:t>vensk miljöövervakning</w:t>
      </w:r>
      <w:r w:rsidR="005A4758">
        <w:t>.</w:t>
      </w:r>
    </w:p>
    <w:p w14:paraId="1F7AECDA" w14:textId="5CBA8AEB" w:rsidR="005411E3" w:rsidRDefault="009F0032" w:rsidP="006A12F1">
      <w:pPr>
        <w:pStyle w:val="Brdtext"/>
      </w:pPr>
      <w:r>
        <w:t>Myndigheten har även ett regeringsuppdrag att</w:t>
      </w:r>
      <w:r w:rsidRPr="00AD40B3">
        <w:t xml:space="preserve"> ta fram en grundläggande och långsiktig plan för </w:t>
      </w:r>
      <w:r w:rsidR="00787E78">
        <w:t>SGU:s</w:t>
      </w:r>
      <w:r w:rsidRPr="00AD40B3">
        <w:t xml:space="preserve"> kartläggande verksamhet</w:t>
      </w:r>
      <w:r w:rsidR="005A4758">
        <w:t>.</w:t>
      </w:r>
      <w:r>
        <w:t xml:space="preserve"> I detta uppdrag ingår grundvatten som ett av flera områden. </w:t>
      </w:r>
      <w:r w:rsidR="00763DA3">
        <w:t xml:space="preserve">Uppdraget ska redovisas den 1 december i år. </w:t>
      </w:r>
    </w:p>
    <w:p w14:paraId="7B703B86" w14:textId="77777777" w:rsidR="005411E3" w:rsidRDefault="005411E3" w:rsidP="006A12F1">
      <w:pPr>
        <w:pStyle w:val="Brdtext"/>
      </w:pPr>
    </w:p>
    <w:p w14:paraId="1FC4C5F8" w14:textId="6CF8CA6F" w:rsidR="00E96D22" w:rsidRPr="005411E3" w:rsidRDefault="00E96D22" w:rsidP="006A12F1">
      <w:pPr>
        <w:pStyle w:val="Brdtext"/>
      </w:pPr>
      <w:r w:rsidRPr="005411E3">
        <w:t xml:space="preserve">Stockholm den </w:t>
      </w:r>
      <w:sdt>
        <w:sdtPr>
          <w:id w:val="2032990546"/>
          <w:placeholder>
            <w:docPart w:val="2171E152728D4706B3729FC9A153E306"/>
          </w:placeholder>
          <w:dataBinding w:prefixMappings="xmlns:ns0='http://lp/documentinfo/RK' " w:xpath="/ns0:DocumentInfo[1]/ns0:BaseInfo[1]/ns0:HeaderDate[1]" w:storeItemID="{6603EAD7-FC38-4767-9146-7F5B48DF78D7}"/>
          <w:date w:fullDate="2020-1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24B4" w:rsidRPr="005411E3">
            <w:t>1</w:t>
          </w:r>
          <w:r w:rsidR="00826736" w:rsidRPr="005411E3">
            <w:t>7</w:t>
          </w:r>
          <w:r w:rsidRPr="005411E3">
            <w:t xml:space="preserve"> november 2020</w:t>
          </w:r>
        </w:sdtContent>
      </w:sdt>
    </w:p>
    <w:p w14:paraId="7A76340D" w14:textId="77777777" w:rsidR="005411E3" w:rsidRPr="005411E3" w:rsidRDefault="005411E3" w:rsidP="00471B06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39299075EAD54EBE973BBA0FD8B188C2"/>
        </w:placeholder>
        <w:dataBinding w:prefixMappings="xmlns:ns0='http://lp/documentinfo/RK' " w:xpath="/ns0:DocumentInfo[1]/ns0:BaseInfo[1]/ns0:TopSender[1]" w:storeItemID="{6603EAD7-FC38-4767-9146-7F5B48DF78D7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285387F9" w14:textId="49DD29A8" w:rsidR="00E96D22" w:rsidRPr="006624B4" w:rsidRDefault="006624B4" w:rsidP="00DB48AB">
          <w:pPr>
            <w:pStyle w:val="Brdtext"/>
            <w:rPr>
              <w:lang w:val="de-DE"/>
            </w:rPr>
          </w:pPr>
          <w:r w:rsidRPr="006624B4">
            <w:rPr>
              <w:lang w:val="de-DE"/>
            </w:rPr>
            <w:t>Ibrahim Baylan</w:t>
          </w:r>
        </w:p>
      </w:sdtContent>
    </w:sdt>
    <w:sectPr w:rsidR="00E96D22" w:rsidRPr="006624B4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9F263" w14:textId="77777777" w:rsidR="001B7D3D" w:rsidRDefault="001B7D3D" w:rsidP="00A87A54">
      <w:pPr>
        <w:spacing w:after="0" w:line="240" w:lineRule="auto"/>
      </w:pPr>
      <w:r>
        <w:separator/>
      </w:r>
    </w:p>
  </w:endnote>
  <w:endnote w:type="continuationSeparator" w:id="0">
    <w:p w14:paraId="51140242" w14:textId="77777777" w:rsidR="001B7D3D" w:rsidRDefault="001B7D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6717" w14:textId="77777777" w:rsidR="005411E3" w:rsidRDefault="005411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A0BB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6FBC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9C50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3C33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C784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D3AD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EF92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9768F2" w14:textId="77777777" w:rsidTr="00C26068">
      <w:trPr>
        <w:trHeight w:val="227"/>
      </w:trPr>
      <w:tc>
        <w:tcPr>
          <w:tcW w:w="4074" w:type="dxa"/>
        </w:tcPr>
        <w:p w14:paraId="32BED2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ADF4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A201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415FB" w14:textId="77777777" w:rsidR="001B7D3D" w:rsidRDefault="001B7D3D" w:rsidP="00A87A54">
      <w:pPr>
        <w:spacing w:after="0" w:line="240" w:lineRule="auto"/>
      </w:pPr>
      <w:r>
        <w:separator/>
      </w:r>
    </w:p>
  </w:footnote>
  <w:footnote w:type="continuationSeparator" w:id="0">
    <w:p w14:paraId="082DBDAD" w14:textId="77777777" w:rsidR="001B7D3D" w:rsidRDefault="001B7D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27F8" w14:textId="77777777" w:rsidR="005411E3" w:rsidRDefault="005411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3C79D" w14:textId="77777777" w:rsidR="005411E3" w:rsidRDefault="005411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6D22" w14:paraId="1ADAF2BE" w14:textId="77777777" w:rsidTr="00C93EBA">
      <w:trPr>
        <w:trHeight w:val="227"/>
      </w:trPr>
      <w:tc>
        <w:tcPr>
          <w:tcW w:w="5534" w:type="dxa"/>
        </w:tcPr>
        <w:p w14:paraId="5A56CF66" w14:textId="77777777" w:rsidR="00E96D22" w:rsidRPr="007D73AB" w:rsidRDefault="00E96D22">
          <w:pPr>
            <w:pStyle w:val="Sidhuvud"/>
          </w:pPr>
        </w:p>
      </w:tc>
      <w:tc>
        <w:tcPr>
          <w:tcW w:w="3170" w:type="dxa"/>
          <w:vAlign w:val="bottom"/>
        </w:tcPr>
        <w:p w14:paraId="4F5F5897" w14:textId="77777777" w:rsidR="00E96D22" w:rsidRPr="007D73AB" w:rsidRDefault="00E96D22" w:rsidP="00340DE0">
          <w:pPr>
            <w:pStyle w:val="Sidhuvud"/>
          </w:pPr>
        </w:p>
      </w:tc>
      <w:tc>
        <w:tcPr>
          <w:tcW w:w="1134" w:type="dxa"/>
        </w:tcPr>
        <w:p w14:paraId="17D67F36" w14:textId="77777777" w:rsidR="00E96D22" w:rsidRDefault="00E96D22" w:rsidP="005A703A">
          <w:pPr>
            <w:pStyle w:val="Sidhuvud"/>
          </w:pPr>
        </w:p>
      </w:tc>
    </w:tr>
    <w:tr w:rsidR="00E96D22" w14:paraId="12E38DDD" w14:textId="77777777" w:rsidTr="00C93EBA">
      <w:trPr>
        <w:trHeight w:val="1928"/>
      </w:trPr>
      <w:tc>
        <w:tcPr>
          <w:tcW w:w="5534" w:type="dxa"/>
        </w:tcPr>
        <w:p w14:paraId="5C9F185F" w14:textId="77777777" w:rsidR="00E96D22" w:rsidRPr="00340DE0" w:rsidRDefault="00E96D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1375D6" wp14:editId="299C8D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76DAF0" w14:textId="77777777" w:rsidR="00E96D22" w:rsidRPr="00710A6C" w:rsidRDefault="00E96D22" w:rsidP="00EE3C0F">
          <w:pPr>
            <w:pStyle w:val="Sidhuvud"/>
            <w:rPr>
              <w:b/>
            </w:rPr>
          </w:pPr>
        </w:p>
        <w:p w14:paraId="10BA0EA5" w14:textId="77777777" w:rsidR="00E96D22" w:rsidRDefault="00E96D22" w:rsidP="00EE3C0F">
          <w:pPr>
            <w:pStyle w:val="Sidhuvud"/>
          </w:pPr>
        </w:p>
        <w:p w14:paraId="4CD0812B" w14:textId="77777777" w:rsidR="00E96D22" w:rsidRDefault="00E96D22" w:rsidP="00EE3C0F">
          <w:pPr>
            <w:pStyle w:val="Sidhuvud"/>
          </w:pPr>
        </w:p>
        <w:p w14:paraId="75F8356B" w14:textId="77777777" w:rsidR="00E96D22" w:rsidRDefault="00E96D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AC1A74728B435A9958E16FBB0820DF"/>
            </w:placeholder>
            <w:dataBinding w:prefixMappings="xmlns:ns0='http://lp/documentinfo/RK' " w:xpath="/ns0:DocumentInfo[1]/ns0:BaseInfo[1]/ns0:Dnr[1]" w:storeItemID="{6603EAD7-FC38-4767-9146-7F5B48DF78D7}"/>
            <w:text/>
          </w:sdtPr>
          <w:sdtEndPr/>
          <w:sdtContent>
            <w:p w14:paraId="4E26522A" w14:textId="40DCF3AA" w:rsidR="00E96D22" w:rsidRDefault="00826736" w:rsidP="00EE3C0F">
              <w:pPr>
                <w:pStyle w:val="Sidhuvud"/>
              </w:pPr>
              <w:r>
                <w:t>N2020/02631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194C70A74D4A7B93B3534DF111EC0C"/>
            </w:placeholder>
            <w:showingPlcHdr/>
            <w:dataBinding w:prefixMappings="xmlns:ns0='http://lp/documentinfo/RK' " w:xpath="/ns0:DocumentInfo[1]/ns0:BaseInfo[1]/ns0:DocNumber[1]" w:storeItemID="{6603EAD7-FC38-4767-9146-7F5B48DF78D7}"/>
            <w:text/>
          </w:sdtPr>
          <w:sdtEndPr/>
          <w:sdtContent>
            <w:p w14:paraId="2F2AFEAF" w14:textId="77777777" w:rsidR="00E96D22" w:rsidRDefault="00E96D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7948DB" w14:textId="77777777" w:rsidR="00E96D22" w:rsidRDefault="00E96D22" w:rsidP="00EE3C0F">
          <w:pPr>
            <w:pStyle w:val="Sidhuvud"/>
          </w:pPr>
        </w:p>
      </w:tc>
      <w:tc>
        <w:tcPr>
          <w:tcW w:w="1134" w:type="dxa"/>
        </w:tcPr>
        <w:p w14:paraId="0AECC5C4" w14:textId="77777777" w:rsidR="00E96D22" w:rsidRDefault="00E96D22" w:rsidP="0094502D">
          <w:pPr>
            <w:pStyle w:val="Sidhuvud"/>
          </w:pPr>
        </w:p>
        <w:p w14:paraId="386B9944" w14:textId="77777777" w:rsidR="00E96D22" w:rsidRPr="0094502D" w:rsidRDefault="00E96D22" w:rsidP="00EC71A6">
          <w:pPr>
            <w:pStyle w:val="Sidhuvud"/>
          </w:pPr>
        </w:p>
      </w:tc>
    </w:tr>
    <w:tr w:rsidR="00E96D22" w14:paraId="00750EC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E53FFC4F4174789B19BE7FDD7FD07D9"/>
            </w:placeholder>
          </w:sdtPr>
          <w:sdtEndPr>
            <w:rPr>
              <w:b w:val="0"/>
            </w:rPr>
          </w:sdtEndPr>
          <w:sdtContent>
            <w:p w14:paraId="3EC607B0" w14:textId="77777777" w:rsidR="006624B4" w:rsidRPr="006624B4" w:rsidRDefault="006624B4" w:rsidP="00340DE0">
              <w:pPr>
                <w:pStyle w:val="Sidhuvud"/>
                <w:rPr>
                  <w:b/>
                </w:rPr>
              </w:pPr>
              <w:r w:rsidRPr="006624B4">
                <w:rPr>
                  <w:b/>
                </w:rPr>
                <w:t>Näringsdepartementet</w:t>
              </w:r>
            </w:p>
            <w:p w14:paraId="7FE583F0" w14:textId="77777777" w:rsidR="00E96D22" w:rsidRDefault="006624B4" w:rsidP="00340DE0">
              <w:pPr>
                <w:pStyle w:val="Sidhuvud"/>
              </w:pPr>
              <w:r w:rsidRPr="006624B4">
                <w:t>Näringsministern</w:t>
              </w:r>
            </w:p>
          </w:sdtContent>
        </w:sdt>
        <w:p w14:paraId="5780A66C" w14:textId="77777777" w:rsidR="00826736" w:rsidRDefault="00826736" w:rsidP="00826736">
          <w:pPr>
            <w:rPr>
              <w:rFonts w:asciiTheme="majorHAnsi" w:hAnsiTheme="majorHAnsi"/>
              <w:sz w:val="19"/>
            </w:rPr>
          </w:pPr>
        </w:p>
        <w:p w14:paraId="4B76F19A" w14:textId="77777777" w:rsidR="00826736" w:rsidRDefault="00826736" w:rsidP="00826736">
          <w:pPr>
            <w:rPr>
              <w:rFonts w:asciiTheme="majorHAnsi" w:hAnsiTheme="majorHAnsi"/>
              <w:sz w:val="19"/>
            </w:rPr>
          </w:pPr>
        </w:p>
        <w:p w14:paraId="4E21D1D0" w14:textId="2D1F7A09" w:rsidR="00826736" w:rsidRPr="00826736" w:rsidRDefault="00826736" w:rsidP="00826736">
          <w:bookmarkStart w:id="1" w:name="_GoBack"/>
          <w:bookmarkEnd w:id="1"/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BF75BEAD7934228A3A20C230F014D48"/>
            </w:placeholder>
            <w:dataBinding w:prefixMappings="xmlns:ns0='http://lp/documentinfo/RK' " w:xpath="/ns0:DocumentInfo[1]/ns0:BaseInfo[1]/ns0:Recipient[1]" w:storeItemID="{6603EAD7-FC38-4767-9146-7F5B48DF78D7}"/>
            <w:text w:multiLine="1"/>
          </w:sdtPr>
          <w:sdtEndPr/>
          <w:sdtContent>
            <w:p w14:paraId="027B0177" w14:textId="77777777" w:rsidR="00E96D22" w:rsidRDefault="00E96D2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3F3F118" w14:textId="77777777" w:rsidR="00E96D22" w:rsidRDefault="00E96D22" w:rsidP="003E6020">
          <w:pPr>
            <w:pStyle w:val="Sidhuvud"/>
          </w:pPr>
        </w:p>
      </w:tc>
    </w:tr>
  </w:tbl>
  <w:p w14:paraId="25C47F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81D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A68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D50"/>
    <w:rsid w:val="000C61D1"/>
    <w:rsid w:val="000D31A9"/>
    <w:rsid w:val="000D370F"/>
    <w:rsid w:val="000D5449"/>
    <w:rsid w:val="000D7110"/>
    <w:rsid w:val="000E12D9"/>
    <w:rsid w:val="000E431B"/>
    <w:rsid w:val="000E59A9"/>
    <w:rsid w:val="000E60F2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C2A"/>
    <w:rsid w:val="0016187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D3D"/>
    <w:rsid w:val="001C085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24D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08D"/>
    <w:rsid w:val="00365461"/>
    <w:rsid w:val="00370311"/>
    <w:rsid w:val="00375B8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1E3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1A9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758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4B4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B1F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DA3"/>
    <w:rsid w:val="00764FA6"/>
    <w:rsid w:val="00765294"/>
    <w:rsid w:val="007713C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E7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680"/>
    <w:rsid w:val="00817098"/>
    <w:rsid w:val="008178E6"/>
    <w:rsid w:val="0082249C"/>
    <w:rsid w:val="00824CCE"/>
    <w:rsid w:val="00826736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4C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C2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03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4E6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A1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9FE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D22"/>
    <w:rsid w:val="00E973A0"/>
    <w:rsid w:val="00EA1688"/>
    <w:rsid w:val="00EA1AFC"/>
    <w:rsid w:val="00EA2317"/>
    <w:rsid w:val="00EA3A7D"/>
    <w:rsid w:val="00EA4C83"/>
    <w:rsid w:val="00EB763D"/>
    <w:rsid w:val="00EB7FE4"/>
    <w:rsid w:val="00EC015A"/>
    <w:rsid w:val="00EC0A92"/>
    <w:rsid w:val="00EC1DA0"/>
    <w:rsid w:val="00EC328E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E27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03AE9F"/>
  <w15:docId w15:val="{C38E95FE-2F62-478D-AF02-EADD56CA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AC1A74728B435A9958E16FBB082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CC528-7488-429D-894D-CB8BA76AF0EF}"/>
      </w:docPartPr>
      <w:docPartBody>
        <w:p w:rsidR="007C3786" w:rsidRDefault="004A5D51" w:rsidP="004A5D51">
          <w:pPr>
            <w:pStyle w:val="D7AC1A74728B435A9958E16FBB0820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94C70A74D4A7B93B3534DF111E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B0683-BE28-4802-AF00-FD1B7FE782C7}"/>
      </w:docPartPr>
      <w:docPartBody>
        <w:p w:rsidR="007C3786" w:rsidRDefault="004A5D51" w:rsidP="004A5D51">
          <w:pPr>
            <w:pStyle w:val="ED194C70A74D4A7B93B3534DF111EC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53FFC4F4174789B19BE7FDD7FD0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74264-FF28-484F-92F8-A79D06FA8461}"/>
      </w:docPartPr>
      <w:docPartBody>
        <w:p w:rsidR="007C3786" w:rsidRDefault="004A5D51" w:rsidP="004A5D51">
          <w:pPr>
            <w:pStyle w:val="7E53FFC4F4174789B19BE7FDD7FD07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F75BEAD7934228A3A20C230F014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4D4E1-961D-4159-B776-D73F8C9D67BA}"/>
      </w:docPartPr>
      <w:docPartBody>
        <w:p w:rsidR="007C3786" w:rsidRDefault="004A5D51" w:rsidP="004A5D51">
          <w:pPr>
            <w:pStyle w:val="8BF75BEAD7934228A3A20C230F014D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BAC6B9920B4F3592A83C41E57A0F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DF557-B3EC-47B2-B490-6B4D4D84510D}"/>
      </w:docPartPr>
      <w:docPartBody>
        <w:p w:rsidR="007C3786" w:rsidRDefault="004A5D51" w:rsidP="004A5D51">
          <w:pPr>
            <w:pStyle w:val="D6BAC6B9920B4F3592A83C41E57A0F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96853300DD4135A9868638C87E5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C9A60-3AC1-4074-B050-7F0BD1A50885}"/>
      </w:docPartPr>
      <w:docPartBody>
        <w:p w:rsidR="007C3786" w:rsidRDefault="004A5D51" w:rsidP="004A5D51">
          <w:pPr>
            <w:pStyle w:val="1E96853300DD4135A9868638C87E58E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2C2343CF3A0465A94803D50BA863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C565D-33AC-4389-B8E4-275EABB42B6E}"/>
      </w:docPartPr>
      <w:docPartBody>
        <w:p w:rsidR="007C3786" w:rsidRDefault="004A5D51" w:rsidP="004A5D51">
          <w:pPr>
            <w:pStyle w:val="E2C2343CF3A0465A94803D50BA86315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71E152728D4706B3729FC9A153E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59A58-7A40-4841-A55D-EA4FC2655518}"/>
      </w:docPartPr>
      <w:docPartBody>
        <w:p w:rsidR="007C3786" w:rsidRDefault="004A5D51" w:rsidP="004A5D51">
          <w:pPr>
            <w:pStyle w:val="2171E152728D4706B3729FC9A153E30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9299075EAD54EBE973BBA0FD8B18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A080B-8E3E-4019-8006-52B2C2842FCF}"/>
      </w:docPartPr>
      <w:docPartBody>
        <w:p w:rsidR="007C3786" w:rsidRDefault="004A5D51" w:rsidP="004A5D51">
          <w:pPr>
            <w:pStyle w:val="39299075EAD54EBE973BBA0FD8B188C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1"/>
    <w:rsid w:val="004A5D51"/>
    <w:rsid w:val="006963DC"/>
    <w:rsid w:val="007C3786"/>
    <w:rsid w:val="00C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8B0888F77B41DB97783FB573901AE0">
    <w:name w:val="898B0888F77B41DB97783FB573901AE0"/>
    <w:rsid w:val="004A5D51"/>
  </w:style>
  <w:style w:type="character" w:styleId="Platshllartext">
    <w:name w:val="Placeholder Text"/>
    <w:basedOn w:val="Standardstycketeckensnitt"/>
    <w:uiPriority w:val="99"/>
    <w:semiHidden/>
    <w:rsid w:val="004A5D51"/>
    <w:rPr>
      <w:noProof w:val="0"/>
      <w:color w:val="808080"/>
    </w:rPr>
  </w:style>
  <w:style w:type="paragraph" w:customStyle="1" w:styleId="BB1FB2E4FB0146ADB6FC11FD0E3740B6">
    <w:name w:val="BB1FB2E4FB0146ADB6FC11FD0E3740B6"/>
    <w:rsid w:val="004A5D51"/>
  </w:style>
  <w:style w:type="paragraph" w:customStyle="1" w:styleId="A038CD205FBE43F0B70B5D38A3D35EE4">
    <w:name w:val="A038CD205FBE43F0B70B5D38A3D35EE4"/>
    <w:rsid w:val="004A5D51"/>
  </w:style>
  <w:style w:type="paragraph" w:customStyle="1" w:styleId="9A2BCE0664174B6F8265880CC0D51C24">
    <w:name w:val="9A2BCE0664174B6F8265880CC0D51C24"/>
    <w:rsid w:val="004A5D51"/>
  </w:style>
  <w:style w:type="paragraph" w:customStyle="1" w:styleId="D7AC1A74728B435A9958E16FBB0820DF">
    <w:name w:val="D7AC1A74728B435A9958E16FBB0820DF"/>
    <w:rsid w:val="004A5D51"/>
  </w:style>
  <w:style w:type="paragraph" w:customStyle="1" w:styleId="ED194C70A74D4A7B93B3534DF111EC0C">
    <w:name w:val="ED194C70A74D4A7B93B3534DF111EC0C"/>
    <w:rsid w:val="004A5D51"/>
  </w:style>
  <w:style w:type="paragraph" w:customStyle="1" w:styleId="3C63F2EF3EEA4529875B50F1EC2CADBC">
    <w:name w:val="3C63F2EF3EEA4529875B50F1EC2CADBC"/>
    <w:rsid w:val="004A5D51"/>
  </w:style>
  <w:style w:type="paragraph" w:customStyle="1" w:styleId="7B8324CCCB8A4381BA48CFB41A0D20A0">
    <w:name w:val="7B8324CCCB8A4381BA48CFB41A0D20A0"/>
    <w:rsid w:val="004A5D51"/>
  </w:style>
  <w:style w:type="paragraph" w:customStyle="1" w:styleId="71D6B49E331843A896D2313CF89A6697">
    <w:name w:val="71D6B49E331843A896D2313CF89A6697"/>
    <w:rsid w:val="004A5D51"/>
  </w:style>
  <w:style w:type="paragraph" w:customStyle="1" w:styleId="7E53FFC4F4174789B19BE7FDD7FD07D9">
    <w:name w:val="7E53FFC4F4174789B19BE7FDD7FD07D9"/>
    <w:rsid w:val="004A5D51"/>
  </w:style>
  <w:style w:type="paragraph" w:customStyle="1" w:styleId="8BF75BEAD7934228A3A20C230F014D48">
    <w:name w:val="8BF75BEAD7934228A3A20C230F014D48"/>
    <w:rsid w:val="004A5D51"/>
  </w:style>
  <w:style w:type="paragraph" w:customStyle="1" w:styleId="ED194C70A74D4A7B93B3534DF111EC0C1">
    <w:name w:val="ED194C70A74D4A7B93B3534DF111EC0C1"/>
    <w:rsid w:val="004A5D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53FFC4F4174789B19BE7FDD7FD07D91">
    <w:name w:val="7E53FFC4F4174789B19BE7FDD7FD07D91"/>
    <w:rsid w:val="004A5D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BAC6B9920B4F3592A83C41E57A0F49">
    <w:name w:val="D6BAC6B9920B4F3592A83C41E57A0F49"/>
    <w:rsid w:val="004A5D51"/>
  </w:style>
  <w:style w:type="paragraph" w:customStyle="1" w:styleId="1E96853300DD4135A9868638C87E58E3">
    <w:name w:val="1E96853300DD4135A9868638C87E58E3"/>
    <w:rsid w:val="004A5D51"/>
  </w:style>
  <w:style w:type="paragraph" w:customStyle="1" w:styleId="96D04AFEF7C34FAE9A2EE3C5EF240CB3">
    <w:name w:val="96D04AFEF7C34FAE9A2EE3C5EF240CB3"/>
    <w:rsid w:val="004A5D51"/>
  </w:style>
  <w:style w:type="paragraph" w:customStyle="1" w:styleId="9F9284FB3F2F4919B5EA58B52DDECC09">
    <w:name w:val="9F9284FB3F2F4919B5EA58B52DDECC09"/>
    <w:rsid w:val="004A5D51"/>
  </w:style>
  <w:style w:type="paragraph" w:customStyle="1" w:styleId="E2C2343CF3A0465A94803D50BA86315D">
    <w:name w:val="E2C2343CF3A0465A94803D50BA86315D"/>
    <w:rsid w:val="004A5D51"/>
  </w:style>
  <w:style w:type="paragraph" w:customStyle="1" w:styleId="C13D2B2ED2F844E5B9682B85236919FB">
    <w:name w:val="C13D2B2ED2F844E5B9682B85236919FB"/>
    <w:rsid w:val="004A5D51"/>
  </w:style>
  <w:style w:type="paragraph" w:customStyle="1" w:styleId="E208E86B6DA54FE4B65EB3469D4B318A">
    <w:name w:val="E208E86B6DA54FE4B65EB3469D4B318A"/>
    <w:rsid w:val="004A5D51"/>
  </w:style>
  <w:style w:type="paragraph" w:customStyle="1" w:styleId="2171E152728D4706B3729FC9A153E306">
    <w:name w:val="2171E152728D4706B3729FC9A153E306"/>
    <w:rsid w:val="004A5D51"/>
  </w:style>
  <w:style w:type="paragraph" w:customStyle="1" w:styleId="39299075EAD54EBE973BBA0FD8B188C2">
    <w:name w:val="39299075EAD54EBE973BBA0FD8B188C2"/>
    <w:rsid w:val="004A5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2020-11-17T00:00:00</HeaderDate>
    <Office/>
    <Dnr>N2020/02631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C2DB30A7182F14BBF3DD6D102E04C65" ma:contentTypeVersion="26" ma:contentTypeDescription="Skapa nytt dokument med möjlighet att välja RK-mall" ma:contentTypeScope="" ma:versionID="79dc766778415f704890e0eef96d4ba7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db1cb994d4a1bc069ef78051fe7813c1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2020-11-17T00:00:00</HeaderDate>
    <Office/>
    <Dnr>N2020/02631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77b5b7e1-6c0c-4934-8fc9-aec07f5602f5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0F45-28F7-4800-9FF0-3696D4E2F586}"/>
</file>

<file path=customXml/itemProps2.xml><?xml version="1.0" encoding="utf-8"?>
<ds:datastoreItem xmlns:ds="http://schemas.openxmlformats.org/officeDocument/2006/customXml" ds:itemID="{6603EAD7-FC38-4767-9146-7F5B48DF78D7}"/>
</file>

<file path=customXml/itemProps3.xml><?xml version="1.0" encoding="utf-8"?>
<ds:datastoreItem xmlns:ds="http://schemas.openxmlformats.org/officeDocument/2006/customXml" ds:itemID="{BD7CA3E0-876E-4AF2-8D18-7B8FFB9AFCDA}"/>
</file>

<file path=customXml/itemProps4.xml><?xml version="1.0" encoding="utf-8"?>
<ds:datastoreItem xmlns:ds="http://schemas.openxmlformats.org/officeDocument/2006/customXml" ds:itemID="{C0FB67E7-0784-4363-A7FF-AEF3E6E80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2C9591-E244-4F62-8D38-1D4708AE677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603EAD7-FC38-4767-9146-7F5B48DF78D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DD92089-9264-4557-8630-A7C488CBFD76}"/>
</file>

<file path=customXml/itemProps8.xml><?xml version="1.0" encoding="utf-8"?>
<ds:datastoreItem xmlns:ds="http://schemas.openxmlformats.org/officeDocument/2006/customXml" ds:itemID="{03D3148E-E28A-4246-B9DC-476BE77ABA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 av Eric Palmqvist (SD) Initiativ för hållbara hav och blå tillväxt.docx</dc:title>
  <dc:subject/>
  <dc:creator>Luis Barturén</dc:creator>
  <cp:keywords/>
  <dc:description/>
  <cp:lastModifiedBy>Sofie Bergenheim</cp:lastModifiedBy>
  <cp:revision>4</cp:revision>
  <dcterms:created xsi:type="dcterms:W3CDTF">2020-11-13T13:39:00Z</dcterms:created>
  <dcterms:modified xsi:type="dcterms:W3CDTF">2020-11-17T16:30:00Z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612d8271-c2b4-4e65-b10b-2d391fc963c1</vt:lpwstr>
  </property>
</Properties>
</file>