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0A8EE" w14:textId="035EF723" w:rsidR="00E90558" w:rsidRPr="00E90558" w:rsidRDefault="00E90558" w:rsidP="00E90558">
      <w:pPr>
        <w:pStyle w:val="Brdtextutanavstnd"/>
        <w:rPr>
          <w:rFonts w:asciiTheme="majorHAnsi" w:hAnsiTheme="majorHAnsi" w:cstheme="majorHAnsi"/>
        </w:rPr>
      </w:pPr>
      <w:r w:rsidRPr="00E90558">
        <w:rPr>
          <w:rFonts w:asciiTheme="majorHAnsi" w:hAnsiTheme="majorHAnsi" w:cstheme="majorHAnsi"/>
        </w:rPr>
        <w:t xml:space="preserve">Svar på </w:t>
      </w:r>
      <w:r w:rsidR="008377AA">
        <w:rPr>
          <w:rFonts w:asciiTheme="majorHAnsi" w:hAnsiTheme="majorHAnsi" w:cstheme="majorHAnsi"/>
        </w:rPr>
        <w:t>frågan</w:t>
      </w:r>
      <w:r w:rsidRPr="00E90558">
        <w:rPr>
          <w:rFonts w:asciiTheme="majorHAnsi" w:hAnsiTheme="majorHAnsi" w:cstheme="majorHAnsi"/>
        </w:rPr>
        <w:t xml:space="preserve"> 2019/20:</w:t>
      </w:r>
      <w:r w:rsidR="008377AA">
        <w:rPr>
          <w:rFonts w:asciiTheme="majorHAnsi" w:hAnsiTheme="majorHAnsi" w:cstheme="majorHAnsi"/>
        </w:rPr>
        <w:t>1063</w:t>
      </w:r>
      <w:r w:rsidRPr="00E90558">
        <w:rPr>
          <w:rFonts w:asciiTheme="majorHAnsi" w:hAnsiTheme="majorHAnsi" w:cstheme="majorHAnsi"/>
        </w:rPr>
        <w:t xml:space="preserve"> av Elisabeth Björnsdotter Rahm (M)</w:t>
      </w:r>
      <w:r w:rsidR="007A6C37">
        <w:rPr>
          <w:rFonts w:asciiTheme="majorHAnsi" w:hAnsiTheme="majorHAnsi" w:cstheme="majorHAnsi"/>
        </w:rPr>
        <w:t xml:space="preserve"> </w:t>
      </w:r>
      <w:r w:rsidR="008377AA">
        <w:rPr>
          <w:rFonts w:asciiTheme="majorHAnsi" w:hAnsiTheme="majorHAnsi" w:cstheme="majorHAnsi"/>
        </w:rPr>
        <w:t>Sveriges relation till Israel</w:t>
      </w:r>
    </w:p>
    <w:p w14:paraId="1513ED33" w14:textId="77777777" w:rsidR="00E90558" w:rsidRPr="00D27F62" w:rsidRDefault="00E90558" w:rsidP="00E90558">
      <w:pPr>
        <w:pStyle w:val="Brdtextutanavstnd"/>
        <w:rPr>
          <w:b/>
          <w:bCs/>
        </w:rPr>
      </w:pPr>
    </w:p>
    <w:p w14:paraId="2616BAF9" w14:textId="48BEA172" w:rsidR="008377AA" w:rsidRDefault="008377AA" w:rsidP="008377AA">
      <w:r>
        <w:t>Elisabeth Björnsdotter Rahm undrar vilka konkreta åtgärder jag vidtagit för att från svensk sida förbättra relati</w:t>
      </w:r>
      <w:bookmarkStart w:id="0" w:name="_GoBack"/>
      <w:bookmarkEnd w:id="0"/>
      <w:r>
        <w:t>onerna med Israel.</w:t>
      </w:r>
    </w:p>
    <w:p w14:paraId="526AF481" w14:textId="2D576B9B" w:rsidR="00556306" w:rsidRDefault="008377AA" w:rsidP="008377AA">
      <w:r>
        <w:t>Sverige har breda relationer med Israel sedan en lå</w:t>
      </w:r>
      <w:r w:rsidR="00724B20">
        <w:t>n</w:t>
      </w:r>
      <w:r>
        <w:t xml:space="preserve">g tid tillbaka. Vi har kontakter på flera nivåer och fortsätter att bedriva samarbete inom en rad sektorer som handel, forskning och utbildning. </w:t>
      </w:r>
    </w:p>
    <w:p w14:paraId="6EE7E2FC" w14:textId="64754754" w:rsidR="008377AA" w:rsidRDefault="008377AA" w:rsidP="008377AA">
      <w:r>
        <w:t>Jag har sedan mitt tillträde som utrikesminister verka</w:t>
      </w:r>
      <w:r w:rsidR="00724B20">
        <w:t>t</w:t>
      </w:r>
      <w:r>
        <w:t xml:space="preserve"> för att fördjupa våra relationer</w:t>
      </w:r>
      <w:r w:rsidR="00724B20">
        <w:t xml:space="preserve"> och har haft en regelbunden dialog med Israels ambassadör i detta syfte</w:t>
      </w:r>
      <w:r>
        <w:t xml:space="preserve">. </w:t>
      </w:r>
      <w:r w:rsidR="00724B20">
        <w:t>J</w:t>
      </w:r>
      <w:r>
        <w:t xml:space="preserve">ag </w:t>
      </w:r>
      <w:r w:rsidR="00724B20">
        <w:t xml:space="preserve">har </w:t>
      </w:r>
      <w:r>
        <w:t xml:space="preserve">också uttryckt att jag står beredd att åka till Israel för direkta samtal. För att fördjupa bilaterala relationer krävs givetvis </w:t>
      </w:r>
      <w:r w:rsidR="00724B20">
        <w:t>ett ömsesidigt intresse av en sådan</w:t>
      </w:r>
      <w:r>
        <w:t xml:space="preserve"> fördjupning.</w:t>
      </w:r>
    </w:p>
    <w:p w14:paraId="1E000BD6" w14:textId="77777777" w:rsidR="00943623" w:rsidRPr="00943623" w:rsidRDefault="00943623" w:rsidP="00943623">
      <w:pPr>
        <w:pStyle w:val="RKnormal"/>
        <w:spacing w:line="276" w:lineRule="auto"/>
        <w:jc w:val="both"/>
        <w:rPr>
          <w:rFonts w:asciiTheme="minorHAnsi" w:hAnsiTheme="minorHAnsi"/>
          <w:sz w:val="25"/>
          <w:szCs w:val="25"/>
        </w:rPr>
      </w:pPr>
    </w:p>
    <w:p w14:paraId="11D9063F" w14:textId="4B9ECA18" w:rsidR="00022E97" w:rsidRPr="00943623" w:rsidRDefault="00022E97" w:rsidP="00943623">
      <w:pPr>
        <w:pStyle w:val="Brdtext"/>
        <w:jc w:val="both"/>
      </w:pPr>
      <w:r w:rsidRPr="00943623">
        <w:t xml:space="preserve">Stockholm den </w:t>
      </w:r>
      <w:sdt>
        <w:sdtPr>
          <w:id w:val="-1225218591"/>
          <w:placeholder>
            <w:docPart w:val="569ADE532DB740829E9610F921C21F73"/>
          </w:placeholder>
          <w:dataBinding w:prefixMappings="xmlns:ns0='http://lp/documentinfo/RK' " w:xpath="/ns0:DocumentInfo[1]/ns0:BaseInfo[1]/ns0:HeaderDate[1]" w:storeItemID="{9847EA87-3FCA-4FA1-9F3F-49A4BF48A1E2}"/>
          <w:date w:fullDate="2020-03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B0EF6">
            <w:t>18 mars 2020</w:t>
          </w:r>
        </w:sdtContent>
      </w:sdt>
    </w:p>
    <w:p w14:paraId="4DD16565" w14:textId="77777777" w:rsidR="00022E97" w:rsidRPr="00943623" w:rsidRDefault="00022E97" w:rsidP="00943623">
      <w:pPr>
        <w:pStyle w:val="Brdtextutanavstnd"/>
        <w:jc w:val="both"/>
      </w:pPr>
    </w:p>
    <w:p w14:paraId="752BAA9B" w14:textId="1989E230" w:rsidR="00022E97" w:rsidRDefault="00022E97" w:rsidP="00943623">
      <w:pPr>
        <w:pStyle w:val="Brdtextutanavstnd"/>
        <w:jc w:val="both"/>
      </w:pPr>
    </w:p>
    <w:p w14:paraId="59B6FF10" w14:textId="77777777" w:rsidR="003E6E22" w:rsidRPr="00943623" w:rsidRDefault="003E6E22" w:rsidP="00943623">
      <w:pPr>
        <w:pStyle w:val="Brdtextutanavstnd"/>
        <w:jc w:val="both"/>
      </w:pPr>
    </w:p>
    <w:p w14:paraId="67FB12FE" w14:textId="422A2949" w:rsidR="00022E97" w:rsidRPr="00943623" w:rsidRDefault="003E6E22" w:rsidP="00943623">
      <w:pPr>
        <w:pStyle w:val="Brdtext"/>
        <w:jc w:val="both"/>
      </w:pPr>
      <w:r>
        <w:t>Ann Linde</w:t>
      </w:r>
    </w:p>
    <w:p w14:paraId="26148739" w14:textId="77777777" w:rsidR="00022E97" w:rsidRPr="00DB48AB" w:rsidRDefault="00022E97" w:rsidP="00DB48AB">
      <w:pPr>
        <w:pStyle w:val="Brdtext"/>
      </w:pPr>
    </w:p>
    <w:sectPr w:rsidR="00022E97" w:rsidRPr="00DB48AB" w:rsidSect="00022E97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59D97" w14:textId="77777777" w:rsidR="00C42B06" w:rsidRDefault="00C42B06" w:rsidP="00A87A54">
      <w:pPr>
        <w:spacing w:after="0" w:line="240" w:lineRule="auto"/>
      </w:pPr>
      <w:r>
        <w:separator/>
      </w:r>
    </w:p>
  </w:endnote>
  <w:endnote w:type="continuationSeparator" w:id="0">
    <w:p w14:paraId="00CEE48B" w14:textId="77777777" w:rsidR="00C42B06" w:rsidRDefault="00C42B0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8A9B27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D9C1A4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F2E2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F2E2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A64C0C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12F9B4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645090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23E278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10FB27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4C8D2CC" w14:textId="77777777" w:rsidTr="00C26068">
      <w:trPr>
        <w:trHeight w:val="227"/>
      </w:trPr>
      <w:tc>
        <w:tcPr>
          <w:tcW w:w="4074" w:type="dxa"/>
        </w:tcPr>
        <w:p w14:paraId="557FCEB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3295C5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4B976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8F236" w14:textId="77777777" w:rsidR="00C42B06" w:rsidRDefault="00C42B06" w:rsidP="00A87A54">
      <w:pPr>
        <w:spacing w:after="0" w:line="240" w:lineRule="auto"/>
      </w:pPr>
      <w:r>
        <w:separator/>
      </w:r>
    </w:p>
  </w:footnote>
  <w:footnote w:type="continuationSeparator" w:id="0">
    <w:p w14:paraId="6DCB9E92" w14:textId="77777777" w:rsidR="00C42B06" w:rsidRDefault="00C42B0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22E97" w14:paraId="7DF6B89B" w14:textId="77777777" w:rsidTr="00C93EBA">
      <w:trPr>
        <w:trHeight w:val="227"/>
      </w:trPr>
      <w:tc>
        <w:tcPr>
          <w:tcW w:w="5534" w:type="dxa"/>
        </w:tcPr>
        <w:p w14:paraId="30B6B49E" w14:textId="77777777" w:rsidR="00022E97" w:rsidRPr="007D73AB" w:rsidRDefault="00022E97">
          <w:pPr>
            <w:pStyle w:val="Sidhuvud"/>
          </w:pPr>
        </w:p>
      </w:tc>
      <w:tc>
        <w:tcPr>
          <w:tcW w:w="3170" w:type="dxa"/>
          <w:vAlign w:val="bottom"/>
        </w:tcPr>
        <w:p w14:paraId="6C3BF0EE" w14:textId="77777777" w:rsidR="00022E97" w:rsidRPr="007D73AB" w:rsidRDefault="00022E97" w:rsidP="00340DE0">
          <w:pPr>
            <w:pStyle w:val="Sidhuvud"/>
          </w:pPr>
        </w:p>
      </w:tc>
      <w:tc>
        <w:tcPr>
          <w:tcW w:w="1134" w:type="dxa"/>
        </w:tcPr>
        <w:p w14:paraId="5296CB01" w14:textId="77777777" w:rsidR="00022E97" w:rsidRDefault="00022E97" w:rsidP="005A703A">
          <w:pPr>
            <w:pStyle w:val="Sidhuvud"/>
          </w:pPr>
        </w:p>
      </w:tc>
    </w:tr>
    <w:tr w:rsidR="00022E97" w14:paraId="2FEA8436" w14:textId="77777777" w:rsidTr="00C93EBA">
      <w:trPr>
        <w:trHeight w:val="1928"/>
      </w:trPr>
      <w:tc>
        <w:tcPr>
          <w:tcW w:w="5534" w:type="dxa"/>
        </w:tcPr>
        <w:p w14:paraId="7D150AF1" w14:textId="77777777" w:rsidR="00022E97" w:rsidRPr="00340DE0" w:rsidRDefault="00022E9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A76CE9E" wp14:editId="1AE16089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B51AA7A" w14:textId="77777777" w:rsidR="00022E97" w:rsidRPr="00710A6C" w:rsidRDefault="00022E97" w:rsidP="00EE3C0F">
          <w:pPr>
            <w:pStyle w:val="Sidhuvud"/>
            <w:rPr>
              <w:b/>
            </w:rPr>
          </w:pPr>
        </w:p>
        <w:p w14:paraId="7705C596" w14:textId="77777777" w:rsidR="00022E97" w:rsidRDefault="00022E97" w:rsidP="00EE3C0F">
          <w:pPr>
            <w:pStyle w:val="Sidhuvud"/>
          </w:pPr>
        </w:p>
        <w:p w14:paraId="3379FF55" w14:textId="77777777" w:rsidR="00022E97" w:rsidRDefault="00022E97" w:rsidP="00EE3C0F">
          <w:pPr>
            <w:pStyle w:val="Sidhuvud"/>
          </w:pPr>
        </w:p>
        <w:p w14:paraId="6A4532D3" w14:textId="77777777" w:rsidR="00022E97" w:rsidRDefault="00022E9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0D4515AE1FA4433B0B0E3A47D3E7877"/>
            </w:placeholder>
            <w:showingPlcHdr/>
            <w:dataBinding w:prefixMappings="xmlns:ns0='http://lp/documentinfo/RK' " w:xpath="/ns0:DocumentInfo[1]/ns0:BaseInfo[1]/ns0:Dnr[1]" w:storeItemID="{9847EA87-3FCA-4FA1-9F3F-49A4BF48A1E2}"/>
            <w:text/>
          </w:sdtPr>
          <w:sdtEndPr/>
          <w:sdtContent>
            <w:p w14:paraId="7BBBA569" w14:textId="77777777" w:rsidR="00022E97" w:rsidRDefault="00022E9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B44DE88BDBB4CF3B6343BCD1B2D1220"/>
            </w:placeholder>
            <w:showingPlcHdr/>
            <w:dataBinding w:prefixMappings="xmlns:ns0='http://lp/documentinfo/RK' " w:xpath="/ns0:DocumentInfo[1]/ns0:BaseInfo[1]/ns0:DocNumber[1]" w:storeItemID="{9847EA87-3FCA-4FA1-9F3F-49A4BF48A1E2}"/>
            <w:text/>
          </w:sdtPr>
          <w:sdtEndPr/>
          <w:sdtContent>
            <w:p w14:paraId="68C5A866" w14:textId="77777777" w:rsidR="00022E97" w:rsidRDefault="00022E9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1DA499E" w14:textId="77777777" w:rsidR="00022E97" w:rsidRDefault="00022E97" w:rsidP="00EE3C0F">
          <w:pPr>
            <w:pStyle w:val="Sidhuvud"/>
          </w:pPr>
        </w:p>
      </w:tc>
      <w:tc>
        <w:tcPr>
          <w:tcW w:w="1134" w:type="dxa"/>
        </w:tcPr>
        <w:p w14:paraId="2E46EFD7" w14:textId="77777777" w:rsidR="00022E97" w:rsidRDefault="00022E97" w:rsidP="0094502D">
          <w:pPr>
            <w:pStyle w:val="Sidhuvud"/>
          </w:pPr>
        </w:p>
        <w:p w14:paraId="726BE2D9" w14:textId="77777777" w:rsidR="00022E97" w:rsidRPr="0094502D" w:rsidRDefault="00022E97" w:rsidP="00EC71A6">
          <w:pPr>
            <w:pStyle w:val="Sidhuvud"/>
          </w:pPr>
        </w:p>
      </w:tc>
    </w:tr>
    <w:tr w:rsidR="00022E97" w14:paraId="2F191334" w14:textId="77777777" w:rsidTr="00C93EBA">
      <w:trPr>
        <w:trHeight w:val="2268"/>
      </w:trPr>
      <w:sdt>
        <w:sdtPr>
          <w:rPr>
            <w:b/>
            <w:i/>
          </w:rPr>
          <w:alias w:val="SenderText"/>
          <w:tag w:val="ccRKShow_SenderText"/>
          <w:id w:val="1374046025"/>
          <w:placeholder>
            <w:docPart w:val="F53B24DC45C948909BBC252CD4F17439"/>
          </w:placeholder>
        </w:sdtPr>
        <w:sdtEndPr>
          <w:rPr>
            <w:i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A7DD8D0" w14:textId="77777777" w:rsidR="003E6E22" w:rsidRPr="003E6E22" w:rsidRDefault="003E6E22" w:rsidP="00340DE0">
              <w:pPr>
                <w:pStyle w:val="Sidhuvud"/>
                <w:rPr>
                  <w:rFonts w:eastAsia="Times New Roman" w:cstheme="majorHAnsi"/>
                  <w:b/>
                  <w:szCs w:val="19"/>
                </w:rPr>
              </w:pPr>
              <w:r w:rsidRPr="003E6E22">
                <w:rPr>
                  <w:rFonts w:eastAsia="Times New Roman" w:cstheme="majorHAnsi"/>
                  <w:b/>
                  <w:szCs w:val="19"/>
                </w:rPr>
                <w:t>Utrikesdepartementet</w:t>
              </w:r>
            </w:p>
            <w:p w14:paraId="0CA67D59" w14:textId="77777777" w:rsidR="00DB0EF6" w:rsidRDefault="003E6E22" w:rsidP="00340DE0">
              <w:pPr>
                <w:pStyle w:val="Sidhuvud"/>
                <w:rPr>
                  <w:rFonts w:eastAsia="Times New Roman" w:cstheme="majorHAnsi"/>
                  <w:szCs w:val="19"/>
                </w:rPr>
              </w:pPr>
              <w:r w:rsidRPr="003E6E22">
                <w:rPr>
                  <w:rFonts w:eastAsia="Times New Roman" w:cstheme="majorHAnsi"/>
                  <w:szCs w:val="19"/>
                </w:rPr>
                <w:t>Utrikesministern</w:t>
              </w:r>
            </w:p>
            <w:p w14:paraId="6DF8155C" w14:textId="77777777" w:rsidR="00DB0EF6" w:rsidRDefault="00DB0EF6" w:rsidP="00340DE0">
              <w:pPr>
                <w:pStyle w:val="Sidhuvud"/>
                <w:rPr>
                  <w:rFonts w:eastAsia="Times New Roman" w:cstheme="majorHAnsi"/>
                  <w:szCs w:val="19"/>
                </w:rPr>
              </w:pPr>
            </w:p>
            <w:p w14:paraId="4AB6DAF4" w14:textId="3CEDC8FB" w:rsidR="00022E97" w:rsidRPr="003E6E22" w:rsidRDefault="00022E97" w:rsidP="00340DE0">
              <w:pPr>
                <w:pStyle w:val="Sidhuvud"/>
                <w:rPr>
                  <w:b/>
                </w:rPr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ED3AAB9F745D4A0BACB51FDFFCAAA848"/>
            </w:placeholder>
            <w:dataBinding w:prefixMappings="xmlns:ns0='http://lp/documentinfo/RK' " w:xpath="/ns0:DocumentInfo[1]/ns0:BaseInfo[1]/ns0:Recipient[1]" w:storeItemID="{9847EA87-3FCA-4FA1-9F3F-49A4BF48A1E2}"/>
            <w:text w:multiLine="1"/>
          </w:sdtPr>
          <w:sdtEndPr/>
          <w:sdtContent>
            <w:p w14:paraId="63FAA013" w14:textId="63837896" w:rsidR="00022E97" w:rsidRDefault="003E6E22" w:rsidP="00547B89">
              <w:pPr>
                <w:pStyle w:val="Sidhuvud"/>
              </w:pPr>
              <w:r>
                <w:t>Till riksdagen</w:t>
              </w:r>
              <w:r w:rsidR="00DB0EF6">
                <w:br/>
              </w:r>
              <w:r w:rsidR="00DB0EF6">
                <w:br/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34" w:type="dxa"/>
        </w:tcPr>
        <w:p w14:paraId="20DBE626" w14:textId="77777777" w:rsidR="00022E97" w:rsidRDefault="00022E97" w:rsidP="003E6020">
          <w:pPr>
            <w:pStyle w:val="Sidhuvud"/>
          </w:pPr>
        </w:p>
      </w:tc>
    </w:tr>
  </w:tbl>
  <w:p w14:paraId="70026BB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9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2E97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5DB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0744E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06A8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2E2A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146E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E6E22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6306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08BA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4B2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6C37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377AA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3623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2B06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302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0EF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3439"/>
    <w:rsid w:val="00E71AFB"/>
    <w:rsid w:val="00E74A30"/>
    <w:rsid w:val="00E77B7E"/>
    <w:rsid w:val="00E82DF1"/>
    <w:rsid w:val="00E90558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39FDF6"/>
  <w15:docId w15:val="{0DD89EA9-290D-4C1F-90DD-4F0C183B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022E97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customStyle="1" w:styleId="s18">
    <w:name w:val="s18"/>
    <w:basedOn w:val="Standardstycketeckensnitt"/>
    <w:rsid w:val="00CA3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D4515AE1FA4433B0B0E3A47D3E78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1B342B-F5CA-4601-95E5-EFF35E3102BF}"/>
      </w:docPartPr>
      <w:docPartBody>
        <w:p w:rsidR="00FE35D1" w:rsidRDefault="00E90A59" w:rsidP="00E90A59">
          <w:pPr>
            <w:pStyle w:val="90D4515AE1FA4433B0B0E3A47D3E78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44DE88BDBB4CF3B6343BCD1B2D12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741E04-5173-4F47-816C-BEEC48EE6996}"/>
      </w:docPartPr>
      <w:docPartBody>
        <w:p w:rsidR="00FE35D1" w:rsidRDefault="00E90A59" w:rsidP="00E90A59">
          <w:pPr>
            <w:pStyle w:val="EB44DE88BDBB4CF3B6343BCD1B2D12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3B24DC45C948909BBC252CD4F174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9B010C-DC03-4CF8-A251-DE7A0D1DBC8E}"/>
      </w:docPartPr>
      <w:docPartBody>
        <w:p w:rsidR="00FE35D1" w:rsidRDefault="00E90A59" w:rsidP="00E90A59">
          <w:pPr>
            <w:pStyle w:val="F53B24DC45C948909BBC252CD4F174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3AAB9F745D4A0BACB51FDFFCAAA8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EB494-290D-4710-9DFC-C850FC1EC5C0}"/>
      </w:docPartPr>
      <w:docPartBody>
        <w:p w:rsidR="00FE35D1" w:rsidRDefault="00E90A59" w:rsidP="00E90A59">
          <w:pPr>
            <w:pStyle w:val="ED3AAB9F745D4A0BACB51FDFFCAAA8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9ADE532DB740829E9610F921C21F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DBA5A0-A66E-4C10-BC8E-3604165BC30E}"/>
      </w:docPartPr>
      <w:docPartBody>
        <w:p w:rsidR="00FE35D1" w:rsidRDefault="00E90A59" w:rsidP="00E90A59">
          <w:pPr>
            <w:pStyle w:val="569ADE532DB740829E9610F921C21F7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A59"/>
    <w:rsid w:val="00226E50"/>
    <w:rsid w:val="00E90A59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918889CA87B4D14A099F4C1454D4EDB">
    <w:name w:val="2918889CA87B4D14A099F4C1454D4EDB"/>
    <w:rsid w:val="00E90A59"/>
  </w:style>
  <w:style w:type="character" w:styleId="Platshllartext">
    <w:name w:val="Placeholder Text"/>
    <w:basedOn w:val="Standardstycketeckensnitt"/>
    <w:uiPriority w:val="99"/>
    <w:semiHidden/>
    <w:rsid w:val="00E90A59"/>
    <w:rPr>
      <w:noProof w:val="0"/>
      <w:color w:val="808080"/>
    </w:rPr>
  </w:style>
  <w:style w:type="paragraph" w:customStyle="1" w:styleId="7CC17162343D4A1087F062B2A16389DD">
    <w:name w:val="7CC17162343D4A1087F062B2A16389DD"/>
    <w:rsid w:val="00E90A59"/>
  </w:style>
  <w:style w:type="paragraph" w:customStyle="1" w:styleId="D70E95BFDB5C4F1D94154025E96B5EF5">
    <w:name w:val="D70E95BFDB5C4F1D94154025E96B5EF5"/>
    <w:rsid w:val="00E90A59"/>
  </w:style>
  <w:style w:type="paragraph" w:customStyle="1" w:styleId="848D253E523A49E1BBB1BB614425DE8D">
    <w:name w:val="848D253E523A49E1BBB1BB614425DE8D"/>
    <w:rsid w:val="00E90A59"/>
  </w:style>
  <w:style w:type="paragraph" w:customStyle="1" w:styleId="90D4515AE1FA4433B0B0E3A47D3E7877">
    <w:name w:val="90D4515AE1FA4433B0B0E3A47D3E7877"/>
    <w:rsid w:val="00E90A59"/>
  </w:style>
  <w:style w:type="paragraph" w:customStyle="1" w:styleId="EB44DE88BDBB4CF3B6343BCD1B2D1220">
    <w:name w:val="EB44DE88BDBB4CF3B6343BCD1B2D1220"/>
    <w:rsid w:val="00E90A59"/>
  </w:style>
  <w:style w:type="paragraph" w:customStyle="1" w:styleId="48C7B3C7BCB5421CA7CAC55D98E48F65">
    <w:name w:val="48C7B3C7BCB5421CA7CAC55D98E48F65"/>
    <w:rsid w:val="00E90A59"/>
  </w:style>
  <w:style w:type="paragraph" w:customStyle="1" w:styleId="FF9D304EBA094430B47BDA851A1C1F52">
    <w:name w:val="FF9D304EBA094430B47BDA851A1C1F52"/>
    <w:rsid w:val="00E90A59"/>
  </w:style>
  <w:style w:type="paragraph" w:customStyle="1" w:styleId="AA9E0E79FB4E41D98536FDBE7155F5A4">
    <w:name w:val="AA9E0E79FB4E41D98536FDBE7155F5A4"/>
    <w:rsid w:val="00E90A59"/>
  </w:style>
  <w:style w:type="paragraph" w:customStyle="1" w:styleId="F53B24DC45C948909BBC252CD4F17439">
    <w:name w:val="F53B24DC45C948909BBC252CD4F17439"/>
    <w:rsid w:val="00E90A59"/>
  </w:style>
  <w:style w:type="paragraph" w:customStyle="1" w:styleId="ED3AAB9F745D4A0BACB51FDFFCAAA848">
    <w:name w:val="ED3AAB9F745D4A0BACB51FDFFCAAA848"/>
    <w:rsid w:val="00E90A59"/>
  </w:style>
  <w:style w:type="paragraph" w:customStyle="1" w:styleId="B0054A22149B419DA8B97BC5F3B2901D">
    <w:name w:val="B0054A22149B419DA8B97BC5F3B2901D"/>
    <w:rsid w:val="00E90A59"/>
  </w:style>
  <w:style w:type="paragraph" w:customStyle="1" w:styleId="D25A0EEE916A4030ABEBD537233D4529">
    <w:name w:val="D25A0EEE916A4030ABEBD537233D4529"/>
    <w:rsid w:val="00E90A59"/>
  </w:style>
  <w:style w:type="paragraph" w:customStyle="1" w:styleId="D58176AD2F324B6CB658DF6FB02CB492">
    <w:name w:val="D58176AD2F324B6CB658DF6FB02CB492"/>
    <w:rsid w:val="00E90A59"/>
  </w:style>
  <w:style w:type="paragraph" w:customStyle="1" w:styleId="BB8AC9F2391A4548A67172E3FB6921D2">
    <w:name w:val="BB8AC9F2391A4548A67172E3FB6921D2"/>
    <w:rsid w:val="00E90A59"/>
  </w:style>
  <w:style w:type="paragraph" w:customStyle="1" w:styleId="FD30316CC2154052A245FEDE10CF179F">
    <w:name w:val="FD30316CC2154052A245FEDE10CF179F"/>
    <w:rsid w:val="00E90A59"/>
  </w:style>
  <w:style w:type="paragraph" w:customStyle="1" w:styleId="569ADE532DB740829E9610F921C21F73">
    <w:name w:val="569ADE532DB740829E9610F921C21F73"/>
    <w:rsid w:val="00E90A59"/>
  </w:style>
  <w:style w:type="paragraph" w:customStyle="1" w:styleId="85B8139F05DC49ACA80BAE678B1F6A04">
    <w:name w:val="85B8139F05DC49ACA80BAE678B1F6A04"/>
    <w:rsid w:val="00E90A59"/>
  </w:style>
  <w:style w:type="paragraph" w:customStyle="1" w:styleId="57A11EDE2593424AA97974A40897E48C">
    <w:name w:val="57A11EDE2593424AA97974A40897E48C"/>
    <w:rsid w:val="00E90A59"/>
  </w:style>
  <w:style w:type="paragraph" w:customStyle="1" w:styleId="5BE4EBFFC0A841CCB3F86C47E5609C8E">
    <w:name w:val="5BE4EBFFC0A841CCB3F86C47E5609C8E"/>
    <w:rsid w:val="00E90A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ded9fb76-4288-4630-9e44-476b5f485d81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947A5C2A38786F4B9A08ED7B8D85E5A9" ma:contentTypeVersion="12" ma:contentTypeDescription="Skapa ett nytt dokument." ma:contentTypeScope="" ma:versionID="973fba0c035dcc9dd36699c711b257be">
  <xsd:schema xmlns:xsd="http://www.w3.org/2001/XMLSchema" xmlns:xs="http://www.w3.org/2001/XMLSchema" xmlns:p="http://schemas.microsoft.com/office/2006/metadata/properties" xmlns:ns2="a9ec56ab-dea3-443b-ae99-35f2199b5204" xmlns:ns3="cc625d36-bb37-4650-91b9-0c96159295ba" xmlns:ns5="895cbeb3-73d6-4f86-a3cd-6ba0466d6097" xmlns:ns7="4e9c2f0c-7bf8-49af-8356-cbf363fc78a7" xmlns:ns8="18f3d968-6251-40b0-9f11-012b293496c2" targetNamespace="http://schemas.microsoft.com/office/2006/metadata/properties" ma:root="true" ma:fieldsID="291fc4e090490440d26fe036287a0a4d" ns2:_="" ns3:_="" ns5:_="" ns7:_="" ns8:_="">
    <xsd:import namespace="a9ec56ab-dea3-443b-ae99-35f2199b5204"/>
    <xsd:import namespace="cc625d36-bb37-4650-91b9-0c96159295ba"/>
    <xsd:import namespace="895cbeb3-73d6-4f86-a3cd-6ba0466d6097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7:RecordNumber" minOccurs="0"/>
                <xsd:element ref="ns8:RKNyckelord" minOccurs="0"/>
                <xsd:element ref="ns3:edbe0b5c82304c8e847ab7b8c02a77c3" minOccurs="0"/>
                <xsd:element ref="ns7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a31beca4-e323-49a4-9396-14f198d16afa}" ma:internalName="TaxCatchAll" ma:readOnly="false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 ma:readOnly="false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  <RKOrdnaClass xmlns="895cbeb3-73d6-4f86-a3cd-6ba0466d6097" xsi:nil="true"/>
    <RKOrdnaCheckInComment xmlns="895cbeb3-73d6-4f86-a3cd-6ba0466d6097" xsi:nil="true"/>
    <_dlc_DocId xmlns="a9ec56ab-dea3-443b-ae99-35f2199b5204">SY2CVNDC5XDY-369191429-12780</_dlc_DocId>
    <_dlc_DocIdUrl xmlns="a9ec56ab-dea3-443b-ae99-35f2199b5204">
      <Url>https://dhs.sp.regeringskansliet.se/yta/ud-mk_ur/_layouts/15/DocIdRedir.aspx?ID=SY2CVNDC5XDY-369191429-12780</Url>
      <Description>SY2CVNDC5XDY-369191429-12780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2020-03-18T00:00:00</HeaderDate>
    <Office/>
    <Dnr/>
    <ParagrafNr/>
    <DocumentTitle/>
    <VisitingAddress/>
    <Extra1/>
    <Extra2/>
    <Extra3>Amineh Kakabaveh</Extra3>
    <Number/>
    <Recipient>Till riksdagen
</Recipient>
    <SenderText>Utrikesdepartementet</SenderText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A424E-866E-4186-ACC7-0B62A0BA7722}"/>
</file>

<file path=customXml/itemProps2.xml><?xml version="1.0" encoding="utf-8"?>
<ds:datastoreItem xmlns:ds="http://schemas.openxmlformats.org/officeDocument/2006/customXml" ds:itemID="{458ABB92-1D99-4085-B457-7466F7C4D5C3}"/>
</file>

<file path=customXml/itemProps3.xml><?xml version="1.0" encoding="utf-8"?>
<ds:datastoreItem xmlns:ds="http://schemas.openxmlformats.org/officeDocument/2006/customXml" ds:itemID="{139FFC69-5E6C-44F2-9828-B8F3CCEAC261}"/>
</file>

<file path=customXml/itemProps4.xml><?xml version="1.0" encoding="utf-8"?>
<ds:datastoreItem xmlns:ds="http://schemas.openxmlformats.org/officeDocument/2006/customXml" ds:itemID="{63E3E5AC-1764-4400-9918-C3D7497D96A8}"/>
</file>

<file path=customXml/itemProps5.xml><?xml version="1.0" encoding="utf-8"?>
<ds:datastoreItem xmlns:ds="http://schemas.openxmlformats.org/officeDocument/2006/customXml" ds:itemID="{65C131C8-E03F-48AA-8FF0-B39D4686414F}"/>
</file>

<file path=customXml/itemProps6.xml><?xml version="1.0" encoding="utf-8"?>
<ds:datastoreItem xmlns:ds="http://schemas.openxmlformats.org/officeDocument/2006/customXml" ds:itemID="{458ABB92-1D99-4085-B457-7466F7C4D5C3}"/>
</file>

<file path=customXml/itemProps7.xml><?xml version="1.0" encoding="utf-8"?>
<ds:datastoreItem xmlns:ds="http://schemas.openxmlformats.org/officeDocument/2006/customXml" ds:itemID="{9847EA87-3FCA-4FA1-9F3F-49A4BF48A1E2}"/>
</file>

<file path=customXml/itemProps8.xml><?xml version="1.0" encoding="utf-8"?>
<ds:datastoreItem xmlns:ds="http://schemas.openxmlformats.org/officeDocument/2006/customXml" ds:itemID="{A46A5C79-8F8A-4F99-B285-E5D7EFA7510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129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1063 av Elisabeth Björnsdotter Rahm (M) Sveriges relation till Israel.docx</dc:title>
  <dc:subject/>
  <dc:creator>Linnaea Manberger</dc:creator>
  <cp:keywords/>
  <dc:description/>
  <cp:lastModifiedBy>Eva-Lena Gustafsson</cp:lastModifiedBy>
  <cp:revision>2</cp:revision>
  <cp:lastPrinted>2020-02-12T12:02:00Z</cp:lastPrinted>
  <dcterms:created xsi:type="dcterms:W3CDTF">2020-03-18T10:50:00Z</dcterms:created>
  <dcterms:modified xsi:type="dcterms:W3CDTF">2020-03-18T10:50:00Z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0d3c338f-2128-43bc-903a-7c27dae73828</vt:lpwstr>
  </property>
  <property fmtid="{D5CDD505-2E9C-101B-9397-08002B2CF9AE}" pid="6" name="Order">
    <vt:r8>3738300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