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BE7B2D" w:rsidP="00DA0661">
      <w:pPr>
        <w:pStyle w:val="Title"/>
      </w:pPr>
      <w:bookmarkStart w:id="0" w:name="Start"/>
      <w:bookmarkEnd w:id="0"/>
      <w:r>
        <w:t>Svar på fråga 2021/22:1206 av Kjell-Arne Ottosson (KD)</w:t>
      </w:r>
      <w:r>
        <w:br/>
        <w:t>Ett ministerråd för transport</w:t>
      </w:r>
    </w:p>
    <w:p w:rsidR="00BE7B2D" w:rsidP="00BE7B2D">
      <w:pPr>
        <w:pStyle w:val="BodyText"/>
      </w:pPr>
      <w:sdt>
        <w:sdtPr>
          <w:alias w:val="Frågeställare"/>
          <w:tag w:val="delete"/>
          <w:id w:val="-1635256365"/>
          <w:placeholder>
            <w:docPart w:val="28C8AEA5398D49CDA7FD741B5D36D510"/>
          </w:placeholder>
          <w:dataBinding w:xpath="/ns0:DocumentInfo[1]/ns0:BaseInfo[1]/ns0:Extra3[1]" w:storeItemID="{C8753142-4E70-4297-A71F-F4F67BA89AC4}" w:prefixMappings="xmlns:ns0='http://lp/documentinfo/RK' "/>
          <w:text/>
        </w:sdtPr>
        <w:sdtContent>
          <w:r>
            <w:t>Kjell-Arne Ottosson</w:t>
          </w:r>
        </w:sdtContent>
      </w:sdt>
      <w:r>
        <w:t xml:space="preserve"> har frågat mig v</w:t>
      </w:r>
      <w:r w:rsidRPr="00BE7B2D">
        <w:t xml:space="preserve">ilket </w:t>
      </w:r>
      <w:r>
        <w:t xml:space="preserve">som </w:t>
      </w:r>
      <w:r w:rsidRPr="00BE7B2D">
        <w:t>är hindret som gör att Sverige hittills inte hörsammat Nordiska rådets</w:t>
      </w:r>
      <w:r>
        <w:t xml:space="preserve"> </w:t>
      </w:r>
      <w:r w:rsidRPr="00BE7B2D">
        <w:t xml:space="preserve">enhälliga beslut om att inrätta ett ministerråd för infrastruktur, och vad </w:t>
      </w:r>
      <w:r>
        <w:t xml:space="preserve">som </w:t>
      </w:r>
      <w:r w:rsidRPr="00BE7B2D">
        <w:t>ska till</w:t>
      </w:r>
      <w:r>
        <w:t xml:space="preserve"> </w:t>
      </w:r>
      <w:r w:rsidRPr="00BE7B2D">
        <w:t>för att regeringen ska ändra sin ståndpunkt</w:t>
      </w:r>
      <w:r>
        <w:t>.</w:t>
      </w:r>
    </w:p>
    <w:p w:rsidR="00BE7B2D" w:rsidP="00BE7B2D">
      <w:r w:rsidRPr="007552C0">
        <w:t xml:space="preserve">Gränsöverskridande </w:t>
      </w:r>
      <w:r w:rsidRPr="007552C0" w:rsidR="009571C3">
        <w:t>transport</w:t>
      </w:r>
      <w:r w:rsidR="009571C3">
        <w:t>er</w:t>
      </w:r>
      <w:r w:rsidRPr="007552C0" w:rsidR="009571C3">
        <w:t xml:space="preserve"> </w:t>
      </w:r>
      <w:r w:rsidRPr="007552C0">
        <w:t>har en stor betydelse både för tillväxt och tillgänglighet i våra respektive länder. Det är viktigt att den gränsöverskridande infrastrukturen mellan våra länder gör det attraktivt att bo och arbeta över landsgränserna, och gör det möjligt att på ett mer hållbart sätt resa och transportera varor mellan våra länder.</w:t>
      </w:r>
    </w:p>
    <w:p w:rsidR="00BE7B2D" w:rsidRPr="007552C0" w:rsidP="00BE7B2D">
      <w:pPr>
        <w:rPr>
          <w:rFonts w:ascii="Arial" w:hAnsi="Arial" w:cs="Arial"/>
        </w:rPr>
      </w:pPr>
      <w:r>
        <w:t>Vi n</w:t>
      </w:r>
      <w:r w:rsidRPr="007552C0">
        <w:t xml:space="preserve">ordiska transportministrar har ett gott samarbete. </w:t>
      </w:r>
      <w:r>
        <w:t>Vi</w:t>
      </w:r>
      <w:r w:rsidRPr="007552C0">
        <w:t xml:space="preserve"> möts i en rad olika sammanhang, bilateralt och i gemensamma projekt. </w:t>
      </w:r>
      <w:r w:rsidR="00740715">
        <w:t>Jag</w:t>
      </w:r>
      <w:r w:rsidRPr="007552C0">
        <w:t xml:space="preserve"> vill fortsätta att värna det goda informella samarbetet och ser inte behov av att inrätta ett särskilt ministerråd för transport</w:t>
      </w:r>
      <w:r>
        <w:t>infrastruktur.</w:t>
      </w:r>
    </w:p>
    <w:p w:rsidR="00BE7B2D" w:rsidP="006A12F1">
      <w:pPr>
        <w:pStyle w:val="BodyText"/>
      </w:pPr>
      <w:r>
        <w:t xml:space="preserve">Stockholm den </w:t>
      </w:r>
      <w:sdt>
        <w:sdtPr>
          <w:id w:val="-1225218591"/>
          <w:placeholder>
            <w:docPart w:val="BD68AD974B29431DBDF1094172D313B1"/>
          </w:placeholder>
          <w:dataBinding w:xpath="/ns0:DocumentInfo[1]/ns0:BaseInfo[1]/ns0:HeaderDate[1]" w:storeItemID="{C8753142-4E70-4297-A71F-F4F67BA89AC4}" w:prefixMappings="xmlns:ns0='http://lp/documentinfo/RK' "/>
          <w:date w:fullDate="2022-03-09T00:00:00Z">
            <w:dateFormat w:val="d MMMM yyyy"/>
            <w:lid w:val="sv-SE"/>
            <w:storeMappedDataAs w:val="dateTime"/>
            <w:calendar w:val="gregorian"/>
          </w:date>
        </w:sdtPr>
        <w:sdtContent>
          <w:r>
            <w:t>9 mars 2022</w:t>
          </w:r>
        </w:sdtContent>
      </w:sdt>
    </w:p>
    <w:p w:rsidR="00BE7B2D" w:rsidP="004E7A8F">
      <w:pPr>
        <w:pStyle w:val="Brdtextutanavstnd"/>
      </w:pPr>
    </w:p>
    <w:p w:rsidR="00BE7B2D" w:rsidP="004E7A8F">
      <w:pPr>
        <w:pStyle w:val="Brdtextutanavstnd"/>
      </w:pPr>
    </w:p>
    <w:p w:rsidR="00BE7B2D" w:rsidP="004E7A8F">
      <w:pPr>
        <w:pStyle w:val="Brdtextutanavstnd"/>
      </w:pPr>
    </w:p>
    <w:p w:rsidR="00BE7B2D" w:rsidP="00422A41">
      <w:pPr>
        <w:pStyle w:val="BodyText"/>
      </w:pPr>
      <w:r>
        <w:t>Tomas Eneroth</w:t>
      </w:r>
    </w:p>
    <w:p w:rsidR="00083007" w:rsidP="00422A41">
      <w:pPr>
        <w:pStyle w:val="BodyText"/>
      </w:pPr>
    </w:p>
    <w:p w:rsidR="00BE7B2D" w:rsidRPr="00DB48AB" w:rsidP="00DB48AB">
      <w:pPr>
        <w:pStyle w:val="BodyText"/>
      </w:pPr>
    </w:p>
    <w:sectPr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BE7B2D" w:rsidRPr="007D73AB">
          <w:pPr>
            <w:pStyle w:val="Header"/>
          </w:pPr>
        </w:p>
      </w:tc>
      <w:tc>
        <w:tcPr>
          <w:tcW w:w="3170" w:type="dxa"/>
          <w:vAlign w:val="bottom"/>
        </w:tcPr>
        <w:p w:rsidR="00BE7B2D" w:rsidRPr="007D73AB" w:rsidP="00340DE0">
          <w:pPr>
            <w:pStyle w:val="Header"/>
          </w:pPr>
        </w:p>
      </w:tc>
      <w:tc>
        <w:tcPr>
          <w:tcW w:w="1134" w:type="dxa"/>
        </w:tcPr>
        <w:p w:rsidR="00BE7B2D"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BE7B2D"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BE7B2D" w:rsidRPr="00710A6C" w:rsidP="00EE3C0F">
          <w:pPr>
            <w:pStyle w:val="Header"/>
            <w:rPr>
              <w:b/>
            </w:rPr>
          </w:pPr>
        </w:p>
        <w:p w:rsidR="00BE7B2D" w:rsidP="00EE3C0F">
          <w:pPr>
            <w:pStyle w:val="Header"/>
          </w:pPr>
        </w:p>
        <w:p w:rsidR="00BE7B2D" w:rsidP="00EE3C0F">
          <w:pPr>
            <w:pStyle w:val="Header"/>
          </w:pPr>
        </w:p>
        <w:p w:rsidR="00BE7B2D" w:rsidP="00EE3C0F">
          <w:pPr>
            <w:pStyle w:val="Header"/>
          </w:pPr>
        </w:p>
        <w:sdt>
          <w:sdtPr>
            <w:alias w:val="Dnr"/>
            <w:tag w:val="ccRKShow_Dnr"/>
            <w:id w:val="-829283628"/>
            <w:placeholder>
              <w:docPart w:val="F5C3675D4DF64E4088CD0F932D03F3DB"/>
            </w:placeholder>
            <w:dataBinding w:xpath="/ns0:DocumentInfo[1]/ns0:BaseInfo[1]/ns0:Dnr[1]" w:storeItemID="{C8753142-4E70-4297-A71F-F4F67BA89AC4}" w:prefixMappings="xmlns:ns0='http://lp/documentinfo/RK' "/>
            <w:text/>
          </w:sdtPr>
          <w:sdtContent>
            <w:p w:rsidR="00BE7B2D" w:rsidP="00EE3C0F">
              <w:pPr>
                <w:pStyle w:val="Header"/>
              </w:pPr>
              <w:r>
                <w:t>I2022/00568</w:t>
              </w:r>
            </w:p>
          </w:sdtContent>
        </w:sdt>
        <w:sdt>
          <w:sdtPr>
            <w:alias w:val="DocNumber"/>
            <w:tag w:val="DocNumber"/>
            <w:id w:val="1726028884"/>
            <w:placeholder>
              <w:docPart w:val="F7BC979519114C81A6F84C3B513A8F40"/>
            </w:placeholder>
            <w:showingPlcHdr/>
            <w:dataBinding w:xpath="/ns0:DocumentInfo[1]/ns0:BaseInfo[1]/ns0:DocNumber[1]" w:storeItemID="{C8753142-4E70-4297-A71F-F4F67BA89AC4}" w:prefixMappings="xmlns:ns0='http://lp/documentinfo/RK' "/>
            <w:text/>
          </w:sdtPr>
          <w:sdtContent>
            <w:p w:rsidR="00BE7B2D" w:rsidP="00EE3C0F">
              <w:pPr>
                <w:pStyle w:val="Header"/>
              </w:pPr>
              <w:r>
                <w:rPr>
                  <w:rStyle w:val="PlaceholderText"/>
                </w:rPr>
                <w:t xml:space="preserve"> </w:t>
              </w:r>
            </w:p>
          </w:sdtContent>
        </w:sdt>
        <w:p w:rsidR="00BE7B2D" w:rsidP="00EE3C0F">
          <w:pPr>
            <w:pStyle w:val="Header"/>
          </w:pPr>
        </w:p>
      </w:tc>
      <w:tc>
        <w:tcPr>
          <w:tcW w:w="1134" w:type="dxa"/>
        </w:tcPr>
        <w:p w:rsidR="00BE7B2D" w:rsidP="0094502D">
          <w:pPr>
            <w:pStyle w:val="Header"/>
          </w:pPr>
        </w:p>
        <w:p w:rsidR="00BE7B2D"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b/>
          </w:rPr>
          <w:alias w:val="SenderText"/>
          <w:tag w:val="ccRKShow_SenderText"/>
          <w:id w:val="1374046025"/>
          <w:placeholder>
            <w:docPart w:val="7F046D5CC0E34737940FF8E3D652DD64"/>
          </w:placeholder>
          <w:richText/>
        </w:sdtPr>
        <w:sdtEndPr>
          <w:rPr>
            <w:b w:val="0"/>
          </w:rPr>
        </w:sdtEndPr>
        <w:sdtContent>
          <w:tc>
            <w:tcPr>
              <w:tcW w:w="5534" w:type="dxa"/>
              <w:tcMar>
                <w:right w:w="1134" w:type="dxa"/>
              </w:tcMar>
            </w:tcPr>
            <w:p w:rsidR="00BE7B2D" w:rsidRPr="00BE7B2D" w:rsidP="00340DE0">
              <w:pPr>
                <w:pStyle w:val="Header"/>
                <w:rPr>
                  <w:b/>
                </w:rPr>
              </w:pPr>
              <w:r w:rsidRPr="00BE7B2D">
                <w:rPr>
                  <w:b/>
                </w:rPr>
                <w:t>Infrastrukturdepartementet</w:t>
              </w:r>
            </w:p>
            <w:p w:rsidR="00BE7B2D" w:rsidP="00340DE0">
              <w:pPr>
                <w:pStyle w:val="Header"/>
              </w:pPr>
              <w:r w:rsidRPr="00BE7B2D">
                <w:t>Infrastrukturministern</w:t>
              </w:r>
            </w:p>
            <w:p w:rsidR="00BE7B2D" w:rsidP="00340DE0">
              <w:pPr>
                <w:pStyle w:val="Header"/>
              </w:pPr>
            </w:p>
            <w:p w:rsidR="00BE7B2D" w:rsidRPr="00340DE0" w:rsidP="00340DE0">
              <w:pPr>
                <w:pStyle w:val="Header"/>
              </w:pPr>
            </w:p>
          </w:tc>
        </w:sdtContent>
      </w:sdt>
      <w:sdt>
        <w:sdtPr>
          <w:alias w:val="Recipient"/>
          <w:tag w:val="ccRKShow_Recipient"/>
          <w:id w:val="-28344517"/>
          <w:placeholder>
            <w:docPart w:val="0136385BBD5C427FA811937126067535"/>
          </w:placeholder>
          <w:dataBinding w:xpath="/ns0:DocumentInfo[1]/ns0:BaseInfo[1]/ns0:Recipient[1]" w:storeItemID="{C8753142-4E70-4297-A71F-F4F67BA89AC4}" w:prefixMappings="xmlns:ns0='http://lp/documentinfo/RK' "/>
          <w:text w:multiLine="1"/>
        </w:sdtPr>
        <w:sdtContent>
          <w:tc>
            <w:tcPr>
              <w:tcW w:w="3170" w:type="dxa"/>
            </w:tcPr>
            <w:p w:rsidR="00BE7B2D" w:rsidP="00547B89">
              <w:pPr>
                <w:pStyle w:val="Header"/>
              </w:pPr>
              <w:r>
                <w:t>Till riksdagen</w:t>
              </w:r>
            </w:p>
          </w:tc>
        </w:sdtContent>
      </w:sdt>
      <w:tc>
        <w:tcPr>
          <w:tcW w:w="1134" w:type="dxa"/>
        </w:tcPr>
        <w:p w:rsidR="00BE7B2D"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C84297C"/>
    <w:multiLevelType w:val="multilevel"/>
    <w:tmpl w:val="1B563932"/>
    <w:numStyleLink w:val="RKNumreradlista"/>
  </w:abstractNum>
  <w:abstractNum w:abstractNumId="28">
    <w:nsid w:val="4D904BDB"/>
    <w:multiLevelType w:val="multilevel"/>
    <w:tmpl w:val="1B563932"/>
    <w:numStyleLink w:val="RKNumreradlista"/>
  </w:abstractNum>
  <w:abstractNum w:abstractNumId="29">
    <w:nsid w:val="4DAD38FF"/>
    <w:multiLevelType w:val="multilevel"/>
    <w:tmpl w:val="1B563932"/>
    <w:numStyleLink w:val="RKNumreradlista"/>
  </w:abstractNum>
  <w:abstractNum w:abstractNumId="30">
    <w:nsid w:val="53A05A92"/>
    <w:multiLevelType w:val="multilevel"/>
    <w:tmpl w:val="1B563932"/>
    <w:numStyleLink w:val="RKNumreradlista"/>
  </w:abstractNum>
  <w:abstractNum w:abstractNumId="31">
    <w:nsid w:val="5C6843F9"/>
    <w:multiLevelType w:val="multilevel"/>
    <w:tmpl w:val="1A20A4CA"/>
    <w:numStyleLink w:val="RKPunktlista"/>
  </w:abstractNum>
  <w:abstractNum w:abstractNumId="32">
    <w:nsid w:val="61AC437A"/>
    <w:multiLevelType w:val="multilevel"/>
    <w:tmpl w:val="E2FEA49E"/>
    <w:numStyleLink w:val="RKNumreraderubriker"/>
  </w:abstractNum>
  <w:abstractNum w:abstractNumId="33">
    <w:nsid w:val="64780D1B"/>
    <w:multiLevelType w:val="multilevel"/>
    <w:tmpl w:val="1B563932"/>
    <w:numStyleLink w:val="RKNumreradlista"/>
  </w:abstractNum>
  <w:abstractNum w:abstractNumId="34">
    <w:nsid w:val="664239C2"/>
    <w:multiLevelType w:val="multilevel"/>
    <w:tmpl w:val="1A20A4CA"/>
    <w:numStyleLink w:val="RKPunktlista"/>
  </w:abstractNum>
  <w:abstractNum w:abstractNumId="35">
    <w:nsid w:val="6AA87A6A"/>
    <w:multiLevelType w:val="multilevel"/>
    <w:tmpl w:val="186C6512"/>
    <w:numStyleLink w:val="Strecklistan"/>
  </w:abstractNum>
  <w:abstractNum w:abstractNumId="36">
    <w:nsid w:val="6D8C68B4"/>
    <w:multiLevelType w:val="multilevel"/>
    <w:tmpl w:val="1B563932"/>
    <w:numStyleLink w:val="RKNumreradlista"/>
  </w:abstractNum>
  <w:abstractNum w:abstractNumId="37">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4466A28"/>
    <w:multiLevelType w:val="multilevel"/>
    <w:tmpl w:val="1A20A4CA"/>
    <w:numStyleLink w:val="RKPunktlista"/>
  </w:abstractNum>
  <w:abstractNum w:abstractNumId="39">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DB714B"/>
    <w:pPr>
      <w:numPr>
        <w:numId w:val="35"/>
      </w:numPr>
      <w:spacing w:after="100"/>
    </w:pPr>
  </w:style>
  <w:style w:type="paragraph" w:styleId="ListNumber2">
    <w:name w:val="List Number 2"/>
    <w:basedOn w:val="Normal"/>
    <w:uiPriority w:val="6"/>
    <w:rsid w:val="00DB714B"/>
    <w:pPr>
      <w:numPr>
        <w:ilvl w:val="1"/>
        <w:numId w:val="35"/>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DB714B"/>
    <w:pPr>
      <w:numPr>
        <w:ilvl w:val="2"/>
        <w:numId w:val="35"/>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F5C3675D4DF64E4088CD0F932D03F3DB"/>
        <w:category>
          <w:name w:val="Allmänt"/>
          <w:gallery w:val="placeholder"/>
        </w:category>
        <w:types>
          <w:type w:val="bbPlcHdr"/>
        </w:types>
        <w:behaviors>
          <w:behavior w:val="content"/>
        </w:behaviors>
        <w:guid w:val="{A2C947DF-618F-41D7-8277-098940F86BB8}"/>
      </w:docPartPr>
      <w:docPartBody>
        <w:p w:rsidR="00CA2090" w:rsidP="00766370">
          <w:pPr>
            <w:pStyle w:val="F5C3675D4DF64E4088CD0F932D03F3DB"/>
          </w:pPr>
          <w:r>
            <w:rPr>
              <w:rStyle w:val="PlaceholderText"/>
            </w:rPr>
            <w:t xml:space="preserve"> </w:t>
          </w:r>
        </w:p>
      </w:docPartBody>
    </w:docPart>
    <w:docPart>
      <w:docPartPr>
        <w:name w:val="F7BC979519114C81A6F84C3B513A8F40"/>
        <w:category>
          <w:name w:val="Allmänt"/>
          <w:gallery w:val="placeholder"/>
        </w:category>
        <w:types>
          <w:type w:val="bbPlcHdr"/>
        </w:types>
        <w:behaviors>
          <w:behavior w:val="content"/>
        </w:behaviors>
        <w:guid w:val="{E74BBA3F-1ED8-450F-A1FF-B9C7C11215FE}"/>
      </w:docPartPr>
      <w:docPartBody>
        <w:p w:rsidR="00CA2090" w:rsidP="00766370">
          <w:pPr>
            <w:pStyle w:val="F7BC979519114C81A6F84C3B513A8F401"/>
          </w:pPr>
          <w:r>
            <w:rPr>
              <w:rStyle w:val="PlaceholderText"/>
            </w:rPr>
            <w:t xml:space="preserve"> </w:t>
          </w:r>
        </w:p>
      </w:docPartBody>
    </w:docPart>
    <w:docPart>
      <w:docPartPr>
        <w:name w:val="7F046D5CC0E34737940FF8E3D652DD64"/>
        <w:category>
          <w:name w:val="Allmänt"/>
          <w:gallery w:val="placeholder"/>
        </w:category>
        <w:types>
          <w:type w:val="bbPlcHdr"/>
        </w:types>
        <w:behaviors>
          <w:behavior w:val="content"/>
        </w:behaviors>
        <w:guid w:val="{001E99B1-E772-429D-9356-B89055CA34CE}"/>
      </w:docPartPr>
      <w:docPartBody>
        <w:p w:rsidR="00CA2090" w:rsidP="00766370">
          <w:pPr>
            <w:pStyle w:val="7F046D5CC0E34737940FF8E3D652DD641"/>
          </w:pPr>
          <w:r>
            <w:rPr>
              <w:rStyle w:val="PlaceholderText"/>
            </w:rPr>
            <w:t xml:space="preserve"> </w:t>
          </w:r>
        </w:p>
      </w:docPartBody>
    </w:docPart>
    <w:docPart>
      <w:docPartPr>
        <w:name w:val="0136385BBD5C427FA811937126067535"/>
        <w:category>
          <w:name w:val="Allmänt"/>
          <w:gallery w:val="placeholder"/>
        </w:category>
        <w:types>
          <w:type w:val="bbPlcHdr"/>
        </w:types>
        <w:behaviors>
          <w:behavior w:val="content"/>
        </w:behaviors>
        <w:guid w:val="{FC2EE0FB-D2D8-46B4-A200-C5E151DAB58B}"/>
      </w:docPartPr>
      <w:docPartBody>
        <w:p w:rsidR="00CA2090" w:rsidP="00766370">
          <w:pPr>
            <w:pStyle w:val="0136385BBD5C427FA811937126067535"/>
          </w:pPr>
          <w:r>
            <w:rPr>
              <w:rStyle w:val="PlaceholderText"/>
            </w:rPr>
            <w:t xml:space="preserve"> </w:t>
          </w:r>
        </w:p>
      </w:docPartBody>
    </w:docPart>
    <w:docPart>
      <w:docPartPr>
        <w:name w:val="28C8AEA5398D49CDA7FD741B5D36D510"/>
        <w:category>
          <w:name w:val="Allmänt"/>
          <w:gallery w:val="placeholder"/>
        </w:category>
        <w:types>
          <w:type w:val="bbPlcHdr"/>
        </w:types>
        <w:behaviors>
          <w:behavior w:val="content"/>
        </w:behaviors>
        <w:guid w:val="{55158882-F1B7-4685-BF99-9195442A8586}"/>
      </w:docPartPr>
      <w:docPartBody>
        <w:p w:rsidR="00CA2090" w:rsidP="00766370">
          <w:pPr>
            <w:pStyle w:val="28C8AEA5398D49CDA7FD741B5D36D510"/>
          </w:pPr>
          <w:r>
            <w:rPr>
              <w:rStyle w:val="PlaceholderText"/>
            </w:rPr>
            <w:t xml:space="preserve">Klicka </w:t>
          </w:r>
          <w:r w:rsidRPr="00AC4EF6">
            <w:rPr>
              <w:rStyle w:val="PlaceholderText"/>
            </w:rPr>
            <w:t xml:space="preserve">här för att ange </w:t>
          </w:r>
          <w:r>
            <w:rPr>
              <w:rStyle w:val="PlaceholderText"/>
            </w:rPr>
            <w:t>namnet på frågeställaren</w:t>
          </w:r>
          <w:r w:rsidRPr="00AC4EF6">
            <w:rPr>
              <w:rStyle w:val="PlaceholderText"/>
            </w:rPr>
            <w:t>.</w:t>
          </w:r>
        </w:p>
      </w:docPartBody>
    </w:docPart>
    <w:docPart>
      <w:docPartPr>
        <w:name w:val="BD68AD974B29431DBDF1094172D313B1"/>
        <w:category>
          <w:name w:val="Allmänt"/>
          <w:gallery w:val="placeholder"/>
        </w:category>
        <w:types>
          <w:type w:val="bbPlcHdr"/>
        </w:types>
        <w:behaviors>
          <w:behavior w:val="content"/>
        </w:behaviors>
        <w:guid w:val="{ACE95CBF-57FD-4187-A381-6FB7B4F8C54D}"/>
      </w:docPartPr>
      <w:docPartBody>
        <w:p w:rsidR="00CA2090" w:rsidP="00766370">
          <w:pPr>
            <w:pStyle w:val="BD68AD974B29431DBDF1094172D313B1"/>
          </w:pPr>
          <w:r>
            <w:rPr>
              <w:rStyle w:val="PlaceholderText"/>
            </w:rPr>
            <w:t>Klicka här för att ange datum.</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66370"/>
    <w:rPr>
      <w:noProof w:val="0"/>
      <w:color w:val="808080"/>
    </w:rPr>
  </w:style>
  <w:style w:type="paragraph" w:customStyle="1" w:styleId="F5C3675D4DF64E4088CD0F932D03F3DB">
    <w:name w:val="F5C3675D4DF64E4088CD0F932D03F3DB"/>
    <w:rsid w:val="00766370"/>
  </w:style>
  <w:style w:type="paragraph" w:customStyle="1" w:styleId="0136385BBD5C427FA811937126067535">
    <w:name w:val="0136385BBD5C427FA811937126067535"/>
    <w:rsid w:val="00766370"/>
  </w:style>
  <w:style w:type="paragraph" w:customStyle="1" w:styleId="F7BC979519114C81A6F84C3B513A8F401">
    <w:name w:val="F7BC979519114C81A6F84C3B513A8F401"/>
    <w:rsid w:val="00766370"/>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7F046D5CC0E34737940FF8E3D652DD641">
    <w:name w:val="7F046D5CC0E34737940FF8E3D652DD641"/>
    <w:rsid w:val="00766370"/>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28C8AEA5398D49CDA7FD741B5D36D510">
    <w:name w:val="28C8AEA5398D49CDA7FD741B5D36D510"/>
    <w:rsid w:val="00766370"/>
  </w:style>
  <w:style w:type="paragraph" w:customStyle="1" w:styleId="BD68AD974B29431DBDF1094172D313B1">
    <w:name w:val="BD68AD974B29431DBDF1094172D313B1"/>
    <w:rsid w:val="00766370"/>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Infrastrukturministern</TopSender>
    <OrganisationInfo>
      <Organisatoriskenhet1>Infrastrukturdepartementet</Organisatoriskenhet1>
      <Organisatoriskenhet2> </Organisatoriskenhet2>
      <Organisatoriskenhet3> </Organisatoriskenhet3>
      <Organisatoriskenhet1Id>1272</Organisatoriskenhet1Id>
      <Organisatoriskenhet2Id> </Organisatoriskenhet2Id>
      <Organisatoriskenhet3Id> </Organisatoriskenhet3Id>
    </OrganisationInfo>
    <HeaderDate>2022-03-09T00:00:00</HeaderDate>
    <Office/>
    <Dnr>I2022/00568</Dnr>
    <ParagrafNr/>
    <DocumentTitle/>
    <VisitingAddress/>
    <Extra1/>
    <Extra2/>
    <Extra3>Kjell-Arne Ottosson</Extra3>
    <Number/>
    <Recipient>Till riksdagen</Recipient>
    <SenderText/>
    <DocNumber/>
    <Doclanguage>1053</Doclanguage>
    <Appendix/>
    <LogotypeName>RK_LOGO_SV_BW.emf</LogotypeName>
  </BaseInfo>
</DocumentInfo>
</file>

<file path=customXml/item4.xml><?xml version="1.0" encoding="utf-8"?>
<p:properties xmlns:p="http://schemas.microsoft.com/office/2006/metadata/properties" xmlns:xsi="http://www.w3.org/2001/XMLSchema-instance" xmlns:pc="http://schemas.microsoft.com/office/infopath/2007/PartnerControls">
  <documentManagement>
    <RD_Svarsid xmlns="02C1D855-2A68-49BF-A9F2-56B935B923E7">a2d4ff60-a877-45bd-a86c-f9b5a23dba12</RD_Svarsid>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1369B6-7D9E-4D6F-B5EA-F7D572CA97E1}"/>
</file>

<file path=customXml/itemProps2.xml><?xml version="1.0" encoding="utf-8"?>
<ds:datastoreItem xmlns:ds="http://schemas.openxmlformats.org/officeDocument/2006/customXml" ds:itemID="{998C8E75-7BF1-49CB-A7D0-CE2F218F390B}"/>
</file>

<file path=customXml/itemProps3.xml><?xml version="1.0" encoding="utf-8"?>
<ds:datastoreItem xmlns:ds="http://schemas.openxmlformats.org/officeDocument/2006/customXml" ds:itemID="{C8753142-4E70-4297-A71F-F4F67BA89AC4}"/>
</file>

<file path=customXml/itemProps4.xml><?xml version="1.0" encoding="utf-8"?>
<ds:datastoreItem xmlns:ds="http://schemas.openxmlformats.org/officeDocument/2006/customXml" ds:itemID="{F7822145-C24A-4897-ABC7-7AD3341FF217}"/>
</file>

<file path=customXml/itemProps5.xml><?xml version="1.0" encoding="utf-8"?>
<ds:datastoreItem xmlns:ds="http://schemas.openxmlformats.org/officeDocument/2006/customXml" ds:itemID="{D7C85A3A-061B-4586-9B04-05C04FA96BEA}"/>
</file>

<file path=docProps/app.xml><?xml version="1.0" encoding="utf-8"?>
<Properties xmlns="http://schemas.openxmlformats.org/officeDocument/2006/extended-properties" xmlns:vt="http://schemas.openxmlformats.org/officeDocument/2006/docPropsVTypes">
  <Template>RK Basmall</Template>
  <TotalTime>0</TotalTime>
  <Pages>1</Pages>
  <Words>159</Words>
  <Characters>847</Characters>
  <Application>Microsoft Office Word</Application>
  <DocSecurity>0</DocSecurity>
  <Lines>7</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1004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1206 av Kjell-Arne Ottosson (KD) Ett ministerråd för transport.docx</dc:title>
  <cp:revision>3</cp:revision>
  <dcterms:created xsi:type="dcterms:W3CDTF">2022-03-08T15:51:00Z</dcterms:created>
  <dcterms:modified xsi:type="dcterms:W3CDTF">2022-03-08T15:52:00Z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ShowStyleSet">
    <vt:lpwstr>RKStyleSet</vt:lpwstr>
  </property>
</Properties>
</file>