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96D87" w14:textId="37875289" w:rsidR="00A4429F" w:rsidRDefault="005B4CE2">
      <w:pPr>
        <w:pStyle w:val="Rubrik"/>
      </w:pPr>
      <w:bookmarkStart w:id="0" w:name="Start"/>
      <w:bookmarkEnd w:id="0"/>
      <w:r>
        <w:rPr>
          <w:rFonts w:ascii="Arial"/>
          <w:szCs w:val="26"/>
        </w:rPr>
        <w:t xml:space="preserve">Svar på fråga 2019/20:112 </w:t>
      </w:r>
      <w:r w:rsidR="00A60B53">
        <w:rPr>
          <w:rFonts w:ascii="Arial"/>
          <w:szCs w:val="26"/>
        </w:rPr>
        <w:t>av</w:t>
      </w:r>
      <w:r>
        <w:rPr>
          <w:rFonts w:ascii="Arial"/>
          <w:szCs w:val="26"/>
        </w:rPr>
        <w:t xml:space="preserve"> Ann-Sofie Alm (M) Processer för miljötillstånd</w:t>
      </w:r>
    </w:p>
    <w:p w14:paraId="03FB9336" w14:textId="77777777" w:rsidR="00A4429F" w:rsidRDefault="00745246">
      <w:pPr>
        <w:pStyle w:val="Brdtext"/>
      </w:pPr>
      <w:sdt>
        <w:sdtPr>
          <w:alias w:val="Frågeställare"/>
          <w:tag w:val="delete"/>
          <w:id w:val="-1635256365"/>
          <w:placeholder>
            <w:docPart w:val="4F45768B0FD44D5CA2E525395EB62CEE"/>
          </w:placeholder>
          <w:dataBinding w:prefixMappings="xmlns:ns0='http://lp/documentinfo/RK' " w:xpath="/ns0:DocumentInfo[1]/ns0:BaseInfo[1]/ns0:Extra3[1]" w:storeItemID="{8FBC6C40-1711-4159-A2C3-A925AAFD1350}"/>
          <w:text/>
        </w:sdtPr>
        <w:sdtEndPr/>
        <w:sdtContent>
          <w:r w:rsidR="005B4CE2">
            <w:rPr>
              <w:rFonts w:ascii="Garamond"/>
            </w:rPr>
            <w:t>Ann-Sofie</w:t>
          </w:r>
        </w:sdtContent>
      </w:sdt>
      <w:r w:rsidR="005B4CE2">
        <w:rPr>
          <w:rFonts w:ascii="Garamond"/>
        </w:rPr>
        <w:t xml:space="preserve"> Alm har frågat mig vilka generella åtgärder jag och regeringen kommer att vidta för att skynda på processerna med miljötillstånd. Bakgrunden till frågan är en planerad etablering av en anläggning för landbaserad fiskodling i Sotenäs kommun. </w:t>
      </w:r>
    </w:p>
    <w:p w14:paraId="5D16A8D4" w14:textId="39803EB9" w:rsidR="00A4429F" w:rsidRDefault="005B4CE2">
      <w:pPr>
        <w:pStyle w:val="Brdtext"/>
      </w:pPr>
      <w:r>
        <w:rPr>
          <w:rFonts w:ascii="Garamond"/>
        </w:rPr>
        <w:t xml:space="preserve">Moderna och effektiva tillståndsprocesser är en prioriterad fråga för regeringen. </w:t>
      </w:r>
      <w:bookmarkStart w:id="1" w:name="_Hlk46405461"/>
      <w:r>
        <w:rPr>
          <w:rFonts w:ascii="Garamond"/>
        </w:rPr>
        <w:t>Regeringen har därför nyligen tillsatt en utredning med uppdrag att se över det nuvarande systemet för prövning enligt miljöbalken och föreslå åtgärder för att uppnå en modernare och mer effektiv prövning. Utredningen ska fokusera särskilt på åtgärder som kan underlätta investeringar som bidrar till klimatomställningen eller innebär en minskad miljöpåverkan. Utredningen ska presentera sitt betänkande i december 2021.</w:t>
      </w:r>
    </w:p>
    <w:p w14:paraId="4957B2D8" w14:textId="19E40484" w:rsidR="00A4429F" w:rsidRDefault="005B4CE2">
      <w:pPr>
        <w:pStyle w:val="Brdtext"/>
      </w:pPr>
      <w:r>
        <w:rPr>
          <w:rFonts w:ascii="Garamond"/>
        </w:rPr>
        <w:t>Effektiva tillståndsprocesser kräver att</w:t>
      </w:r>
      <w:r w:rsidR="004B391A">
        <w:rPr>
          <w:rFonts w:ascii="Garamond"/>
        </w:rPr>
        <w:t xml:space="preserve"> </w:t>
      </w:r>
      <w:r>
        <w:rPr>
          <w:rFonts w:ascii="Garamond"/>
        </w:rPr>
        <w:t>prövningsmyndigheterna har förutsättningar att genomföra sitt uppdrag. För att korta handläggningstiderna och förstärka arbetet med prövning har regeringen i höstbudgeten föreslagit en förstärkning av förvaltnings</w:t>
      </w:r>
      <w:r>
        <w:rPr>
          <w:rFonts w:ascii="Garamond"/>
        </w:rPr>
        <w:softHyphen/>
        <w:t xml:space="preserve">anslagen för länsstyrelserna och Naturvårdsverket med totalt 48 miljoner kronor 2021. </w:t>
      </w:r>
    </w:p>
    <w:p w14:paraId="523D6C54" w14:textId="39789F36" w:rsidR="00A4429F" w:rsidRDefault="005B4CE2">
      <w:pPr>
        <w:pStyle w:val="Brdtext"/>
      </w:pPr>
      <w:r>
        <w:rPr>
          <w:rFonts w:ascii="Garamond"/>
        </w:rPr>
        <w:t>Regeringen har som en del av arbetet med att effektivisera miljöprövningen också gett berörda myndigheter uppdrag att ta fram en samlad statistik för miljöprövningen. Sådan statistik är viktig för att följa utvecklingen av handläggningstider och identifiera lämpliga effektiviseringsåtgärder. Vidare bereds promemorian Miljöprövning för en grön omställning (</w:t>
      </w:r>
      <w:r w:rsidR="00745246" w:rsidRPr="00745246">
        <w:rPr>
          <w:rFonts w:ascii="Garamond"/>
        </w:rPr>
        <w:t>Ds 2018:38</w:t>
      </w:r>
      <w:r>
        <w:rPr>
          <w:rFonts w:ascii="Garamond"/>
        </w:rPr>
        <w:t>) inom Re</w:t>
      </w:r>
      <w:bookmarkStart w:id="2" w:name="_GoBack"/>
      <w:bookmarkEnd w:id="2"/>
      <w:r>
        <w:rPr>
          <w:rFonts w:ascii="Garamond"/>
        </w:rPr>
        <w:t xml:space="preserve">geringskansliet. </w:t>
      </w:r>
    </w:p>
    <w:p w14:paraId="1971B653" w14:textId="79F74406" w:rsidR="00A4429F" w:rsidRDefault="005B4CE2">
      <w:pPr>
        <w:pStyle w:val="Brdtext"/>
      </w:pPr>
      <w:r>
        <w:rPr>
          <w:rFonts w:ascii="Garamond" w:eastAsia="Times New Roman" w:hAnsi="Garamond" w:cs="Times New Roman"/>
        </w:rPr>
        <w:lastRenderedPageBreak/>
        <w:t xml:space="preserve">När det gäller regelverket för vattenbruk specifikt är det viktigt att detta är anpassat till modern odlingsteknik och skapar incitament till både ökad </w:t>
      </w:r>
      <w:r>
        <w:rPr>
          <w:rFonts w:ascii="Garamond"/>
        </w:rPr>
        <w:t>livsmedelsproduktion och miljöhänsyn. Regeringen har därför som en del i genomförande av den nationella livsmedelsstrategin gett Jordbruksverket uppdraget att kartlägga och utreda förutsättningarna för en enklare prövning av vattenbruksverksamheter. Uppdraget</w:t>
      </w:r>
      <w:r>
        <w:rPr>
          <w:rFonts w:ascii="Garamond" w:eastAsia="Times New Roman" w:hAnsi="Garamond" w:cs="Times New Roman"/>
        </w:rPr>
        <w:t xml:space="preserve"> kommer att redovisas inom kort. </w:t>
      </w:r>
    </w:p>
    <w:bookmarkEnd w:id="1"/>
    <w:p w14:paraId="2DB35C59" w14:textId="77777777" w:rsidR="00A4429F" w:rsidRDefault="005B4CE2">
      <w:pPr>
        <w:pStyle w:val="Brdtext"/>
      </w:pPr>
      <w:r>
        <w:rPr>
          <w:rFonts w:ascii="Garamond"/>
        </w:rPr>
        <w:t xml:space="preserve">Stockholm den </w:t>
      </w:r>
      <w:sdt>
        <w:sdtPr>
          <w:id w:val="-1225218591"/>
          <w:placeholder>
            <w:docPart w:val="8B0BB4D002E1444083793F90D37CFA18"/>
          </w:placeholder>
          <w:dataBinding w:prefixMappings="xmlns:ns0='http://lp/documentinfo/RK' " w:xpath="/ns0:DocumentInfo[1]/ns0:BaseInfo[1]/ns0:HeaderDate[1]" w:storeItemID="{8FBC6C40-1711-4159-A2C3-A925AAFD1350}"/>
          <w:date w:fullDate="2020-10-07T00:00:00Z">
            <w:dateFormat w:val="d MMMM yyyy"/>
            <w:lid w:val="sv-SE"/>
            <w:storeMappedDataAs w:val="dateTime"/>
            <w:calendar w:val="gregorian"/>
          </w:date>
        </w:sdtPr>
        <w:sdtEndPr/>
        <w:sdtContent>
          <w:r>
            <w:rPr>
              <w:rFonts w:ascii="Garamond"/>
            </w:rPr>
            <w:t>7 oktober 2020</w:t>
          </w:r>
        </w:sdtContent>
      </w:sdt>
    </w:p>
    <w:p w14:paraId="54EA8611" w14:textId="77777777" w:rsidR="00A4429F" w:rsidRDefault="00A4429F">
      <w:pPr>
        <w:pStyle w:val="Brdtextutanavstnd"/>
      </w:pPr>
    </w:p>
    <w:p w14:paraId="0505A1AE" w14:textId="77777777" w:rsidR="00A4429F" w:rsidRDefault="005B4CE2">
      <w:pPr>
        <w:pStyle w:val="Brdtext"/>
      </w:pPr>
      <w:r>
        <w:rPr>
          <w:rFonts w:ascii="Garamond"/>
        </w:rPr>
        <w:t>Isabella Lövin</w:t>
      </w:r>
    </w:p>
    <w:sectPr w:rsidR="00A4429F" w:rsidSect="00571A0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8B28" w14:textId="77777777" w:rsidR="00222423" w:rsidRDefault="00222423" w:rsidP="00A87A54">
      <w:pPr>
        <w:spacing w:after="0" w:line="240" w:lineRule="auto"/>
      </w:pPr>
      <w:r>
        <w:separator/>
      </w:r>
    </w:p>
  </w:endnote>
  <w:endnote w:type="continuationSeparator" w:id="0">
    <w:p w14:paraId="3B2A66CD" w14:textId="77777777" w:rsidR="00222423" w:rsidRDefault="00222423" w:rsidP="00A87A54">
      <w:pPr>
        <w:spacing w:after="0" w:line="240" w:lineRule="auto"/>
      </w:pPr>
      <w:r>
        <w:continuationSeparator/>
      </w:r>
    </w:p>
  </w:endnote>
  <w:endnote w:type="continuationNotice" w:id="1">
    <w:p w14:paraId="4AD26A06" w14:textId="77777777" w:rsidR="00222423" w:rsidRDefault="00222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4429F" w14:paraId="294FC057" w14:textId="77777777">
      <w:trPr>
        <w:trHeight w:val="227"/>
        <w:jc w:val="right"/>
      </w:trPr>
      <w:tc>
        <w:tcPr>
          <w:tcW w:w="708" w:type="dxa"/>
          <w:vAlign w:val="bottom"/>
        </w:tcPr>
        <w:p w14:paraId="70DB54C3" w14:textId="77777777" w:rsidR="00A4429F" w:rsidRDefault="005B4CE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A4429F" w14:paraId="5A532C92" w14:textId="77777777">
      <w:trPr>
        <w:trHeight w:val="850"/>
        <w:jc w:val="right"/>
      </w:trPr>
      <w:tc>
        <w:tcPr>
          <w:tcW w:w="708" w:type="dxa"/>
          <w:vAlign w:val="bottom"/>
        </w:tcPr>
        <w:p w14:paraId="73929B0D" w14:textId="77777777" w:rsidR="00A4429F" w:rsidRDefault="00A4429F">
          <w:pPr>
            <w:pStyle w:val="Sidfot"/>
            <w:spacing w:line="276" w:lineRule="auto"/>
            <w:jc w:val="right"/>
          </w:pPr>
        </w:p>
      </w:tc>
    </w:tr>
  </w:tbl>
  <w:p w14:paraId="43E1B7C7" w14:textId="77777777" w:rsidR="00A4429F" w:rsidRDefault="00A4429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4429F" w14:paraId="581F4B9F" w14:textId="77777777">
      <w:trPr>
        <w:trHeight w:val="510"/>
      </w:trPr>
      <w:tc>
        <w:tcPr>
          <w:tcW w:w="8525" w:type="dxa"/>
          <w:gridSpan w:val="2"/>
          <w:vAlign w:val="bottom"/>
        </w:tcPr>
        <w:p w14:paraId="254EB916" w14:textId="77777777" w:rsidR="00A4429F" w:rsidRDefault="00A4429F">
          <w:pPr>
            <w:pStyle w:val="Sidfot"/>
            <w:rPr>
              <w:sz w:val="8"/>
            </w:rPr>
          </w:pPr>
        </w:p>
      </w:tc>
    </w:tr>
    <w:tr w:rsidR="00A4429F" w14:paraId="49CBD099" w14:textId="77777777">
      <w:trPr>
        <w:trHeight w:val="227"/>
      </w:trPr>
      <w:tc>
        <w:tcPr>
          <w:tcW w:w="4074" w:type="dxa"/>
        </w:tcPr>
        <w:p w14:paraId="43A4E94E" w14:textId="77777777" w:rsidR="00A4429F" w:rsidRDefault="00A4429F">
          <w:pPr>
            <w:pStyle w:val="Sidfot"/>
            <w:spacing w:line="276" w:lineRule="auto"/>
          </w:pPr>
        </w:p>
      </w:tc>
      <w:tc>
        <w:tcPr>
          <w:tcW w:w="4451" w:type="dxa"/>
        </w:tcPr>
        <w:p w14:paraId="2897274F" w14:textId="77777777" w:rsidR="00A4429F" w:rsidRDefault="00A4429F">
          <w:pPr>
            <w:pStyle w:val="Sidfot"/>
            <w:spacing w:line="276" w:lineRule="auto"/>
          </w:pPr>
        </w:p>
      </w:tc>
    </w:tr>
  </w:tbl>
  <w:p w14:paraId="2B0E61B0" w14:textId="77777777" w:rsidR="00A4429F" w:rsidRDefault="00A4429F">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25C0F" w14:textId="77777777" w:rsidR="00222423" w:rsidRDefault="00222423" w:rsidP="00A87A54">
      <w:pPr>
        <w:spacing w:after="0" w:line="240" w:lineRule="auto"/>
      </w:pPr>
      <w:r>
        <w:separator/>
      </w:r>
    </w:p>
  </w:footnote>
  <w:footnote w:type="continuationSeparator" w:id="0">
    <w:p w14:paraId="0F164E6B" w14:textId="77777777" w:rsidR="00222423" w:rsidRDefault="00222423" w:rsidP="00A87A54">
      <w:pPr>
        <w:spacing w:after="0" w:line="240" w:lineRule="auto"/>
      </w:pPr>
      <w:r>
        <w:continuationSeparator/>
      </w:r>
    </w:p>
  </w:footnote>
  <w:footnote w:type="continuationNotice" w:id="1">
    <w:p w14:paraId="3DDBABDA" w14:textId="77777777" w:rsidR="00222423" w:rsidRDefault="002224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4429F" w14:paraId="4A58A242" w14:textId="77777777">
      <w:trPr>
        <w:trHeight w:val="227"/>
      </w:trPr>
      <w:tc>
        <w:tcPr>
          <w:tcW w:w="5534" w:type="dxa"/>
        </w:tcPr>
        <w:p w14:paraId="483D3739" w14:textId="77777777" w:rsidR="00A4429F" w:rsidRDefault="00A4429F">
          <w:pPr>
            <w:pStyle w:val="Sidhuvud"/>
          </w:pPr>
        </w:p>
      </w:tc>
      <w:tc>
        <w:tcPr>
          <w:tcW w:w="3170" w:type="dxa"/>
          <w:vAlign w:val="bottom"/>
        </w:tcPr>
        <w:p w14:paraId="6F7C586D" w14:textId="77777777" w:rsidR="00A4429F" w:rsidRDefault="00A4429F">
          <w:pPr>
            <w:pStyle w:val="Sidhuvud"/>
          </w:pPr>
        </w:p>
      </w:tc>
      <w:tc>
        <w:tcPr>
          <w:tcW w:w="1134" w:type="dxa"/>
        </w:tcPr>
        <w:p w14:paraId="10593BD2" w14:textId="77777777" w:rsidR="00A4429F" w:rsidRDefault="00A4429F">
          <w:pPr>
            <w:pStyle w:val="Sidhuvud"/>
          </w:pPr>
        </w:p>
      </w:tc>
    </w:tr>
    <w:tr w:rsidR="00A4429F" w14:paraId="5F901E58" w14:textId="77777777">
      <w:trPr>
        <w:trHeight w:val="1928"/>
      </w:trPr>
      <w:tc>
        <w:tcPr>
          <w:tcW w:w="5534" w:type="dxa"/>
        </w:tcPr>
        <w:p w14:paraId="455595F1" w14:textId="77777777" w:rsidR="00A4429F" w:rsidRDefault="005B4CE2">
          <w:pPr>
            <w:pStyle w:val="Sidhuvud"/>
          </w:pPr>
          <w:r>
            <w:rPr>
              <w:rFonts w:ascii="Arial"/>
              <w:noProof/>
              <w:szCs w:val="19"/>
            </w:rPr>
            <w:drawing>
              <wp:inline distT="0" distB="0" distL="0" distR="0" wp14:anchorId="0043861A" wp14:editId="397C4533">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6621D4" w14:textId="77777777" w:rsidR="00A4429F" w:rsidRDefault="00A4429F">
          <w:pPr>
            <w:pStyle w:val="Sidhuvud"/>
            <w:rPr>
              <w:b/>
            </w:rPr>
          </w:pPr>
        </w:p>
        <w:p w14:paraId="0C2CB5B5" w14:textId="77777777" w:rsidR="00A4429F" w:rsidRDefault="00A4429F">
          <w:pPr>
            <w:pStyle w:val="Sidhuvud"/>
          </w:pPr>
        </w:p>
        <w:p w14:paraId="2A43A59D" w14:textId="77777777" w:rsidR="00A4429F" w:rsidRDefault="00A4429F">
          <w:pPr>
            <w:pStyle w:val="Sidhuvud"/>
          </w:pPr>
        </w:p>
        <w:p w14:paraId="00354F1B" w14:textId="77777777" w:rsidR="00A4429F" w:rsidRDefault="00A4429F">
          <w:pPr>
            <w:pStyle w:val="Sidhuvud"/>
          </w:pPr>
        </w:p>
        <w:p w14:paraId="182874D6" w14:textId="2C20C573" w:rsidR="00A4429F" w:rsidRDefault="005B4CE2">
          <w:pPr>
            <w:pStyle w:val="Sidhuvud"/>
          </w:pPr>
          <w:r>
            <w:rPr>
              <w:rFonts w:ascii="Arial"/>
              <w:szCs w:val="19"/>
            </w:rPr>
            <w:t>M2020/</w:t>
          </w:r>
          <w:r>
            <w:t>01489</w:t>
          </w:r>
        </w:p>
        <w:p w14:paraId="6316E7CB" w14:textId="77777777" w:rsidR="00A4429F" w:rsidRDefault="00A4429F">
          <w:pPr>
            <w:pStyle w:val="Sidhuvud"/>
          </w:pPr>
        </w:p>
      </w:tc>
      <w:tc>
        <w:tcPr>
          <w:tcW w:w="1134" w:type="dxa"/>
        </w:tcPr>
        <w:p w14:paraId="00C74BD8" w14:textId="77777777" w:rsidR="00A4429F" w:rsidRDefault="00A4429F">
          <w:pPr>
            <w:pStyle w:val="Sidhuvud"/>
          </w:pPr>
        </w:p>
        <w:p w14:paraId="78B55523" w14:textId="77777777" w:rsidR="00A4429F" w:rsidRDefault="00A4429F">
          <w:pPr>
            <w:pStyle w:val="Sidhuvud"/>
          </w:pPr>
        </w:p>
      </w:tc>
    </w:tr>
    <w:tr w:rsidR="00A4429F" w14:paraId="0D6C7F09" w14:textId="77777777">
      <w:trPr>
        <w:trHeight w:val="2268"/>
      </w:trPr>
      <w:sdt>
        <w:sdtPr>
          <w:alias w:val="SenderText"/>
          <w:tag w:val="ccRKShow_SenderText"/>
          <w:id w:val="1374046025"/>
          <w:placeholder>
            <w:docPart w:val="A1FD901C5F18488688583B4EA8D3A533"/>
          </w:placeholder>
        </w:sdtPr>
        <w:sdtEndPr/>
        <w:sdtContent>
          <w:tc>
            <w:tcPr>
              <w:tcW w:w="5534" w:type="dxa"/>
            </w:tcPr>
            <w:sdt>
              <w:sdtPr>
                <w:rPr>
                  <w:b/>
                </w:rPr>
                <w:alias w:val="SenderText"/>
                <w:tag w:val="ccRKShow_SenderText"/>
                <w:id w:val="-1237703980"/>
                <w:placeholder>
                  <w:docPart w:val="77A582726D8F4F39B9F8AF61E5F24BE7"/>
                </w:placeholder>
              </w:sdtPr>
              <w:sdtEndPr>
                <w:rPr>
                  <w:b w:val="0"/>
                </w:rPr>
              </w:sdtEndPr>
              <w:sdtContent>
                <w:p w14:paraId="1B75B8F4" w14:textId="77777777" w:rsidR="00932623" w:rsidRPr="00BE5CB8" w:rsidRDefault="00932623" w:rsidP="00932623">
                  <w:pPr>
                    <w:pStyle w:val="Sidhuvud"/>
                    <w:rPr>
                      <w:b/>
                    </w:rPr>
                  </w:pPr>
                  <w:r w:rsidRPr="00BE5CB8">
                    <w:rPr>
                      <w:b/>
                    </w:rPr>
                    <w:t>Miljödepartementet</w:t>
                  </w:r>
                </w:p>
                <w:p w14:paraId="337EE948" w14:textId="3C77AC27" w:rsidR="00932623" w:rsidRDefault="00932623" w:rsidP="00932623">
                  <w:pPr>
                    <w:pStyle w:val="Sidhuvud"/>
                  </w:pPr>
                  <w:r w:rsidRPr="00BE5CB8">
                    <w:t>Miljö- och klimatministern samt vice statsministern</w:t>
                  </w:r>
                </w:p>
              </w:sdtContent>
            </w:sdt>
            <w:p w14:paraId="36E8FA4C" w14:textId="291EBE42" w:rsidR="00A4429F" w:rsidRDefault="00A4429F">
              <w:pPr>
                <w:pStyle w:val="Sidhuvud"/>
              </w:pPr>
            </w:p>
          </w:tc>
        </w:sdtContent>
      </w:sdt>
      <w:sdt>
        <w:sdtPr>
          <w:alias w:val="Recipient"/>
          <w:tag w:val="ccRKShow_Recipient"/>
          <w:id w:val="-28344517"/>
          <w:placeholder>
            <w:docPart w:val="1478F70189A44D3E96CFBEB274A0122B"/>
          </w:placeholder>
          <w:dataBinding w:prefixMappings="xmlns:ns0='http://lp/documentinfo/RK' " w:xpath="/ns0:DocumentInfo[1]/ns0:BaseInfo[1]/ns0:Recipient[1]" w:storeItemID="{8FBC6C40-1711-4159-A2C3-A925AAFD1350}"/>
          <w:text w:multiLine="1"/>
        </w:sdtPr>
        <w:sdtEndPr/>
        <w:sdtContent>
          <w:tc>
            <w:tcPr>
              <w:tcW w:w="3170" w:type="dxa"/>
            </w:tcPr>
            <w:p w14:paraId="22D717C4" w14:textId="77777777" w:rsidR="00A4429F" w:rsidRDefault="005B4CE2">
              <w:r>
                <w:rPr>
                  <w:rFonts w:ascii="Garamond"/>
                </w:rPr>
                <w:t>Till riksdagen</w:t>
              </w:r>
            </w:p>
          </w:tc>
        </w:sdtContent>
      </w:sdt>
      <w:tc>
        <w:tcPr>
          <w:tcW w:w="1134" w:type="dxa"/>
        </w:tcPr>
        <w:p w14:paraId="30B79218" w14:textId="77777777" w:rsidR="00A4429F" w:rsidRDefault="00A4429F">
          <w:pPr>
            <w:pStyle w:val="Sidhuvud"/>
          </w:pPr>
        </w:p>
      </w:tc>
    </w:tr>
  </w:tbl>
  <w:p w14:paraId="1652275B" w14:textId="77777777" w:rsidR="00A4429F" w:rsidRDefault="00A442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A7"/>
    <w:rsid w:val="00000290"/>
    <w:rsid w:val="00001068"/>
    <w:rsid w:val="0000412C"/>
    <w:rsid w:val="00004D5C"/>
    <w:rsid w:val="00005E33"/>
    <w:rsid w:val="00005F68"/>
    <w:rsid w:val="00006CA7"/>
    <w:rsid w:val="00012B00"/>
    <w:rsid w:val="00014EF6"/>
    <w:rsid w:val="00016730"/>
    <w:rsid w:val="00017197"/>
    <w:rsid w:val="0001725B"/>
    <w:rsid w:val="000203B0"/>
    <w:rsid w:val="00020DC1"/>
    <w:rsid w:val="000241FA"/>
    <w:rsid w:val="00025992"/>
    <w:rsid w:val="00026711"/>
    <w:rsid w:val="0002708E"/>
    <w:rsid w:val="0002763D"/>
    <w:rsid w:val="0003679E"/>
    <w:rsid w:val="00041EDC"/>
    <w:rsid w:val="0004343A"/>
    <w:rsid w:val="0004352E"/>
    <w:rsid w:val="00051341"/>
    <w:rsid w:val="00053CAA"/>
    <w:rsid w:val="00057FE0"/>
    <w:rsid w:val="00060B2A"/>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09F"/>
    <w:rsid w:val="000B56A9"/>
    <w:rsid w:val="000B7688"/>
    <w:rsid w:val="000C503F"/>
    <w:rsid w:val="000C61D1"/>
    <w:rsid w:val="000D31A9"/>
    <w:rsid w:val="000D347C"/>
    <w:rsid w:val="000D370F"/>
    <w:rsid w:val="000D5449"/>
    <w:rsid w:val="000E12D9"/>
    <w:rsid w:val="000E431B"/>
    <w:rsid w:val="000E59A9"/>
    <w:rsid w:val="000E638A"/>
    <w:rsid w:val="000E6472"/>
    <w:rsid w:val="000F00B8"/>
    <w:rsid w:val="000F07B9"/>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860"/>
    <w:rsid w:val="00126E6B"/>
    <w:rsid w:val="00130EC3"/>
    <w:rsid w:val="001318F5"/>
    <w:rsid w:val="001331B1"/>
    <w:rsid w:val="00134837"/>
    <w:rsid w:val="00134A3D"/>
    <w:rsid w:val="00135111"/>
    <w:rsid w:val="001356FA"/>
    <w:rsid w:val="001428E2"/>
    <w:rsid w:val="0016294F"/>
    <w:rsid w:val="00167FA8"/>
    <w:rsid w:val="0017000E"/>
    <w:rsid w:val="0017099B"/>
    <w:rsid w:val="00170CE4"/>
    <w:rsid w:val="00170E3E"/>
    <w:rsid w:val="0017300E"/>
    <w:rsid w:val="00173126"/>
    <w:rsid w:val="0017574D"/>
    <w:rsid w:val="00176A26"/>
    <w:rsid w:val="001774F8"/>
    <w:rsid w:val="00180BE1"/>
    <w:rsid w:val="001813DF"/>
    <w:rsid w:val="00187E1F"/>
    <w:rsid w:val="0019051C"/>
    <w:rsid w:val="0019127B"/>
    <w:rsid w:val="001916A7"/>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1D8D"/>
    <w:rsid w:val="001E20CC"/>
    <w:rsid w:val="001E3D83"/>
    <w:rsid w:val="001E5DF7"/>
    <w:rsid w:val="001E6477"/>
    <w:rsid w:val="001E67A0"/>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2423"/>
    <w:rsid w:val="00223AD6"/>
    <w:rsid w:val="0022666A"/>
    <w:rsid w:val="002274D6"/>
    <w:rsid w:val="00227E43"/>
    <w:rsid w:val="002315F5"/>
    <w:rsid w:val="00232EC3"/>
    <w:rsid w:val="00233D52"/>
    <w:rsid w:val="00237147"/>
    <w:rsid w:val="00242AD1"/>
    <w:rsid w:val="00243019"/>
    <w:rsid w:val="0024412C"/>
    <w:rsid w:val="0024412D"/>
    <w:rsid w:val="00244302"/>
    <w:rsid w:val="00260D2D"/>
    <w:rsid w:val="00261975"/>
    <w:rsid w:val="002628AD"/>
    <w:rsid w:val="00264503"/>
    <w:rsid w:val="002676E6"/>
    <w:rsid w:val="00271D00"/>
    <w:rsid w:val="00274AA3"/>
    <w:rsid w:val="00275872"/>
    <w:rsid w:val="00281106"/>
    <w:rsid w:val="00282263"/>
    <w:rsid w:val="00282417"/>
    <w:rsid w:val="00282D27"/>
    <w:rsid w:val="00287F0D"/>
    <w:rsid w:val="00292420"/>
    <w:rsid w:val="00296B7A"/>
    <w:rsid w:val="002974DC"/>
    <w:rsid w:val="00297B25"/>
    <w:rsid w:val="002A39EF"/>
    <w:rsid w:val="002A60E1"/>
    <w:rsid w:val="002A6820"/>
    <w:rsid w:val="002B00E5"/>
    <w:rsid w:val="002B3E93"/>
    <w:rsid w:val="002B6849"/>
    <w:rsid w:val="002C1D37"/>
    <w:rsid w:val="002C2425"/>
    <w:rsid w:val="002C2A30"/>
    <w:rsid w:val="002C4348"/>
    <w:rsid w:val="002C476F"/>
    <w:rsid w:val="002C5B48"/>
    <w:rsid w:val="002C5E8E"/>
    <w:rsid w:val="002D014F"/>
    <w:rsid w:val="002D2647"/>
    <w:rsid w:val="002D4298"/>
    <w:rsid w:val="002D4829"/>
    <w:rsid w:val="002D6541"/>
    <w:rsid w:val="002E150B"/>
    <w:rsid w:val="002E2C89"/>
    <w:rsid w:val="002E2CFC"/>
    <w:rsid w:val="002E3181"/>
    <w:rsid w:val="002E3609"/>
    <w:rsid w:val="002E4D3F"/>
    <w:rsid w:val="002E5668"/>
    <w:rsid w:val="002E61A5"/>
    <w:rsid w:val="002F03E6"/>
    <w:rsid w:val="002F3675"/>
    <w:rsid w:val="002F59E0"/>
    <w:rsid w:val="002F5CBF"/>
    <w:rsid w:val="002F66A6"/>
    <w:rsid w:val="00300342"/>
    <w:rsid w:val="00300E37"/>
    <w:rsid w:val="003050DB"/>
    <w:rsid w:val="00310561"/>
    <w:rsid w:val="00311D8C"/>
    <w:rsid w:val="0031273D"/>
    <w:rsid w:val="003128E2"/>
    <w:rsid w:val="003153D9"/>
    <w:rsid w:val="00321621"/>
    <w:rsid w:val="00322C74"/>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2C5D"/>
    <w:rsid w:val="003542C5"/>
    <w:rsid w:val="003619A6"/>
    <w:rsid w:val="0036283E"/>
    <w:rsid w:val="00365461"/>
    <w:rsid w:val="003671B7"/>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1E86"/>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3E9F"/>
    <w:rsid w:val="00415163"/>
    <w:rsid w:val="00415273"/>
    <w:rsid w:val="004157BE"/>
    <w:rsid w:val="0042068E"/>
    <w:rsid w:val="00422030"/>
    <w:rsid w:val="00422A7F"/>
    <w:rsid w:val="00426213"/>
    <w:rsid w:val="00431A7B"/>
    <w:rsid w:val="0043623F"/>
    <w:rsid w:val="00437459"/>
    <w:rsid w:val="00437934"/>
    <w:rsid w:val="00441D70"/>
    <w:rsid w:val="004425C2"/>
    <w:rsid w:val="004451EF"/>
    <w:rsid w:val="00445604"/>
    <w:rsid w:val="00446BAE"/>
    <w:rsid w:val="00447B79"/>
    <w:rsid w:val="00453CD6"/>
    <w:rsid w:val="004557F3"/>
    <w:rsid w:val="0045607E"/>
    <w:rsid w:val="00456DC3"/>
    <w:rsid w:val="0046337E"/>
    <w:rsid w:val="00463BA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91A"/>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4CF"/>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1B62"/>
    <w:rsid w:val="00563E73"/>
    <w:rsid w:val="0056426C"/>
    <w:rsid w:val="00565792"/>
    <w:rsid w:val="00565AB9"/>
    <w:rsid w:val="00567799"/>
    <w:rsid w:val="005710DE"/>
    <w:rsid w:val="00571A0B"/>
    <w:rsid w:val="00573DFD"/>
    <w:rsid w:val="005747D0"/>
    <w:rsid w:val="00576C1B"/>
    <w:rsid w:val="0058187B"/>
    <w:rsid w:val="005827D5"/>
    <w:rsid w:val="00582918"/>
    <w:rsid w:val="005849E3"/>
    <w:rsid w:val="005850D7"/>
    <w:rsid w:val="0058522F"/>
    <w:rsid w:val="00586266"/>
    <w:rsid w:val="0059220C"/>
    <w:rsid w:val="00594D79"/>
    <w:rsid w:val="00595EDE"/>
    <w:rsid w:val="00596E2B"/>
    <w:rsid w:val="005A0CBA"/>
    <w:rsid w:val="005A2022"/>
    <w:rsid w:val="005A3272"/>
    <w:rsid w:val="005A5193"/>
    <w:rsid w:val="005A6034"/>
    <w:rsid w:val="005A7AC1"/>
    <w:rsid w:val="005B115A"/>
    <w:rsid w:val="005B4CE2"/>
    <w:rsid w:val="005B537F"/>
    <w:rsid w:val="005C04BE"/>
    <w:rsid w:val="005C120D"/>
    <w:rsid w:val="005C15B3"/>
    <w:rsid w:val="005C6F80"/>
    <w:rsid w:val="005C70D6"/>
    <w:rsid w:val="005D07C2"/>
    <w:rsid w:val="005E2F29"/>
    <w:rsid w:val="005E400D"/>
    <w:rsid w:val="005E4E79"/>
    <w:rsid w:val="005E5CE7"/>
    <w:rsid w:val="005E790C"/>
    <w:rsid w:val="005F08C5"/>
    <w:rsid w:val="005F18B4"/>
    <w:rsid w:val="00605718"/>
    <w:rsid w:val="00605C66"/>
    <w:rsid w:val="00606310"/>
    <w:rsid w:val="00607814"/>
    <w:rsid w:val="00610D87"/>
    <w:rsid w:val="00610E88"/>
    <w:rsid w:val="006175D7"/>
    <w:rsid w:val="006208E5"/>
    <w:rsid w:val="006273E4"/>
    <w:rsid w:val="00631F82"/>
    <w:rsid w:val="006335E9"/>
    <w:rsid w:val="00633B59"/>
    <w:rsid w:val="00634EF4"/>
    <w:rsid w:val="006357D0"/>
    <w:rsid w:val="006358C8"/>
    <w:rsid w:val="0064133A"/>
    <w:rsid w:val="006416D1"/>
    <w:rsid w:val="00647FD7"/>
    <w:rsid w:val="00650080"/>
    <w:rsid w:val="00650886"/>
    <w:rsid w:val="00651F17"/>
    <w:rsid w:val="0065382D"/>
    <w:rsid w:val="00654B4D"/>
    <w:rsid w:val="0065559D"/>
    <w:rsid w:val="00655A40"/>
    <w:rsid w:val="00660D84"/>
    <w:rsid w:val="0066133A"/>
    <w:rsid w:val="00663196"/>
    <w:rsid w:val="0066378C"/>
    <w:rsid w:val="00667AA8"/>
    <w:rsid w:val="006700F0"/>
    <w:rsid w:val="0067040F"/>
    <w:rsid w:val="006706EA"/>
    <w:rsid w:val="00670A48"/>
    <w:rsid w:val="00672AC4"/>
    <w:rsid w:val="00672F6F"/>
    <w:rsid w:val="00674479"/>
    <w:rsid w:val="00674C2F"/>
    <w:rsid w:val="00674C8B"/>
    <w:rsid w:val="00685C94"/>
    <w:rsid w:val="00691AEE"/>
    <w:rsid w:val="00693275"/>
    <w:rsid w:val="0069523C"/>
    <w:rsid w:val="006962CA"/>
    <w:rsid w:val="00696A95"/>
    <w:rsid w:val="006A069A"/>
    <w:rsid w:val="006A09DA"/>
    <w:rsid w:val="006A1835"/>
    <w:rsid w:val="006A2625"/>
    <w:rsid w:val="006B47F5"/>
    <w:rsid w:val="006B4A30"/>
    <w:rsid w:val="006B4B63"/>
    <w:rsid w:val="006B517A"/>
    <w:rsid w:val="006B7569"/>
    <w:rsid w:val="006B7A18"/>
    <w:rsid w:val="006C28EE"/>
    <w:rsid w:val="006C4FF1"/>
    <w:rsid w:val="006D2998"/>
    <w:rsid w:val="006D3188"/>
    <w:rsid w:val="006D5159"/>
    <w:rsid w:val="006D6779"/>
    <w:rsid w:val="006E08FC"/>
    <w:rsid w:val="006E58D9"/>
    <w:rsid w:val="006F2588"/>
    <w:rsid w:val="006F6FDC"/>
    <w:rsid w:val="00710A6C"/>
    <w:rsid w:val="00710D98"/>
    <w:rsid w:val="00711CE9"/>
    <w:rsid w:val="00712266"/>
    <w:rsid w:val="00712593"/>
    <w:rsid w:val="00712D82"/>
    <w:rsid w:val="00716E22"/>
    <w:rsid w:val="007171AB"/>
    <w:rsid w:val="007213D0"/>
    <w:rsid w:val="00723302"/>
    <w:rsid w:val="00732599"/>
    <w:rsid w:val="00743E09"/>
    <w:rsid w:val="00744E9B"/>
    <w:rsid w:val="00744FCC"/>
    <w:rsid w:val="00745246"/>
    <w:rsid w:val="00747B9C"/>
    <w:rsid w:val="00750C93"/>
    <w:rsid w:val="00751C05"/>
    <w:rsid w:val="00754E24"/>
    <w:rsid w:val="00756086"/>
    <w:rsid w:val="00756A34"/>
    <w:rsid w:val="00757B3B"/>
    <w:rsid w:val="007618C5"/>
    <w:rsid w:val="00764FA6"/>
    <w:rsid w:val="00765294"/>
    <w:rsid w:val="00765963"/>
    <w:rsid w:val="00773075"/>
    <w:rsid w:val="00773F36"/>
    <w:rsid w:val="00775BF6"/>
    <w:rsid w:val="00776254"/>
    <w:rsid w:val="00776606"/>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13B4"/>
    <w:rsid w:val="007F61D0"/>
    <w:rsid w:val="0080228F"/>
    <w:rsid w:val="00804099"/>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44F8F"/>
    <w:rsid w:val="008504F6"/>
    <w:rsid w:val="0085240E"/>
    <w:rsid w:val="00852484"/>
    <w:rsid w:val="008573B9"/>
    <w:rsid w:val="0085782D"/>
    <w:rsid w:val="00863BB7"/>
    <w:rsid w:val="008703A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D17"/>
    <w:rsid w:val="008B6135"/>
    <w:rsid w:val="008B7BEB"/>
    <w:rsid w:val="008C02B8"/>
    <w:rsid w:val="008C1670"/>
    <w:rsid w:val="008C4538"/>
    <w:rsid w:val="008C4DCC"/>
    <w:rsid w:val="008C562B"/>
    <w:rsid w:val="008C6717"/>
    <w:rsid w:val="008D2D6B"/>
    <w:rsid w:val="008D3090"/>
    <w:rsid w:val="008D4306"/>
    <w:rsid w:val="008D4508"/>
    <w:rsid w:val="008D4DC4"/>
    <w:rsid w:val="008D7CAF"/>
    <w:rsid w:val="008E02EE"/>
    <w:rsid w:val="008E0429"/>
    <w:rsid w:val="008E5EF6"/>
    <w:rsid w:val="008E65A8"/>
    <w:rsid w:val="008E77D6"/>
    <w:rsid w:val="009036E7"/>
    <w:rsid w:val="00904B39"/>
    <w:rsid w:val="0091053B"/>
    <w:rsid w:val="00912158"/>
    <w:rsid w:val="00912945"/>
    <w:rsid w:val="009144EE"/>
    <w:rsid w:val="00915D4C"/>
    <w:rsid w:val="00922601"/>
    <w:rsid w:val="009279B2"/>
    <w:rsid w:val="00932623"/>
    <w:rsid w:val="00935814"/>
    <w:rsid w:val="00941802"/>
    <w:rsid w:val="0094502D"/>
    <w:rsid w:val="00946561"/>
    <w:rsid w:val="00946B39"/>
    <w:rsid w:val="00947013"/>
    <w:rsid w:val="0095062C"/>
    <w:rsid w:val="009515C5"/>
    <w:rsid w:val="009708D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B4A"/>
    <w:rsid w:val="009B2F70"/>
    <w:rsid w:val="009B4594"/>
    <w:rsid w:val="009C2459"/>
    <w:rsid w:val="009C255A"/>
    <w:rsid w:val="009C2B46"/>
    <w:rsid w:val="009C4448"/>
    <w:rsid w:val="009C4512"/>
    <w:rsid w:val="009C5F26"/>
    <w:rsid w:val="009C610D"/>
    <w:rsid w:val="009D10E5"/>
    <w:rsid w:val="009D43F3"/>
    <w:rsid w:val="009D4E9F"/>
    <w:rsid w:val="009D5D40"/>
    <w:rsid w:val="009D6B1B"/>
    <w:rsid w:val="009E107B"/>
    <w:rsid w:val="009E18D6"/>
    <w:rsid w:val="009E53C8"/>
    <w:rsid w:val="009E7B92"/>
    <w:rsid w:val="009F19C0"/>
    <w:rsid w:val="009F1DA4"/>
    <w:rsid w:val="009F505F"/>
    <w:rsid w:val="00A00AE4"/>
    <w:rsid w:val="00A00D24"/>
    <w:rsid w:val="00A01F5C"/>
    <w:rsid w:val="00A12A69"/>
    <w:rsid w:val="00A17F91"/>
    <w:rsid w:val="00A2019A"/>
    <w:rsid w:val="00A23493"/>
    <w:rsid w:val="00A2416A"/>
    <w:rsid w:val="00A30E06"/>
    <w:rsid w:val="00A3270B"/>
    <w:rsid w:val="00A379E4"/>
    <w:rsid w:val="00A42F07"/>
    <w:rsid w:val="00A43B02"/>
    <w:rsid w:val="00A4429F"/>
    <w:rsid w:val="00A44946"/>
    <w:rsid w:val="00A46B85"/>
    <w:rsid w:val="00A47FC1"/>
    <w:rsid w:val="00A50585"/>
    <w:rsid w:val="00A506F1"/>
    <w:rsid w:val="00A5156E"/>
    <w:rsid w:val="00A53E57"/>
    <w:rsid w:val="00A548EA"/>
    <w:rsid w:val="00A55D02"/>
    <w:rsid w:val="00A56667"/>
    <w:rsid w:val="00A56824"/>
    <w:rsid w:val="00A572DA"/>
    <w:rsid w:val="00A60B53"/>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473"/>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52F"/>
    <w:rsid w:val="00AF4853"/>
    <w:rsid w:val="00B00702"/>
    <w:rsid w:val="00B0071F"/>
    <w:rsid w:val="00B0110B"/>
    <w:rsid w:val="00B01BF7"/>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3AFE"/>
    <w:rsid w:val="00B44E90"/>
    <w:rsid w:val="00B45324"/>
    <w:rsid w:val="00B47018"/>
    <w:rsid w:val="00B47956"/>
    <w:rsid w:val="00B517E1"/>
    <w:rsid w:val="00B556E8"/>
    <w:rsid w:val="00B55E70"/>
    <w:rsid w:val="00B60238"/>
    <w:rsid w:val="00B640A8"/>
    <w:rsid w:val="00B64962"/>
    <w:rsid w:val="00B66AC0"/>
    <w:rsid w:val="00B71634"/>
    <w:rsid w:val="00B72735"/>
    <w:rsid w:val="00B73091"/>
    <w:rsid w:val="00B75139"/>
    <w:rsid w:val="00B80827"/>
    <w:rsid w:val="00B80840"/>
    <w:rsid w:val="00B815FC"/>
    <w:rsid w:val="00B81623"/>
    <w:rsid w:val="00B82A05"/>
    <w:rsid w:val="00B84409"/>
    <w:rsid w:val="00B84E2D"/>
    <w:rsid w:val="00B927C9"/>
    <w:rsid w:val="00B96EFA"/>
    <w:rsid w:val="00B97CCF"/>
    <w:rsid w:val="00BA33FE"/>
    <w:rsid w:val="00BA61AC"/>
    <w:rsid w:val="00BB17B0"/>
    <w:rsid w:val="00BB28BF"/>
    <w:rsid w:val="00BB2F42"/>
    <w:rsid w:val="00BB4AC0"/>
    <w:rsid w:val="00BB5683"/>
    <w:rsid w:val="00BC112B"/>
    <w:rsid w:val="00BC17DF"/>
    <w:rsid w:val="00BC3BD0"/>
    <w:rsid w:val="00BC6832"/>
    <w:rsid w:val="00BC7EA1"/>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0559"/>
    <w:rsid w:val="00C01585"/>
    <w:rsid w:val="00C019A7"/>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4CF6"/>
    <w:rsid w:val="00C670F8"/>
    <w:rsid w:val="00C6780B"/>
    <w:rsid w:val="00C7205A"/>
    <w:rsid w:val="00C73A90"/>
    <w:rsid w:val="00C76D49"/>
    <w:rsid w:val="00C80AD4"/>
    <w:rsid w:val="00C80B5E"/>
    <w:rsid w:val="00C9061B"/>
    <w:rsid w:val="00C93EBA"/>
    <w:rsid w:val="00CA0BD8"/>
    <w:rsid w:val="00CA3981"/>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94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75B"/>
    <w:rsid w:val="00D07BE1"/>
    <w:rsid w:val="00D116C0"/>
    <w:rsid w:val="00D13433"/>
    <w:rsid w:val="00D13D8A"/>
    <w:rsid w:val="00D20DA7"/>
    <w:rsid w:val="00D249A5"/>
    <w:rsid w:val="00D2793F"/>
    <w:rsid w:val="00D279D8"/>
    <w:rsid w:val="00D27C8E"/>
    <w:rsid w:val="00D3026A"/>
    <w:rsid w:val="00D305D7"/>
    <w:rsid w:val="00D32D62"/>
    <w:rsid w:val="00D348F5"/>
    <w:rsid w:val="00D36E44"/>
    <w:rsid w:val="00D40205"/>
    <w:rsid w:val="00D40C72"/>
    <w:rsid w:val="00D4141B"/>
    <w:rsid w:val="00D4145D"/>
    <w:rsid w:val="00D458F0"/>
    <w:rsid w:val="00D50B3B"/>
    <w:rsid w:val="00D51C1C"/>
    <w:rsid w:val="00D52256"/>
    <w:rsid w:val="00D5467F"/>
    <w:rsid w:val="00D55837"/>
    <w:rsid w:val="00D56A9F"/>
    <w:rsid w:val="00D57BA2"/>
    <w:rsid w:val="00D60F51"/>
    <w:rsid w:val="00D65E43"/>
    <w:rsid w:val="00D6730A"/>
    <w:rsid w:val="00D674A6"/>
    <w:rsid w:val="00D67785"/>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EA3"/>
    <w:rsid w:val="00DD212F"/>
    <w:rsid w:val="00DD5999"/>
    <w:rsid w:val="00DE18F5"/>
    <w:rsid w:val="00DE73D2"/>
    <w:rsid w:val="00DF4B0B"/>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1DFD"/>
    <w:rsid w:val="00EA2317"/>
    <w:rsid w:val="00EA4C83"/>
    <w:rsid w:val="00EB71BD"/>
    <w:rsid w:val="00EB763D"/>
    <w:rsid w:val="00EB7FE4"/>
    <w:rsid w:val="00EC0A92"/>
    <w:rsid w:val="00EC1DA0"/>
    <w:rsid w:val="00EC329B"/>
    <w:rsid w:val="00EC5EB9"/>
    <w:rsid w:val="00EC6006"/>
    <w:rsid w:val="00EC71A6"/>
    <w:rsid w:val="00EC73EB"/>
    <w:rsid w:val="00ED1186"/>
    <w:rsid w:val="00ED592E"/>
    <w:rsid w:val="00ED6ABD"/>
    <w:rsid w:val="00ED6EAC"/>
    <w:rsid w:val="00ED72E1"/>
    <w:rsid w:val="00EE3C0F"/>
    <w:rsid w:val="00EE5EB8"/>
    <w:rsid w:val="00EE6810"/>
    <w:rsid w:val="00EE7FEC"/>
    <w:rsid w:val="00EF1601"/>
    <w:rsid w:val="00EF21FE"/>
    <w:rsid w:val="00EF2A7F"/>
    <w:rsid w:val="00EF2D58"/>
    <w:rsid w:val="00EF37C2"/>
    <w:rsid w:val="00EF4803"/>
    <w:rsid w:val="00EF5127"/>
    <w:rsid w:val="00F03EAC"/>
    <w:rsid w:val="00F04B7C"/>
    <w:rsid w:val="00F078B5"/>
    <w:rsid w:val="00F14024"/>
    <w:rsid w:val="00F14FA3"/>
    <w:rsid w:val="00F15DB1"/>
    <w:rsid w:val="00F17F1C"/>
    <w:rsid w:val="00F20322"/>
    <w:rsid w:val="00F24297"/>
    <w:rsid w:val="00F2564A"/>
    <w:rsid w:val="00F25761"/>
    <w:rsid w:val="00F259D7"/>
    <w:rsid w:val="00F32D05"/>
    <w:rsid w:val="00F35263"/>
    <w:rsid w:val="00F35E34"/>
    <w:rsid w:val="00F403BF"/>
    <w:rsid w:val="00F4342F"/>
    <w:rsid w:val="00F443C3"/>
    <w:rsid w:val="00F45227"/>
    <w:rsid w:val="00F5045C"/>
    <w:rsid w:val="00F520C7"/>
    <w:rsid w:val="00F53AEA"/>
    <w:rsid w:val="00F55AC7"/>
    <w:rsid w:val="00F55FC9"/>
    <w:rsid w:val="00F563CD"/>
    <w:rsid w:val="00F5663B"/>
    <w:rsid w:val="00F5674D"/>
    <w:rsid w:val="00F60F30"/>
    <w:rsid w:val="00F6392C"/>
    <w:rsid w:val="00F64256"/>
    <w:rsid w:val="00F66093"/>
    <w:rsid w:val="00F66657"/>
    <w:rsid w:val="00F668CC"/>
    <w:rsid w:val="00F6751E"/>
    <w:rsid w:val="00F70848"/>
    <w:rsid w:val="00F73A60"/>
    <w:rsid w:val="00F8015D"/>
    <w:rsid w:val="00F829C7"/>
    <w:rsid w:val="00F834AA"/>
    <w:rsid w:val="00F83D50"/>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B6D0D"/>
    <w:rsid w:val="00FC069A"/>
    <w:rsid w:val="00FC08A9"/>
    <w:rsid w:val="00FC0BA0"/>
    <w:rsid w:val="00FC7600"/>
    <w:rsid w:val="00FD0B7B"/>
    <w:rsid w:val="00FD4C08"/>
    <w:rsid w:val="00FE1DCC"/>
    <w:rsid w:val="00FE2B19"/>
    <w:rsid w:val="00FE38FF"/>
    <w:rsid w:val="00FE688C"/>
    <w:rsid w:val="00FF0538"/>
    <w:rsid w:val="00FF0A9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CB6D52"/>
  <w15:docId w15:val="{6A9ABD6A-74A0-4C17-BB36-B0438C37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2C24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FD901C5F18488688583B4EA8D3A533"/>
        <w:category>
          <w:name w:val="Allmänt"/>
          <w:gallery w:val="placeholder"/>
        </w:category>
        <w:types>
          <w:type w:val="bbPlcHdr"/>
        </w:types>
        <w:behaviors>
          <w:behavior w:val="content"/>
        </w:behaviors>
        <w:guid w:val="{D3E33D7E-1963-49B3-AE29-40FCDC266D90}"/>
      </w:docPartPr>
      <w:docPartBody>
        <w:p w:rsidR="00864ADD" w:rsidRDefault="00D56E7A" w:rsidP="00D56E7A">
          <w:pPr>
            <w:pStyle w:val="A1FD901C5F18488688583B4EA8D3A533"/>
          </w:pPr>
          <w:r>
            <w:rPr>
              <w:rStyle w:val="Platshllartext"/>
            </w:rPr>
            <w:t xml:space="preserve"> </w:t>
          </w:r>
        </w:p>
      </w:docPartBody>
    </w:docPart>
    <w:docPart>
      <w:docPartPr>
        <w:name w:val="1478F70189A44D3E96CFBEB274A0122B"/>
        <w:category>
          <w:name w:val="Allmänt"/>
          <w:gallery w:val="placeholder"/>
        </w:category>
        <w:types>
          <w:type w:val="bbPlcHdr"/>
        </w:types>
        <w:behaviors>
          <w:behavior w:val="content"/>
        </w:behaviors>
        <w:guid w:val="{A5F73D23-55C0-4B3E-A1F0-CAE59C719AB0}"/>
      </w:docPartPr>
      <w:docPartBody>
        <w:p w:rsidR="00864ADD" w:rsidRDefault="00D56E7A" w:rsidP="00D56E7A">
          <w:pPr>
            <w:pStyle w:val="1478F70189A44D3E96CFBEB274A0122B"/>
          </w:pPr>
          <w:r>
            <w:rPr>
              <w:rStyle w:val="Platshllartext"/>
            </w:rPr>
            <w:t xml:space="preserve"> </w:t>
          </w:r>
        </w:p>
      </w:docPartBody>
    </w:docPart>
    <w:docPart>
      <w:docPartPr>
        <w:name w:val="4F45768B0FD44D5CA2E525395EB62CEE"/>
        <w:category>
          <w:name w:val="Allmänt"/>
          <w:gallery w:val="placeholder"/>
        </w:category>
        <w:types>
          <w:type w:val="bbPlcHdr"/>
        </w:types>
        <w:behaviors>
          <w:behavior w:val="content"/>
        </w:behaviors>
        <w:guid w:val="{34E8BB4E-161F-4E3F-B6BF-B61B6B83ECA7}"/>
      </w:docPartPr>
      <w:docPartBody>
        <w:p w:rsidR="00864ADD" w:rsidRDefault="00D56E7A" w:rsidP="00D56E7A">
          <w:pPr>
            <w:pStyle w:val="4F45768B0FD44D5CA2E525395EB62CE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B0BB4D002E1444083793F90D37CFA18"/>
        <w:category>
          <w:name w:val="Allmänt"/>
          <w:gallery w:val="placeholder"/>
        </w:category>
        <w:types>
          <w:type w:val="bbPlcHdr"/>
        </w:types>
        <w:behaviors>
          <w:behavior w:val="content"/>
        </w:behaviors>
        <w:guid w:val="{1EBD0DEC-F0B0-46E8-B314-5B835DAAA51B}"/>
      </w:docPartPr>
      <w:docPartBody>
        <w:p w:rsidR="00864ADD" w:rsidRDefault="00D56E7A" w:rsidP="00D56E7A">
          <w:pPr>
            <w:pStyle w:val="8B0BB4D002E1444083793F90D37CFA18"/>
          </w:pPr>
          <w:r>
            <w:rPr>
              <w:rStyle w:val="Platshllartext"/>
            </w:rPr>
            <w:t>Klicka här för att ange datum.</w:t>
          </w:r>
        </w:p>
      </w:docPartBody>
    </w:docPart>
    <w:docPart>
      <w:docPartPr>
        <w:name w:val="77A582726D8F4F39B9F8AF61E5F24BE7"/>
        <w:category>
          <w:name w:val="Allmänt"/>
          <w:gallery w:val="placeholder"/>
        </w:category>
        <w:types>
          <w:type w:val="bbPlcHdr"/>
        </w:types>
        <w:behaviors>
          <w:behavior w:val="content"/>
        </w:behaviors>
        <w:guid w:val="{9B995557-2AF4-4F63-B5F0-0064A8C0F5DB}"/>
      </w:docPartPr>
      <w:docPartBody>
        <w:p w:rsidR="00946496" w:rsidRDefault="00AC0544" w:rsidP="00AC0544">
          <w:pPr>
            <w:pStyle w:val="77A582726D8F4F39B9F8AF61E5F24BE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7A"/>
    <w:rsid w:val="002D17BE"/>
    <w:rsid w:val="002F3D57"/>
    <w:rsid w:val="004C4C69"/>
    <w:rsid w:val="006B061C"/>
    <w:rsid w:val="00864ADD"/>
    <w:rsid w:val="00946496"/>
    <w:rsid w:val="00AC0544"/>
    <w:rsid w:val="00C50E87"/>
    <w:rsid w:val="00D56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93DB6E1833472B84521D34AECA62A5">
    <w:name w:val="7F93DB6E1833472B84521D34AECA62A5"/>
    <w:rsid w:val="00D56E7A"/>
  </w:style>
  <w:style w:type="character" w:styleId="Platshllartext">
    <w:name w:val="Placeholder Text"/>
    <w:basedOn w:val="Standardstycketeckensnitt"/>
    <w:uiPriority w:val="99"/>
    <w:semiHidden/>
    <w:rsid w:val="00AC0544"/>
    <w:rPr>
      <w:noProof w:val="0"/>
      <w:color w:val="808080"/>
    </w:rPr>
  </w:style>
  <w:style w:type="paragraph" w:customStyle="1" w:styleId="D8DDA6FAB6E448778BC37A9A2DF8D213">
    <w:name w:val="D8DDA6FAB6E448778BC37A9A2DF8D213"/>
    <w:rsid w:val="00D56E7A"/>
  </w:style>
  <w:style w:type="paragraph" w:customStyle="1" w:styleId="172BAB97CABB4EF0B133228E4FB6FAF6">
    <w:name w:val="172BAB97CABB4EF0B133228E4FB6FAF6"/>
    <w:rsid w:val="00D56E7A"/>
  </w:style>
  <w:style w:type="paragraph" w:customStyle="1" w:styleId="8DE0A54A9AA040229DC468BBE3FF2AD5">
    <w:name w:val="8DE0A54A9AA040229DC468BBE3FF2AD5"/>
    <w:rsid w:val="00D56E7A"/>
  </w:style>
  <w:style w:type="paragraph" w:customStyle="1" w:styleId="23091F509CCC40C08B2AB26E25591DB5">
    <w:name w:val="23091F509CCC40C08B2AB26E25591DB5"/>
    <w:rsid w:val="00D56E7A"/>
  </w:style>
  <w:style w:type="paragraph" w:customStyle="1" w:styleId="F57879A730504A5E810CAC54466AA4D6">
    <w:name w:val="F57879A730504A5E810CAC54466AA4D6"/>
    <w:rsid w:val="00D56E7A"/>
  </w:style>
  <w:style w:type="paragraph" w:customStyle="1" w:styleId="107AB5971DCB48BABCB278403E78C7A6">
    <w:name w:val="107AB5971DCB48BABCB278403E78C7A6"/>
    <w:rsid w:val="00D56E7A"/>
  </w:style>
  <w:style w:type="paragraph" w:customStyle="1" w:styleId="F5AF1F0E0CC1475AB62032007CA8A875">
    <w:name w:val="F5AF1F0E0CC1475AB62032007CA8A875"/>
    <w:rsid w:val="00D56E7A"/>
  </w:style>
  <w:style w:type="paragraph" w:customStyle="1" w:styleId="54B3855A44974392BE635FE7038A8EBC">
    <w:name w:val="54B3855A44974392BE635FE7038A8EBC"/>
    <w:rsid w:val="00D56E7A"/>
  </w:style>
  <w:style w:type="paragraph" w:customStyle="1" w:styleId="A1FD901C5F18488688583B4EA8D3A533">
    <w:name w:val="A1FD901C5F18488688583B4EA8D3A533"/>
    <w:rsid w:val="00D56E7A"/>
  </w:style>
  <w:style w:type="paragraph" w:customStyle="1" w:styleId="1478F70189A44D3E96CFBEB274A0122B">
    <w:name w:val="1478F70189A44D3E96CFBEB274A0122B"/>
    <w:rsid w:val="00D56E7A"/>
  </w:style>
  <w:style w:type="paragraph" w:customStyle="1" w:styleId="519179082E57403D912ADA1F1163ABDA">
    <w:name w:val="519179082E57403D912ADA1F1163ABDA"/>
    <w:rsid w:val="00D56E7A"/>
  </w:style>
  <w:style w:type="paragraph" w:customStyle="1" w:styleId="6DA7B85ED0F640359F29D04E95A19FF8">
    <w:name w:val="6DA7B85ED0F640359F29D04E95A19FF8"/>
    <w:rsid w:val="00D56E7A"/>
  </w:style>
  <w:style w:type="paragraph" w:customStyle="1" w:styleId="8FE57F11C29545C39627FFFFDE648D2E">
    <w:name w:val="8FE57F11C29545C39627FFFFDE648D2E"/>
    <w:rsid w:val="00D56E7A"/>
  </w:style>
  <w:style w:type="paragraph" w:customStyle="1" w:styleId="474875CC539945C1BFED55B11746DBC8">
    <w:name w:val="474875CC539945C1BFED55B11746DBC8"/>
    <w:rsid w:val="00D56E7A"/>
  </w:style>
  <w:style w:type="paragraph" w:customStyle="1" w:styleId="4F45768B0FD44D5CA2E525395EB62CEE">
    <w:name w:val="4F45768B0FD44D5CA2E525395EB62CEE"/>
    <w:rsid w:val="00D56E7A"/>
  </w:style>
  <w:style w:type="paragraph" w:customStyle="1" w:styleId="8B0BB4D002E1444083793F90D37CFA18">
    <w:name w:val="8B0BB4D002E1444083793F90D37CFA18"/>
    <w:rsid w:val="00D56E7A"/>
  </w:style>
  <w:style w:type="paragraph" w:customStyle="1" w:styleId="A07277EFADE0475ABC126B805D590036">
    <w:name w:val="A07277EFADE0475ABC126B805D590036"/>
    <w:rsid w:val="00D56E7A"/>
  </w:style>
  <w:style w:type="paragraph" w:customStyle="1" w:styleId="EFEDC10158F04E00AE3552C19355977E">
    <w:name w:val="EFEDC10158F04E00AE3552C19355977E"/>
    <w:rsid w:val="00AC0544"/>
  </w:style>
  <w:style w:type="paragraph" w:customStyle="1" w:styleId="77A582726D8F4F39B9F8AF61E5F24BE7">
    <w:name w:val="77A582726D8F4F39B9F8AF61E5F24BE7"/>
    <w:rsid w:val="00AC0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2020-10-07T00:00:00</HeaderDate>
    <Office/>
    <Dnr>N2019/02717/BI</Dnr>
    <ParagrafNr/>
    <DocumentTitle/>
    <VisitingAddress/>
    <Extra1/>
    <Extra2/>
    <Extra3>Ann-Sofie</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282afbd6-931c-4c49-8df5-19181b0831f2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B87-D368-4604-9813-10BDE0F083CB}"/>
</file>

<file path=customXml/itemProps2.xml><?xml version="1.0" encoding="utf-8"?>
<ds:datastoreItem xmlns:ds="http://schemas.openxmlformats.org/officeDocument/2006/customXml" ds:itemID="{BE309EF9-1E3A-4A86-B667-E468D9BC15FB}"/>
</file>

<file path=customXml/itemProps3.xml><?xml version="1.0" encoding="utf-8"?>
<ds:datastoreItem xmlns:ds="http://schemas.openxmlformats.org/officeDocument/2006/customXml" ds:itemID="{8FBC6C40-1711-4159-A2C3-A925AAFD1350}"/>
</file>

<file path=customXml/itemProps4.xml><?xml version="1.0" encoding="utf-8"?>
<ds:datastoreItem xmlns:ds="http://schemas.openxmlformats.org/officeDocument/2006/customXml" ds:itemID="{92AF23C1-34DD-4F82-8499-52797883D3E9}">
  <ds:schemaRefs>
    <ds:schemaRef ds:uri="Microsoft.SharePoint.Taxonomy.ContentTypeSync"/>
  </ds:schemaRefs>
</ds:datastoreItem>
</file>

<file path=customXml/itemProps5.xml><?xml version="1.0" encoding="utf-8"?>
<ds:datastoreItem xmlns:ds="http://schemas.openxmlformats.org/officeDocument/2006/customXml" ds:itemID="{74C20A80-45FF-4724-835B-35B9D74758DE}">
  <ds:schemaRefs>
    <ds:schemaRef ds:uri="http://schemas.microsoft.com/sharepoint/events"/>
  </ds:schemaRefs>
</ds:datastoreItem>
</file>

<file path=customXml/itemProps6.xml><?xml version="1.0" encoding="utf-8"?>
<ds:datastoreItem xmlns:ds="http://schemas.openxmlformats.org/officeDocument/2006/customXml" ds:itemID="{BE309EF9-1E3A-4A86-B667-E468D9BC15FB}">
  <ds:schemaRefs>
    <ds:schemaRef ds:uri="http://schemas.microsoft.com/sharepoint/v3/contenttype/forms"/>
  </ds:schemaRefs>
</ds:datastoreItem>
</file>

<file path=customXml/itemProps7.xml><?xml version="1.0" encoding="utf-8"?>
<ds:datastoreItem xmlns:ds="http://schemas.openxmlformats.org/officeDocument/2006/customXml" ds:itemID="{ABE264A0-D15F-4603-95A1-F76DFF4C08CA}"/>
</file>

<file path=customXml/itemProps8.xml><?xml version="1.0" encoding="utf-8"?>
<ds:datastoreItem xmlns:ds="http://schemas.openxmlformats.org/officeDocument/2006/customXml" ds:itemID="{459718AA-9319-49AF-A3B4-474220E388AC}"/>
</file>

<file path=docProps/app.xml><?xml version="1.0" encoding="utf-8"?>
<Properties xmlns="http://schemas.openxmlformats.org/officeDocument/2006/extended-properties" xmlns:vt="http://schemas.openxmlformats.org/officeDocument/2006/docPropsVTypes">
  <Template>RK Basmall</Template>
  <TotalTime>0</TotalTime>
  <Pages>2</Pages>
  <Words>327</Words>
  <Characters>1735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112 Processer för miljötillstånd.docx</dc:title>
  <dc:subject/>
  <dc:creator>Ida Mohlander</dc:creator>
  <cp:keywords/>
  <dc:description/>
  <cp:lastModifiedBy>Jesper Wistrand</cp:lastModifiedBy>
  <cp:revision>8</cp:revision>
  <cp:lastPrinted>2020-10-07T07:03:00Z</cp:lastPrinted>
  <dcterms:created xsi:type="dcterms:W3CDTF">2020-10-02T07:35:00Z</dcterms:created>
  <dcterms:modified xsi:type="dcterms:W3CDTF">2020-10-07T07:04:00Z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4ab5f454-0c87-4a9c-9a5a-744f22be6105</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RKAktivitetskategori">
    <vt:lpwstr/>
  </property>
  <property fmtid="{D5CDD505-2E9C-101B-9397-08002B2CF9AE}" pid="9" name="SharedWithUsers">
    <vt:lpwstr>199;#Ingrid Backudd;#182;#Linnea Rosenlöf;#200;#Marie Dahlström;#201;#Staffan Löwhagen;#202;#Ylva Birkne</vt:lpwstr>
  </property>
</Properties>
</file>