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CDE8E" w14:textId="77777777" w:rsidR="001948A9" w:rsidRDefault="001948A9" w:rsidP="00DA0661">
      <w:pPr>
        <w:pStyle w:val="Rubrik"/>
      </w:pPr>
      <w:bookmarkStart w:id="0" w:name="Start"/>
      <w:bookmarkStart w:id="1" w:name="_GoBack"/>
      <w:bookmarkEnd w:id="0"/>
      <w:bookmarkEnd w:id="1"/>
      <w:r>
        <w:t>Svar på fråga 2019/20:1294 av Kristina Axén Olin (M)</w:t>
      </w:r>
      <w:r>
        <w:br/>
        <w:t>Läxhjälp under coronapandemin</w:t>
      </w:r>
    </w:p>
    <w:p w14:paraId="1022F057" w14:textId="77777777" w:rsidR="001948A9" w:rsidRDefault="001948A9" w:rsidP="001948A9">
      <w:pPr>
        <w:pStyle w:val="Brdtext"/>
      </w:pPr>
      <w:r>
        <w:t>Kristina Axén Olin har frågat mig vilka åtgärder jag avser att vidta för att – i denna kris – mildra effekterna för elevernas kunskapsutveckling och säkerställa att alla skolans aktörer kan vara med och bidra till detta.</w:t>
      </w:r>
    </w:p>
    <w:p w14:paraId="276AEBBC" w14:textId="447FC674" w:rsidR="001948A9" w:rsidRDefault="00EC39BF" w:rsidP="001948A9">
      <w:pPr>
        <w:pStyle w:val="Brdtext"/>
      </w:pPr>
      <w:r w:rsidRPr="00EC39BF">
        <w:t>Världen befinner sig i ett tufft läge som riskerar att bli långvarigt.</w:t>
      </w:r>
      <w:r w:rsidR="006E6E5B">
        <w:t xml:space="preserve"> </w:t>
      </w:r>
      <w:r w:rsidR="006E6E5B" w:rsidRPr="006E6E5B">
        <w:t xml:space="preserve">Det är en prövande tid för alla och så även för skolan. </w:t>
      </w:r>
      <w:r w:rsidR="006E6E5B">
        <w:t>R</w:t>
      </w:r>
      <w:r w:rsidRPr="00EC39BF">
        <w:t xml:space="preserve">egeringens </w:t>
      </w:r>
      <w:r w:rsidR="006E6E5B">
        <w:t xml:space="preserve">fokus är </w:t>
      </w:r>
      <w:r w:rsidRPr="00EC39BF">
        <w:t xml:space="preserve">att begränsa smittspridningen i landet, säkerställa resurser till hälso- och sjukvården och begränsa inverkan på samhällsviktig verksamhet. Det måste gå först. Samtidigt ska vi göra allt vi kan för att eleverna </w:t>
      </w:r>
      <w:r w:rsidR="00A64934">
        <w:t>ska</w:t>
      </w:r>
      <w:r w:rsidRPr="00EC39BF">
        <w:t xml:space="preserve"> fortsätta lära sig</w:t>
      </w:r>
      <w:r w:rsidR="00E52FCC">
        <w:t xml:space="preserve"> och nå uppsatta kunskapskrav</w:t>
      </w:r>
      <w:r w:rsidRPr="00EC39BF">
        <w:t>.</w:t>
      </w:r>
    </w:p>
    <w:p w14:paraId="4BE252A1" w14:textId="0584647A" w:rsidR="00EC39BF" w:rsidRDefault="00EC39BF" w:rsidP="001948A9">
      <w:pPr>
        <w:pStyle w:val="Brdtext"/>
      </w:pPr>
      <w:r>
        <w:t xml:space="preserve">Regeringen har </w:t>
      </w:r>
      <w:r w:rsidR="002E1C6D">
        <w:t>genomför</w:t>
      </w:r>
      <w:r w:rsidR="006E6E5B">
        <w:t>t</w:t>
      </w:r>
      <w:r w:rsidR="002E1C6D">
        <w:t xml:space="preserve"> en rad åtgärder för att underlätta </w:t>
      </w:r>
      <w:r w:rsidR="009A4833">
        <w:t>för</w:t>
      </w:r>
      <w:r w:rsidR="00A37579">
        <w:t xml:space="preserve"> </w:t>
      </w:r>
      <w:r w:rsidR="002E1C6D">
        <w:t>och stödja</w:t>
      </w:r>
      <w:r>
        <w:t xml:space="preserve"> huvudmän </w:t>
      </w:r>
      <w:r w:rsidR="002E1C6D">
        <w:t xml:space="preserve">och skolor </w:t>
      </w:r>
      <w:r w:rsidR="00E92B8E">
        <w:t>så</w:t>
      </w:r>
      <w:r>
        <w:t xml:space="preserve"> att elever </w:t>
      </w:r>
      <w:r w:rsidR="00012755">
        <w:t>ska få</w:t>
      </w:r>
      <w:r>
        <w:t xml:space="preserve"> den utbildning</w:t>
      </w:r>
      <w:r w:rsidR="00E52FCC">
        <w:t xml:space="preserve"> och det stöd</w:t>
      </w:r>
      <w:r>
        <w:t xml:space="preserve"> som de har rätt till</w:t>
      </w:r>
      <w:r w:rsidR="002E1C6D">
        <w:t xml:space="preserve"> även i denna extraordinära situation</w:t>
      </w:r>
      <w:r>
        <w:t>.</w:t>
      </w:r>
      <w:r w:rsidR="003D4061">
        <w:t xml:space="preserve"> Regeringen har bl.a. gett </w:t>
      </w:r>
      <w:r w:rsidR="00A302C8">
        <w:t>Statens s</w:t>
      </w:r>
      <w:r w:rsidR="003D4061">
        <w:t>kolverk</w:t>
      </w:r>
      <w:r w:rsidR="003D4061" w:rsidRPr="003D4061">
        <w:t xml:space="preserve"> i uppdrag att genomföra insatser för att stödja huvudmän, utbildningsanordnare, rektorer, lärare, förskollärare samt övrig personal i skolväsendet och annan pedagogisk verksamhet i syfte att underlätta arbetssituationen</w:t>
      </w:r>
      <w:r w:rsidR="00D96933">
        <w:t xml:space="preserve"> (</w:t>
      </w:r>
      <w:r w:rsidR="00D96933" w:rsidRPr="00D96933">
        <w:t>U2020/02765/S</w:t>
      </w:r>
      <w:r w:rsidR="00D96933">
        <w:t>)</w:t>
      </w:r>
      <w:r w:rsidR="003D4061" w:rsidRPr="003D4061">
        <w:t>.</w:t>
      </w:r>
      <w:r w:rsidR="003D4061">
        <w:t xml:space="preserve"> </w:t>
      </w:r>
      <w:r w:rsidR="003D4061" w:rsidRPr="003D4061">
        <w:t xml:space="preserve">I uppdraget ingår </w:t>
      </w:r>
      <w:r w:rsidR="003D4061">
        <w:t>bl.a.</w:t>
      </w:r>
      <w:r w:rsidR="003D4061" w:rsidRPr="003D4061">
        <w:t xml:space="preserve"> att ta fram stöd för elevhälsans arbete, arbetet med nyanlända elever, elever på introduktionsprogram och elever i behov av särskilda stödinsatser</w:t>
      </w:r>
      <w:r w:rsidR="003D4061">
        <w:t>.</w:t>
      </w:r>
    </w:p>
    <w:p w14:paraId="4488C155" w14:textId="3BAD2223" w:rsidR="00EC39BF" w:rsidRDefault="009E30D4" w:rsidP="001948A9">
      <w:pPr>
        <w:pStyle w:val="Brdtext"/>
      </w:pPr>
      <w:r w:rsidRPr="009E30D4">
        <w:t xml:space="preserve">Läxor </w:t>
      </w:r>
      <w:r>
        <w:t>förekommer i många</w:t>
      </w:r>
      <w:r w:rsidRPr="009E30D4">
        <w:t xml:space="preserve"> skol</w:t>
      </w:r>
      <w:r>
        <w:t>or och</w:t>
      </w:r>
      <w:r w:rsidRPr="009E30D4">
        <w:t xml:space="preserve"> </w:t>
      </w:r>
      <w:r>
        <w:t>l</w:t>
      </w:r>
      <w:r w:rsidR="00483FE6">
        <w:t xml:space="preserve">äxhjälp kan vara ett </w:t>
      </w:r>
      <w:r>
        <w:t>viktigt s</w:t>
      </w:r>
      <w:r w:rsidR="00483FE6">
        <w:t>töd för elever</w:t>
      </w:r>
      <w:r>
        <w:t xml:space="preserve"> som inte kan få hjälp med läxläsningen hemma. Huvudmän och ideella läxhjälpsorganisationer kan söka statsbidrag för att </w:t>
      </w:r>
      <w:r w:rsidRPr="009E30D4">
        <w:t>erbjuda elever hjälp med läxor eller annat skolarbete utanför ordinarie undervisningstid.</w:t>
      </w:r>
      <w:r>
        <w:t xml:space="preserve"> Det avsätts år</w:t>
      </w:r>
      <w:r w:rsidR="00DE289E">
        <w:t>ligen</w:t>
      </w:r>
      <w:r>
        <w:t xml:space="preserve"> </w:t>
      </w:r>
      <w:r w:rsidRPr="009E30D4">
        <w:t>388 600 000 kronor</w:t>
      </w:r>
      <w:r>
        <w:t xml:space="preserve"> för detta ändamål</w:t>
      </w:r>
      <w:r w:rsidR="00DE289E">
        <w:t>, så även i år.</w:t>
      </w:r>
      <w:r w:rsidR="00F90ED8">
        <w:t xml:space="preserve"> </w:t>
      </w:r>
      <w:r w:rsidR="00F90ED8" w:rsidRPr="00F90ED8">
        <w:lastRenderedPageBreak/>
        <w:t xml:space="preserve">Regeringen har inte fått några signaler </w:t>
      </w:r>
      <w:r w:rsidR="00F90ED8">
        <w:t>från Skolverket om</w:t>
      </w:r>
      <w:r w:rsidR="00F90ED8" w:rsidRPr="00F90ED8">
        <w:t xml:space="preserve"> att beslut om statsbidrag för hjälp med läxor eller annat skolarbete utanför ordinarie undervisningstid</w:t>
      </w:r>
      <w:r w:rsidR="008876F0">
        <w:t xml:space="preserve"> </w:t>
      </w:r>
      <w:r w:rsidR="00F90ED8" w:rsidRPr="00F90ED8">
        <w:t>har dragit ut på tiden.</w:t>
      </w:r>
    </w:p>
    <w:p w14:paraId="4D6DA15C" w14:textId="17039931" w:rsidR="00EC39BF" w:rsidRDefault="004E3F94" w:rsidP="001948A9">
      <w:pPr>
        <w:pStyle w:val="Brdtext"/>
      </w:pPr>
      <w:r w:rsidRPr="004E3F94">
        <w:t>Många kommuner och regioner drabbas hårt ekonomiskt till följd av det pågående utbrottet av covid-19</w:t>
      </w:r>
      <w:r>
        <w:t xml:space="preserve">. </w:t>
      </w:r>
      <w:r w:rsidR="00747EC7">
        <w:t xml:space="preserve">Därför </w:t>
      </w:r>
      <w:r w:rsidR="00EC39BF" w:rsidRPr="00EC39BF">
        <w:t>föreslog regeringen</w:t>
      </w:r>
      <w:r w:rsidR="00747EC7">
        <w:t xml:space="preserve"> d</w:t>
      </w:r>
      <w:r w:rsidR="00747EC7" w:rsidRPr="00EC39BF">
        <w:t>en 2 april</w:t>
      </w:r>
      <w:r w:rsidR="009A4833">
        <w:t xml:space="preserve"> 2020</w:t>
      </w:r>
      <w:r w:rsidR="00EC39BF" w:rsidRPr="00EC39BF">
        <w:t xml:space="preserve"> att kommuner och regioner får ett tillskott på totalt 20 miljarder kronor i generella statsbidrag i år, jämfört med de 5 miljarder kronor som regeringen har aviserat tidigare. </w:t>
      </w:r>
      <w:r w:rsidR="009A4833">
        <w:t>T</w:t>
      </w:r>
      <w:r w:rsidR="00EC39BF" w:rsidRPr="00EC39BF">
        <w:t>illskottet på 15 miljarder kronor för 2020 görs för att stärka kommunsektorns förmåga att upprätthålla samhälls</w:t>
      </w:r>
      <w:r w:rsidR="00CD5E4A">
        <w:softHyphen/>
      </w:r>
      <w:r w:rsidR="00EC39BF" w:rsidRPr="00EC39BF">
        <w:t>viktiga funktioner som vård, skola</w:t>
      </w:r>
      <w:r w:rsidR="009A4833">
        <w:t>,</w:t>
      </w:r>
      <w:r w:rsidR="00EC39BF" w:rsidRPr="00EC39BF">
        <w:t xml:space="preserve"> omsorg </w:t>
      </w:r>
      <w:r w:rsidR="009A4833">
        <w:t>och</w:t>
      </w:r>
      <w:r w:rsidR="00EC39BF" w:rsidRPr="00EC39BF">
        <w:t xml:space="preserve"> kollektivtrafik.</w:t>
      </w:r>
    </w:p>
    <w:p w14:paraId="01D42B34" w14:textId="6ACB0D09" w:rsidR="00EC39BF" w:rsidRDefault="00EC39BF" w:rsidP="001948A9">
      <w:pPr>
        <w:pStyle w:val="Brdtext"/>
      </w:pPr>
      <w:r w:rsidRPr="00EC39BF">
        <w:t>Regeringens fokus är att begränsa smittspridningen, säkra vården och värna gamla och sköra. Vi har tagit många snabba beslut och är beredda att ta fler beslut för att se till att barn och elever lär sig så mycket som möjligt i denna prövande tid.</w:t>
      </w:r>
    </w:p>
    <w:p w14:paraId="438A2921" w14:textId="77777777" w:rsidR="00EC39BF" w:rsidRDefault="00EC39BF" w:rsidP="001948A9">
      <w:pPr>
        <w:pStyle w:val="Brdtext"/>
      </w:pPr>
    </w:p>
    <w:p w14:paraId="2658BC85" w14:textId="77777777" w:rsidR="001948A9" w:rsidRDefault="001948A9" w:rsidP="006A12F1">
      <w:pPr>
        <w:pStyle w:val="Brdtext"/>
      </w:pPr>
      <w:r>
        <w:t xml:space="preserve">Stockholm den </w:t>
      </w:r>
      <w:sdt>
        <w:sdtPr>
          <w:id w:val="-1225218591"/>
          <w:placeholder>
            <w:docPart w:val="1A38C8A254B04600AC2EB5B36CD21C3D"/>
          </w:placeholder>
          <w:dataBinding w:prefixMappings="xmlns:ns0='http://lp/documentinfo/RK' " w:xpath="/ns0:DocumentInfo[1]/ns0:BaseInfo[1]/ns0:HeaderDate[1]" w:storeItemID="{192847B9-19AF-4CF4-BCD6-32DBAEDE3150}"/>
          <w:date w:fullDate="2020-05-12T00:00:00Z">
            <w:dateFormat w:val="d MMMM yyyy"/>
            <w:lid w:val="sv-SE"/>
            <w:storeMappedDataAs w:val="dateTime"/>
            <w:calendar w:val="gregorian"/>
          </w:date>
        </w:sdtPr>
        <w:sdtEndPr/>
        <w:sdtContent>
          <w:r>
            <w:t>12 maj 2020</w:t>
          </w:r>
        </w:sdtContent>
      </w:sdt>
    </w:p>
    <w:p w14:paraId="35450984" w14:textId="77777777" w:rsidR="001948A9" w:rsidRDefault="001948A9" w:rsidP="004E7A8F">
      <w:pPr>
        <w:pStyle w:val="Brdtextutanavstnd"/>
      </w:pPr>
    </w:p>
    <w:p w14:paraId="348AE692" w14:textId="77777777" w:rsidR="001948A9" w:rsidRDefault="001948A9" w:rsidP="004E7A8F">
      <w:pPr>
        <w:pStyle w:val="Brdtextutanavstnd"/>
      </w:pPr>
    </w:p>
    <w:p w14:paraId="4FBC2BCE" w14:textId="77777777" w:rsidR="001948A9" w:rsidRDefault="001948A9" w:rsidP="004E7A8F">
      <w:pPr>
        <w:pStyle w:val="Brdtextutanavstnd"/>
      </w:pPr>
    </w:p>
    <w:p w14:paraId="00E96398" w14:textId="77777777" w:rsidR="001948A9" w:rsidRDefault="001948A9" w:rsidP="00422A41">
      <w:pPr>
        <w:pStyle w:val="Brdtext"/>
      </w:pPr>
      <w:r>
        <w:t>Anna Ekström</w:t>
      </w:r>
    </w:p>
    <w:p w14:paraId="149E64F6" w14:textId="77777777" w:rsidR="001948A9" w:rsidRPr="00DB48AB" w:rsidRDefault="001948A9" w:rsidP="00DB48AB">
      <w:pPr>
        <w:pStyle w:val="Brdtext"/>
      </w:pPr>
    </w:p>
    <w:sectPr w:rsidR="001948A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D1DBC" w14:textId="77777777" w:rsidR="001948A9" w:rsidRDefault="001948A9" w:rsidP="00A87A54">
      <w:pPr>
        <w:spacing w:after="0" w:line="240" w:lineRule="auto"/>
      </w:pPr>
      <w:r>
        <w:separator/>
      </w:r>
    </w:p>
  </w:endnote>
  <w:endnote w:type="continuationSeparator" w:id="0">
    <w:p w14:paraId="7CDFC9A7" w14:textId="77777777" w:rsidR="001948A9" w:rsidRDefault="001948A9" w:rsidP="00A87A54">
      <w:pPr>
        <w:spacing w:after="0" w:line="240" w:lineRule="auto"/>
      </w:pPr>
      <w:r>
        <w:continuationSeparator/>
      </w:r>
    </w:p>
  </w:endnote>
  <w:endnote w:type="continuationNotice" w:id="1">
    <w:p w14:paraId="7F2255DB" w14:textId="77777777" w:rsidR="00081E23" w:rsidRDefault="00081E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0AAC50C" w14:textId="77777777" w:rsidTr="006A26EC">
      <w:trPr>
        <w:trHeight w:val="227"/>
        <w:jc w:val="right"/>
      </w:trPr>
      <w:tc>
        <w:tcPr>
          <w:tcW w:w="708" w:type="dxa"/>
          <w:vAlign w:val="bottom"/>
        </w:tcPr>
        <w:p w14:paraId="0B6A1B6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8CE2A91" w14:textId="77777777" w:rsidTr="006A26EC">
      <w:trPr>
        <w:trHeight w:val="850"/>
        <w:jc w:val="right"/>
      </w:trPr>
      <w:tc>
        <w:tcPr>
          <w:tcW w:w="708" w:type="dxa"/>
          <w:vAlign w:val="bottom"/>
        </w:tcPr>
        <w:p w14:paraId="3256036D" w14:textId="77777777" w:rsidR="005606BC" w:rsidRPr="00347E11" w:rsidRDefault="005606BC" w:rsidP="005606BC">
          <w:pPr>
            <w:pStyle w:val="Sidfot"/>
            <w:spacing w:line="276" w:lineRule="auto"/>
            <w:jc w:val="right"/>
          </w:pPr>
        </w:p>
      </w:tc>
    </w:tr>
  </w:tbl>
  <w:p w14:paraId="0843C3F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E587668" w14:textId="77777777" w:rsidTr="001F4302">
      <w:trPr>
        <w:trHeight w:val="510"/>
      </w:trPr>
      <w:tc>
        <w:tcPr>
          <w:tcW w:w="8525" w:type="dxa"/>
          <w:gridSpan w:val="2"/>
          <w:vAlign w:val="bottom"/>
        </w:tcPr>
        <w:p w14:paraId="1C24E456" w14:textId="77777777" w:rsidR="00347E11" w:rsidRPr="00347E11" w:rsidRDefault="00347E11" w:rsidP="00347E11">
          <w:pPr>
            <w:pStyle w:val="Sidfot"/>
            <w:rPr>
              <w:sz w:val="8"/>
            </w:rPr>
          </w:pPr>
        </w:p>
      </w:tc>
    </w:tr>
    <w:tr w:rsidR="00093408" w:rsidRPr="00EE3C0F" w14:paraId="096FF0D4" w14:textId="77777777" w:rsidTr="00C26068">
      <w:trPr>
        <w:trHeight w:val="227"/>
      </w:trPr>
      <w:tc>
        <w:tcPr>
          <w:tcW w:w="4074" w:type="dxa"/>
        </w:tcPr>
        <w:p w14:paraId="32C35258" w14:textId="77777777" w:rsidR="00347E11" w:rsidRPr="00F53AEA" w:rsidRDefault="00347E11" w:rsidP="00C26068">
          <w:pPr>
            <w:pStyle w:val="Sidfot"/>
            <w:spacing w:line="276" w:lineRule="auto"/>
          </w:pPr>
        </w:p>
      </w:tc>
      <w:tc>
        <w:tcPr>
          <w:tcW w:w="4451" w:type="dxa"/>
        </w:tcPr>
        <w:p w14:paraId="0A3AB64A" w14:textId="77777777" w:rsidR="00093408" w:rsidRPr="00F53AEA" w:rsidRDefault="00093408" w:rsidP="00F53AEA">
          <w:pPr>
            <w:pStyle w:val="Sidfot"/>
            <w:spacing w:line="276" w:lineRule="auto"/>
          </w:pPr>
        </w:p>
      </w:tc>
    </w:tr>
  </w:tbl>
  <w:p w14:paraId="2676B47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C0C63" w14:textId="77777777" w:rsidR="001948A9" w:rsidRDefault="001948A9" w:rsidP="00A87A54">
      <w:pPr>
        <w:spacing w:after="0" w:line="240" w:lineRule="auto"/>
      </w:pPr>
      <w:r>
        <w:separator/>
      </w:r>
    </w:p>
  </w:footnote>
  <w:footnote w:type="continuationSeparator" w:id="0">
    <w:p w14:paraId="7D8109A1" w14:textId="77777777" w:rsidR="001948A9" w:rsidRDefault="001948A9" w:rsidP="00A87A54">
      <w:pPr>
        <w:spacing w:after="0" w:line="240" w:lineRule="auto"/>
      </w:pPr>
      <w:r>
        <w:continuationSeparator/>
      </w:r>
    </w:p>
  </w:footnote>
  <w:footnote w:type="continuationNotice" w:id="1">
    <w:p w14:paraId="1031FC18" w14:textId="77777777" w:rsidR="00081E23" w:rsidRDefault="00081E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948A9" w14:paraId="28911DAC" w14:textId="77777777" w:rsidTr="00C93EBA">
      <w:trPr>
        <w:trHeight w:val="227"/>
      </w:trPr>
      <w:tc>
        <w:tcPr>
          <w:tcW w:w="5534" w:type="dxa"/>
        </w:tcPr>
        <w:p w14:paraId="6BE00E93" w14:textId="77777777" w:rsidR="001948A9" w:rsidRPr="007D73AB" w:rsidRDefault="001948A9">
          <w:pPr>
            <w:pStyle w:val="Sidhuvud"/>
          </w:pPr>
        </w:p>
      </w:tc>
      <w:tc>
        <w:tcPr>
          <w:tcW w:w="3170" w:type="dxa"/>
          <w:vAlign w:val="bottom"/>
        </w:tcPr>
        <w:p w14:paraId="0D9C01FF" w14:textId="77777777" w:rsidR="001948A9" w:rsidRPr="007D73AB" w:rsidRDefault="001948A9" w:rsidP="00340DE0">
          <w:pPr>
            <w:pStyle w:val="Sidhuvud"/>
          </w:pPr>
        </w:p>
      </w:tc>
      <w:tc>
        <w:tcPr>
          <w:tcW w:w="1134" w:type="dxa"/>
        </w:tcPr>
        <w:p w14:paraId="350554C0" w14:textId="77777777" w:rsidR="001948A9" w:rsidRDefault="001948A9" w:rsidP="005A703A">
          <w:pPr>
            <w:pStyle w:val="Sidhuvud"/>
          </w:pPr>
        </w:p>
      </w:tc>
    </w:tr>
    <w:tr w:rsidR="001948A9" w14:paraId="18E42818" w14:textId="77777777" w:rsidTr="00C93EBA">
      <w:trPr>
        <w:trHeight w:val="1928"/>
      </w:trPr>
      <w:tc>
        <w:tcPr>
          <w:tcW w:w="5534" w:type="dxa"/>
        </w:tcPr>
        <w:p w14:paraId="622C13BE" w14:textId="77777777" w:rsidR="001948A9" w:rsidRPr="00340DE0" w:rsidRDefault="001948A9" w:rsidP="00340DE0">
          <w:pPr>
            <w:pStyle w:val="Sidhuvud"/>
          </w:pPr>
          <w:r>
            <w:rPr>
              <w:noProof/>
            </w:rPr>
            <w:drawing>
              <wp:inline distT="0" distB="0" distL="0" distR="0" wp14:anchorId="2CA585E8" wp14:editId="650EE10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FFE4C12" w14:textId="77777777" w:rsidR="001948A9" w:rsidRPr="00710A6C" w:rsidRDefault="001948A9" w:rsidP="00EE3C0F">
          <w:pPr>
            <w:pStyle w:val="Sidhuvud"/>
            <w:rPr>
              <w:b/>
            </w:rPr>
          </w:pPr>
        </w:p>
        <w:p w14:paraId="69B92587" w14:textId="77777777" w:rsidR="001948A9" w:rsidRDefault="001948A9" w:rsidP="00EE3C0F">
          <w:pPr>
            <w:pStyle w:val="Sidhuvud"/>
          </w:pPr>
        </w:p>
        <w:p w14:paraId="7EE1A7D2" w14:textId="77777777" w:rsidR="001948A9" w:rsidRDefault="001948A9" w:rsidP="00EE3C0F">
          <w:pPr>
            <w:pStyle w:val="Sidhuvud"/>
          </w:pPr>
        </w:p>
        <w:p w14:paraId="31F02631" w14:textId="77777777" w:rsidR="001948A9" w:rsidRDefault="001948A9" w:rsidP="00EE3C0F">
          <w:pPr>
            <w:pStyle w:val="Sidhuvud"/>
          </w:pPr>
        </w:p>
        <w:sdt>
          <w:sdtPr>
            <w:alias w:val="Dnr"/>
            <w:tag w:val="ccRKShow_Dnr"/>
            <w:id w:val="-829283628"/>
            <w:placeholder>
              <w:docPart w:val="15D9176BF183418796F067CD49466C7F"/>
            </w:placeholder>
            <w:dataBinding w:prefixMappings="xmlns:ns0='http://lp/documentinfo/RK' " w:xpath="/ns0:DocumentInfo[1]/ns0:BaseInfo[1]/ns0:Dnr[1]" w:storeItemID="{192847B9-19AF-4CF4-BCD6-32DBAEDE3150}"/>
            <w:text/>
          </w:sdtPr>
          <w:sdtEndPr/>
          <w:sdtContent>
            <w:p w14:paraId="64F5E5DD" w14:textId="0755EC0F" w:rsidR="001948A9" w:rsidRDefault="001948A9" w:rsidP="00EE3C0F">
              <w:pPr>
                <w:pStyle w:val="Sidhuvud"/>
              </w:pPr>
              <w:r>
                <w:t>U2020/</w:t>
              </w:r>
              <w:r w:rsidR="00C2386F">
                <w:t>03058/S</w:t>
              </w:r>
            </w:p>
          </w:sdtContent>
        </w:sdt>
        <w:sdt>
          <w:sdtPr>
            <w:alias w:val="DocNumber"/>
            <w:tag w:val="DocNumber"/>
            <w:id w:val="1726028884"/>
            <w:placeholder>
              <w:docPart w:val="34883A955DB744519A8E8FE725CE12CF"/>
            </w:placeholder>
            <w:showingPlcHdr/>
            <w:dataBinding w:prefixMappings="xmlns:ns0='http://lp/documentinfo/RK' " w:xpath="/ns0:DocumentInfo[1]/ns0:BaseInfo[1]/ns0:DocNumber[1]" w:storeItemID="{192847B9-19AF-4CF4-BCD6-32DBAEDE3150}"/>
            <w:text/>
          </w:sdtPr>
          <w:sdtEndPr/>
          <w:sdtContent>
            <w:p w14:paraId="488034BD" w14:textId="77777777" w:rsidR="001948A9" w:rsidRDefault="001948A9" w:rsidP="00EE3C0F">
              <w:pPr>
                <w:pStyle w:val="Sidhuvud"/>
              </w:pPr>
              <w:r>
                <w:rPr>
                  <w:rStyle w:val="Platshllartext"/>
                </w:rPr>
                <w:t xml:space="preserve"> </w:t>
              </w:r>
            </w:p>
          </w:sdtContent>
        </w:sdt>
        <w:p w14:paraId="79740E40" w14:textId="77777777" w:rsidR="001948A9" w:rsidRDefault="001948A9" w:rsidP="00EE3C0F">
          <w:pPr>
            <w:pStyle w:val="Sidhuvud"/>
          </w:pPr>
        </w:p>
      </w:tc>
      <w:tc>
        <w:tcPr>
          <w:tcW w:w="1134" w:type="dxa"/>
        </w:tcPr>
        <w:p w14:paraId="7453940C" w14:textId="77777777" w:rsidR="001948A9" w:rsidRDefault="001948A9" w:rsidP="0094502D">
          <w:pPr>
            <w:pStyle w:val="Sidhuvud"/>
          </w:pPr>
        </w:p>
        <w:p w14:paraId="456398A7" w14:textId="77777777" w:rsidR="001948A9" w:rsidRPr="0094502D" w:rsidRDefault="001948A9" w:rsidP="00EC71A6">
          <w:pPr>
            <w:pStyle w:val="Sidhuvud"/>
          </w:pPr>
        </w:p>
      </w:tc>
    </w:tr>
    <w:tr w:rsidR="001948A9" w14:paraId="67F879F8" w14:textId="77777777" w:rsidTr="00C93EBA">
      <w:trPr>
        <w:trHeight w:val="2268"/>
      </w:trPr>
      <w:sdt>
        <w:sdtPr>
          <w:rPr>
            <w:b/>
          </w:rPr>
          <w:alias w:val="SenderText"/>
          <w:tag w:val="ccRKShow_SenderText"/>
          <w:id w:val="1374046025"/>
          <w:placeholder>
            <w:docPart w:val="062DF1B53D814859A1BF993303D1D424"/>
          </w:placeholder>
        </w:sdtPr>
        <w:sdtEndPr>
          <w:rPr>
            <w:b w:val="0"/>
          </w:rPr>
        </w:sdtEndPr>
        <w:sdtContent>
          <w:tc>
            <w:tcPr>
              <w:tcW w:w="5534" w:type="dxa"/>
              <w:tcMar>
                <w:right w:w="1134" w:type="dxa"/>
              </w:tcMar>
            </w:tcPr>
            <w:p w14:paraId="03E2EA01" w14:textId="77777777" w:rsidR="004E40EB" w:rsidRPr="004E40EB" w:rsidRDefault="004E40EB" w:rsidP="00340DE0">
              <w:pPr>
                <w:pStyle w:val="Sidhuvud"/>
                <w:rPr>
                  <w:b/>
                </w:rPr>
              </w:pPr>
              <w:r w:rsidRPr="004E40EB">
                <w:rPr>
                  <w:b/>
                </w:rPr>
                <w:t>Utbildningsdepartementet</w:t>
              </w:r>
            </w:p>
            <w:p w14:paraId="46BA87E9" w14:textId="77777777" w:rsidR="008A7CEB" w:rsidRDefault="004E40EB" w:rsidP="00340DE0">
              <w:pPr>
                <w:pStyle w:val="Sidhuvud"/>
              </w:pPr>
              <w:r w:rsidRPr="004E40EB">
                <w:t>Utbildningsministern</w:t>
              </w:r>
            </w:p>
            <w:p w14:paraId="0C73B9E8" w14:textId="77777777" w:rsidR="008A7CEB" w:rsidRDefault="008A7CEB" w:rsidP="00340DE0">
              <w:pPr>
                <w:pStyle w:val="Sidhuvud"/>
              </w:pPr>
            </w:p>
            <w:p w14:paraId="3337CE34" w14:textId="01CE1CB6" w:rsidR="001948A9" w:rsidRPr="00340DE0" w:rsidRDefault="001948A9" w:rsidP="00340DE0">
              <w:pPr>
                <w:pStyle w:val="Sidhuvud"/>
              </w:pPr>
            </w:p>
          </w:tc>
        </w:sdtContent>
      </w:sdt>
      <w:sdt>
        <w:sdtPr>
          <w:alias w:val="Recipient"/>
          <w:tag w:val="ccRKShow_Recipient"/>
          <w:id w:val="-28344517"/>
          <w:placeholder>
            <w:docPart w:val="BC5463726B714555BBB41CC04CCBA897"/>
          </w:placeholder>
          <w:dataBinding w:prefixMappings="xmlns:ns0='http://lp/documentinfo/RK' " w:xpath="/ns0:DocumentInfo[1]/ns0:BaseInfo[1]/ns0:Recipient[1]" w:storeItemID="{192847B9-19AF-4CF4-BCD6-32DBAEDE3150}"/>
          <w:text w:multiLine="1"/>
        </w:sdtPr>
        <w:sdtEndPr/>
        <w:sdtContent>
          <w:tc>
            <w:tcPr>
              <w:tcW w:w="3170" w:type="dxa"/>
            </w:tcPr>
            <w:p w14:paraId="7EEE7050" w14:textId="77777777" w:rsidR="001948A9" w:rsidRDefault="004E40EB" w:rsidP="00547B89">
              <w:pPr>
                <w:pStyle w:val="Sidhuvud"/>
              </w:pPr>
              <w:r>
                <w:t>Till riksdagen</w:t>
              </w:r>
            </w:p>
          </w:tc>
        </w:sdtContent>
      </w:sdt>
      <w:tc>
        <w:tcPr>
          <w:tcW w:w="1134" w:type="dxa"/>
        </w:tcPr>
        <w:p w14:paraId="1C579B96" w14:textId="77777777" w:rsidR="001948A9" w:rsidRDefault="001948A9" w:rsidP="003E6020">
          <w:pPr>
            <w:pStyle w:val="Sidhuvud"/>
          </w:pPr>
        </w:p>
      </w:tc>
    </w:tr>
  </w:tbl>
  <w:p w14:paraId="426C0CF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A9"/>
    <w:rsid w:val="00000290"/>
    <w:rsid w:val="00001068"/>
    <w:rsid w:val="0000412C"/>
    <w:rsid w:val="00004D5C"/>
    <w:rsid w:val="00005F68"/>
    <w:rsid w:val="00006CA7"/>
    <w:rsid w:val="00012755"/>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1E23"/>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4B39"/>
    <w:rsid w:val="00176A26"/>
    <w:rsid w:val="001774F8"/>
    <w:rsid w:val="00180BE1"/>
    <w:rsid w:val="001813DF"/>
    <w:rsid w:val="001857B5"/>
    <w:rsid w:val="00187E1F"/>
    <w:rsid w:val="0019051C"/>
    <w:rsid w:val="0019127B"/>
    <w:rsid w:val="00192350"/>
    <w:rsid w:val="00192E34"/>
    <w:rsid w:val="0019308B"/>
    <w:rsid w:val="001941B9"/>
    <w:rsid w:val="001948A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1C6D"/>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3643"/>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061"/>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3FE6"/>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3F94"/>
    <w:rsid w:val="004E40E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6E5B"/>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47EC7"/>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07AC2"/>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6F0"/>
    <w:rsid w:val="00887F86"/>
    <w:rsid w:val="00890876"/>
    <w:rsid w:val="00891929"/>
    <w:rsid w:val="00893029"/>
    <w:rsid w:val="0089514A"/>
    <w:rsid w:val="00895C2A"/>
    <w:rsid w:val="008A03E9"/>
    <w:rsid w:val="008A0A0D"/>
    <w:rsid w:val="008A22BF"/>
    <w:rsid w:val="008A3961"/>
    <w:rsid w:val="008A4CEA"/>
    <w:rsid w:val="008A7506"/>
    <w:rsid w:val="008A7CEB"/>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833"/>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30D4"/>
    <w:rsid w:val="009E53C8"/>
    <w:rsid w:val="009E7B92"/>
    <w:rsid w:val="009F19C0"/>
    <w:rsid w:val="009F505F"/>
    <w:rsid w:val="00A00AE4"/>
    <w:rsid w:val="00A00D24"/>
    <w:rsid w:val="00A0129C"/>
    <w:rsid w:val="00A01F5C"/>
    <w:rsid w:val="00A12A69"/>
    <w:rsid w:val="00A2019A"/>
    <w:rsid w:val="00A23493"/>
    <w:rsid w:val="00A2416A"/>
    <w:rsid w:val="00A302C8"/>
    <w:rsid w:val="00A30A82"/>
    <w:rsid w:val="00A30E06"/>
    <w:rsid w:val="00A3270B"/>
    <w:rsid w:val="00A333A9"/>
    <w:rsid w:val="00A3757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4934"/>
    <w:rsid w:val="00A65996"/>
    <w:rsid w:val="00A67276"/>
    <w:rsid w:val="00A67588"/>
    <w:rsid w:val="00A67840"/>
    <w:rsid w:val="00A7164F"/>
    <w:rsid w:val="00A71A9E"/>
    <w:rsid w:val="00A7382D"/>
    <w:rsid w:val="00A743AC"/>
    <w:rsid w:val="00A75AB7"/>
    <w:rsid w:val="00A8483F"/>
    <w:rsid w:val="00A870B0"/>
    <w:rsid w:val="00A8728A"/>
    <w:rsid w:val="00A87A54"/>
    <w:rsid w:val="00A9054F"/>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5894"/>
    <w:rsid w:val="00BA61AC"/>
    <w:rsid w:val="00BB17B0"/>
    <w:rsid w:val="00BB28BF"/>
    <w:rsid w:val="00BB2F42"/>
    <w:rsid w:val="00BB4AC0"/>
    <w:rsid w:val="00BB5683"/>
    <w:rsid w:val="00BC112B"/>
    <w:rsid w:val="00BC17DF"/>
    <w:rsid w:val="00BC6832"/>
    <w:rsid w:val="00BD0826"/>
    <w:rsid w:val="00BD15AB"/>
    <w:rsid w:val="00BD181D"/>
    <w:rsid w:val="00BD4D7E"/>
    <w:rsid w:val="00BD7676"/>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386F"/>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5E4A"/>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69F4"/>
    <w:rsid w:val="00D921FD"/>
    <w:rsid w:val="00D93714"/>
    <w:rsid w:val="00D94034"/>
    <w:rsid w:val="00D95424"/>
    <w:rsid w:val="00D96717"/>
    <w:rsid w:val="00D96933"/>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3BC5"/>
    <w:rsid w:val="00DE18F5"/>
    <w:rsid w:val="00DE289E"/>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2FCC"/>
    <w:rsid w:val="00E54246"/>
    <w:rsid w:val="00E55D8E"/>
    <w:rsid w:val="00E6641E"/>
    <w:rsid w:val="00E66F18"/>
    <w:rsid w:val="00E70856"/>
    <w:rsid w:val="00E727DE"/>
    <w:rsid w:val="00E74A30"/>
    <w:rsid w:val="00E77778"/>
    <w:rsid w:val="00E77B7E"/>
    <w:rsid w:val="00E77BA8"/>
    <w:rsid w:val="00E82DF1"/>
    <w:rsid w:val="00E90CAA"/>
    <w:rsid w:val="00E92B8E"/>
    <w:rsid w:val="00E93339"/>
    <w:rsid w:val="00E96532"/>
    <w:rsid w:val="00E973A0"/>
    <w:rsid w:val="00EA1688"/>
    <w:rsid w:val="00EA1AFC"/>
    <w:rsid w:val="00EA2317"/>
    <w:rsid w:val="00EA4C83"/>
    <w:rsid w:val="00EB763D"/>
    <w:rsid w:val="00EB7FE4"/>
    <w:rsid w:val="00EC0A92"/>
    <w:rsid w:val="00EC1DA0"/>
    <w:rsid w:val="00EC329B"/>
    <w:rsid w:val="00EC39BF"/>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EF7599"/>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5CA3"/>
    <w:rsid w:val="00F8015D"/>
    <w:rsid w:val="00F829C7"/>
    <w:rsid w:val="00F834AA"/>
    <w:rsid w:val="00F848D6"/>
    <w:rsid w:val="00F859AE"/>
    <w:rsid w:val="00F90ED8"/>
    <w:rsid w:val="00F922B2"/>
    <w:rsid w:val="00F943C8"/>
    <w:rsid w:val="00F96B28"/>
    <w:rsid w:val="00FA1564"/>
    <w:rsid w:val="00FA3BB1"/>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72D12FC"/>
  <w15:docId w15:val="{078AE288-7D6D-41D3-BEFA-D44769CD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D9176BF183418796F067CD49466C7F"/>
        <w:category>
          <w:name w:val="Allmänt"/>
          <w:gallery w:val="placeholder"/>
        </w:category>
        <w:types>
          <w:type w:val="bbPlcHdr"/>
        </w:types>
        <w:behaviors>
          <w:behavior w:val="content"/>
        </w:behaviors>
        <w:guid w:val="{8290D1E6-6B8C-40E5-BED0-F86441FB4A70}"/>
      </w:docPartPr>
      <w:docPartBody>
        <w:p w:rsidR="0076510D" w:rsidRDefault="00201627" w:rsidP="00201627">
          <w:pPr>
            <w:pStyle w:val="15D9176BF183418796F067CD49466C7F"/>
          </w:pPr>
          <w:r>
            <w:rPr>
              <w:rStyle w:val="Platshllartext"/>
            </w:rPr>
            <w:t xml:space="preserve"> </w:t>
          </w:r>
        </w:p>
      </w:docPartBody>
    </w:docPart>
    <w:docPart>
      <w:docPartPr>
        <w:name w:val="34883A955DB744519A8E8FE725CE12CF"/>
        <w:category>
          <w:name w:val="Allmänt"/>
          <w:gallery w:val="placeholder"/>
        </w:category>
        <w:types>
          <w:type w:val="bbPlcHdr"/>
        </w:types>
        <w:behaviors>
          <w:behavior w:val="content"/>
        </w:behaviors>
        <w:guid w:val="{F9A6E228-772B-48ED-B936-39DF236DB873}"/>
      </w:docPartPr>
      <w:docPartBody>
        <w:p w:rsidR="0076510D" w:rsidRDefault="00201627" w:rsidP="00201627">
          <w:pPr>
            <w:pStyle w:val="34883A955DB744519A8E8FE725CE12CF"/>
          </w:pPr>
          <w:r>
            <w:rPr>
              <w:rStyle w:val="Platshllartext"/>
            </w:rPr>
            <w:t xml:space="preserve"> </w:t>
          </w:r>
        </w:p>
      </w:docPartBody>
    </w:docPart>
    <w:docPart>
      <w:docPartPr>
        <w:name w:val="062DF1B53D814859A1BF993303D1D424"/>
        <w:category>
          <w:name w:val="Allmänt"/>
          <w:gallery w:val="placeholder"/>
        </w:category>
        <w:types>
          <w:type w:val="bbPlcHdr"/>
        </w:types>
        <w:behaviors>
          <w:behavior w:val="content"/>
        </w:behaviors>
        <w:guid w:val="{85A0D059-6B6B-4901-9C33-72D8AEB21059}"/>
      </w:docPartPr>
      <w:docPartBody>
        <w:p w:rsidR="0076510D" w:rsidRDefault="00201627" w:rsidP="00201627">
          <w:pPr>
            <w:pStyle w:val="062DF1B53D814859A1BF993303D1D424"/>
          </w:pPr>
          <w:r>
            <w:rPr>
              <w:rStyle w:val="Platshllartext"/>
            </w:rPr>
            <w:t xml:space="preserve"> </w:t>
          </w:r>
        </w:p>
      </w:docPartBody>
    </w:docPart>
    <w:docPart>
      <w:docPartPr>
        <w:name w:val="BC5463726B714555BBB41CC04CCBA897"/>
        <w:category>
          <w:name w:val="Allmänt"/>
          <w:gallery w:val="placeholder"/>
        </w:category>
        <w:types>
          <w:type w:val="bbPlcHdr"/>
        </w:types>
        <w:behaviors>
          <w:behavior w:val="content"/>
        </w:behaviors>
        <w:guid w:val="{ED713E97-891A-432A-8CB8-ACEF62936C73}"/>
      </w:docPartPr>
      <w:docPartBody>
        <w:p w:rsidR="0076510D" w:rsidRDefault="00201627" w:rsidP="00201627">
          <w:pPr>
            <w:pStyle w:val="BC5463726B714555BBB41CC04CCBA897"/>
          </w:pPr>
          <w:r>
            <w:rPr>
              <w:rStyle w:val="Platshllartext"/>
            </w:rPr>
            <w:t xml:space="preserve"> </w:t>
          </w:r>
        </w:p>
      </w:docPartBody>
    </w:docPart>
    <w:docPart>
      <w:docPartPr>
        <w:name w:val="1A38C8A254B04600AC2EB5B36CD21C3D"/>
        <w:category>
          <w:name w:val="Allmänt"/>
          <w:gallery w:val="placeholder"/>
        </w:category>
        <w:types>
          <w:type w:val="bbPlcHdr"/>
        </w:types>
        <w:behaviors>
          <w:behavior w:val="content"/>
        </w:behaviors>
        <w:guid w:val="{42A4EBD5-B73C-4CAF-9852-18CB49835BAC}"/>
      </w:docPartPr>
      <w:docPartBody>
        <w:p w:rsidR="0076510D" w:rsidRDefault="00201627" w:rsidP="00201627">
          <w:pPr>
            <w:pStyle w:val="1A38C8A254B04600AC2EB5B36CD21C3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27"/>
    <w:rsid w:val="00201627"/>
    <w:rsid w:val="007651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96CF1003D704263A8BBB94C6C854936">
    <w:name w:val="496CF1003D704263A8BBB94C6C854936"/>
    <w:rsid w:val="00201627"/>
  </w:style>
  <w:style w:type="character" w:styleId="Platshllartext">
    <w:name w:val="Placeholder Text"/>
    <w:basedOn w:val="Standardstycketeckensnitt"/>
    <w:uiPriority w:val="99"/>
    <w:semiHidden/>
    <w:rsid w:val="00201627"/>
    <w:rPr>
      <w:noProof w:val="0"/>
      <w:color w:val="808080"/>
    </w:rPr>
  </w:style>
  <w:style w:type="paragraph" w:customStyle="1" w:styleId="210E7B1D3A19478BAF0798FB3AAD0E5C">
    <w:name w:val="210E7B1D3A19478BAF0798FB3AAD0E5C"/>
    <w:rsid w:val="00201627"/>
  </w:style>
  <w:style w:type="paragraph" w:customStyle="1" w:styleId="EA283DBA51E54A329A56EADFF0CDBAD7">
    <w:name w:val="EA283DBA51E54A329A56EADFF0CDBAD7"/>
    <w:rsid w:val="00201627"/>
  </w:style>
  <w:style w:type="paragraph" w:customStyle="1" w:styleId="D86A77A97A76469A9F524E089CFE6DDB">
    <w:name w:val="D86A77A97A76469A9F524E089CFE6DDB"/>
    <w:rsid w:val="00201627"/>
  </w:style>
  <w:style w:type="paragraph" w:customStyle="1" w:styleId="15D9176BF183418796F067CD49466C7F">
    <w:name w:val="15D9176BF183418796F067CD49466C7F"/>
    <w:rsid w:val="00201627"/>
  </w:style>
  <w:style w:type="paragraph" w:customStyle="1" w:styleId="34883A955DB744519A8E8FE725CE12CF">
    <w:name w:val="34883A955DB744519A8E8FE725CE12CF"/>
    <w:rsid w:val="00201627"/>
  </w:style>
  <w:style w:type="paragraph" w:customStyle="1" w:styleId="8D904A95D88A40D2AD681E74FFF3AA1E">
    <w:name w:val="8D904A95D88A40D2AD681E74FFF3AA1E"/>
    <w:rsid w:val="00201627"/>
  </w:style>
  <w:style w:type="paragraph" w:customStyle="1" w:styleId="4FBA055E27FC40788D259A9848BF5A7C">
    <w:name w:val="4FBA055E27FC40788D259A9848BF5A7C"/>
    <w:rsid w:val="00201627"/>
  </w:style>
  <w:style w:type="paragraph" w:customStyle="1" w:styleId="8BF6CE3CA88D40BBB8E0798894B0F3CC">
    <w:name w:val="8BF6CE3CA88D40BBB8E0798894B0F3CC"/>
    <w:rsid w:val="00201627"/>
  </w:style>
  <w:style w:type="paragraph" w:customStyle="1" w:styleId="062DF1B53D814859A1BF993303D1D424">
    <w:name w:val="062DF1B53D814859A1BF993303D1D424"/>
    <w:rsid w:val="00201627"/>
  </w:style>
  <w:style w:type="paragraph" w:customStyle="1" w:styleId="BC5463726B714555BBB41CC04CCBA897">
    <w:name w:val="BC5463726B714555BBB41CC04CCBA897"/>
    <w:rsid w:val="00201627"/>
  </w:style>
  <w:style w:type="paragraph" w:customStyle="1" w:styleId="438D40F88C9A44AD9DEC55CE8212B498">
    <w:name w:val="438D40F88C9A44AD9DEC55CE8212B498"/>
    <w:rsid w:val="00201627"/>
  </w:style>
  <w:style w:type="paragraph" w:customStyle="1" w:styleId="B91DBBD5C0A246BE84DBEDEA76140ED3">
    <w:name w:val="B91DBBD5C0A246BE84DBEDEA76140ED3"/>
    <w:rsid w:val="00201627"/>
  </w:style>
  <w:style w:type="paragraph" w:customStyle="1" w:styleId="B0BFB4FEB4904DC7A0E5E3F659D38BA7">
    <w:name w:val="B0BFB4FEB4904DC7A0E5E3F659D38BA7"/>
    <w:rsid w:val="00201627"/>
  </w:style>
  <w:style w:type="paragraph" w:customStyle="1" w:styleId="D697A13D0F2344A7B4490C1C8467C73E">
    <w:name w:val="D697A13D0F2344A7B4490C1C8467C73E"/>
    <w:rsid w:val="00201627"/>
  </w:style>
  <w:style w:type="paragraph" w:customStyle="1" w:styleId="048D9E7C9F2C4945A8D88DBAED16F705">
    <w:name w:val="048D9E7C9F2C4945A8D88DBAED16F705"/>
    <w:rsid w:val="00201627"/>
  </w:style>
  <w:style w:type="paragraph" w:customStyle="1" w:styleId="1A38C8A254B04600AC2EB5B36CD21C3D">
    <w:name w:val="1A38C8A254B04600AC2EB5B36CD21C3D"/>
    <w:rsid w:val="00201627"/>
  </w:style>
  <w:style w:type="paragraph" w:customStyle="1" w:styleId="58CC5DC0F43F42C590F433D7B1C82B66">
    <w:name w:val="58CC5DC0F43F42C590F433D7B1C82B66"/>
    <w:rsid w:val="002016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2020-05-12T00:00:00</HeaderDate>
    <Office/>
    <Dnr>U2020/03058/S</Dnr>
    <ParagrafNr/>
    <DocumentTitle/>
    <VisitingAddress/>
    <Extra1/>
    <Extra2/>
    <Extra3>Kristina Axén Olin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f17d51ee-93db-4732-9cf2-833b5bcdfcf0</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0D6551A02BE64546BB63C2FFF12FD880" ma:contentTypeVersion="18" ma:contentTypeDescription="Skapa nytt dokument med möjlighet att välja RK-mall" ma:contentTypeScope="" ma:versionID="6cda09e47b231148c4f296125304c5a3">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cce28019-86c4-43eb-9d2c-17951d3a857e" targetNamespace="http://schemas.microsoft.com/office/2006/metadata/properties" ma:root="true" ma:fieldsID="7472b0b2ea9a9ae224b8527e5024ee71" ns2:_="" ns4:_="" ns5:_="" ns6:_="" ns7:_="">
    <xsd:import namespace="4e9c2f0c-7bf8-49af-8356-cbf363fc78a7"/>
    <xsd:import namespace="cc625d36-bb37-4650-91b9-0c96159295ba"/>
    <xsd:import namespace="18f3d968-6251-40b0-9f11-012b293496c2"/>
    <xsd:import namespace="9c9941df-7074-4a92-bf99-225d24d78d61"/>
    <xsd:import namespace="cce28019-86c4-43eb-9d2c-17951d3a857e"/>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0d8f1091-5b4e-4d39-9928-332149dc5efc}" ma:internalName="TaxCatchAllLabel" ma:readOnly="true" ma:showField="CatchAllDataLabel"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0d8f1091-5b4e-4d39-9928-332149dc5efc}" ma:internalName="TaxCatchAll" ma:showField="CatchAllData"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2020-05-12T00:00:00</HeaderDate>
    <Office/>
    <Dnr>U2020/03058/S</Dnr>
    <ParagrafNr/>
    <DocumentTitle/>
    <VisitingAddress/>
    <Extra1/>
    <Extra2/>
    <Extra3>Kristina Axén Olin</Extra3>
    <Number/>
    <Recipient>Till riksdagen</Recipient>
    <SenderText/>
    <DocNumber/>
    <Doclanguage>1053</Doclanguage>
    <Appendix/>
    <LogotypeName>RK_LOGO_SV_BW.emf</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B1E1B-E5A4-404E-B814-4163ED3AB8DC}"/>
</file>

<file path=customXml/itemProps2.xml><?xml version="1.0" encoding="utf-8"?>
<ds:datastoreItem xmlns:ds="http://schemas.openxmlformats.org/officeDocument/2006/customXml" ds:itemID="{192847B9-19AF-4CF4-BCD6-32DBAEDE3150}"/>
</file>

<file path=customXml/itemProps3.xml><?xml version="1.0" encoding="utf-8"?>
<ds:datastoreItem xmlns:ds="http://schemas.openxmlformats.org/officeDocument/2006/customXml" ds:itemID="{669AF1EB-FD63-4DF9-80FF-07518574354E}"/>
</file>

<file path=customXml/itemProps4.xml><?xml version="1.0" encoding="utf-8"?>
<ds:datastoreItem xmlns:ds="http://schemas.openxmlformats.org/officeDocument/2006/customXml" ds:itemID="{57E001DA-0B0A-471C-BB31-2616640FA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cce28019-86c4-43eb-9d2c-17951d3a8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2847B9-19AF-4CF4-BCD6-32DBAEDE3150}">
  <ds:schemaRefs>
    <ds:schemaRef ds:uri="http://lp/documentinfo/RK"/>
  </ds:schemaRefs>
</ds:datastoreItem>
</file>

<file path=customXml/itemProps6.xml><?xml version="1.0" encoding="utf-8"?>
<ds:datastoreItem xmlns:ds="http://schemas.openxmlformats.org/officeDocument/2006/customXml" ds:itemID="{52B897DD-97F6-4DD5-B6E3-FE5EAC0C78B3}">
  <ds:schemaRefs>
    <ds:schemaRef ds:uri="http://schemas.microsoft.com/sharepoint/events"/>
  </ds:schemaRefs>
</ds:datastoreItem>
</file>

<file path=customXml/itemProps7.xml><?xml version="1.0" encoding="utf-8"?>
<ds:datastoreItem xmlns:ds="http://schemas.openxmlformats.org/officeDocument/2006/customXml" ds:itemID="{BBCE2633-E7EC-48CB-9B97-75A52B4E8F96}"/>
</file>

<file path=customXml/itemProps8.xml><?xml version="1.0" encoding="utf-8"?>
<ds:datastoreItem xmlns:ds="http://schemas.openxmlformats.org/officeDocument/2006/customXml" ds:itemID="{8E39CFD4-7DDD-4CA8-9D0B-409C12242387}"/>
</file>

<file path=docProps/app.xml><?xml version="1.0" encoding="utf-8"?>
<Properties xmlns="http://schemas.openxmlformats.org/officeDocument/2006/extended-properties" xmlns:vt="http://schemas.openxmlformats.org/officeDocument/2006/docPropsVTypes">
  <Template>RK Basmall</Template>
  <TotalTime>0</TotalTime>
  <Pages>2</Pages>
  <Words>430</Words>
  <Characters>2284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201920_1294 av Kristina Axén Olin M Läxhjälp under coronapandemin.docx</dc:title>
  <dc:subject/>
  <dc:creator>Anders Edin</dc:creator>
  <cp:keywords/>
  <dc:description/>
  <cp:lastModifiedBy>Lena Nettelstad</cp:lastModifiedBy>
  <cp:revision>2</cp:revision>
  <dcterms:created xsi:type="dcterms:W3CDTF">2020-05-12T09:11:00Z</dcterms:created>
  <dcterms:modified xsi:type="dcterms:W3CDTF">2020-05-12T09:11:00Z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67353c94-42ed-4cd8-b442-ed0f772ad810</vt:lpwstr>
  </property>
  <property fmtid="{D5CDD505-2E9C-101B-9397-08002B2CF9AE}" pid="5" name="Organisation">
    <vt:lpwstr/>
  </property>
  <property fmtid="{D5CDD505-2E9C-101B-9397-08002B2CF9AE}" pid="6" name="ActivityCategory">
    <vt:lpwstr/>
  </property>
</Properties>
</file>