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0C164" w14:textId="4230B685" w:rsidR="008E6785" w:rsidRDefault="008E6785" w:rsidP="00DA0661">
      <w:pPr>
        <w:pStyle w:val="Rubrik"/>
      </w:pPr>
      <w:bookmarkStart w:id="0" w:name="Start"/>
      <w:bookmarkEnd w:id="0"/>
      <w:r>
        <w:t xml:space="preserve">Svar på fråga </w:t>
      </w:r>
      <w:r w:rsidRPr="008E6785">
        <w:t>2020/21:</w:t>
      </w:r>
      <w:r w:rsidR="00F94ACE">
        <w:t>159</w:t>
      </w:r>
      <w:r w:rsidRPr="008E6785">
        <w:t xml:space="preserve"> </w:t>
      </w:r>
      <w:r>
        <w:t xml:space="preserve">av </w:t>
      </w:r>
      <w:bookmarkStart w:id="1" w:name="_Hlk52865363"/>
      <w:r w:rsidR="00F94ACE" w:rsidRPr="00F94ACE">
        <w:t xml:space="preserve">Staffan Eklöf </w:t>
      </w:r>
      <w:bookmarkEnd w:id="1"/>
      <w:r w:rsidR="00F94ACE" w:rsidRPr="00F94ACE">
        <w:t>(SD)</w:t>
      </w:r>
      <w:r>
        <w:br/>
      </w:r>
      <w:r w:rsidR="00F94ACE" w:rsidRPr="00F94ACE">
        <w:t>Kränkningar av kristna ungdomar i skolan</w:t>
      </w:r>
      <w:bookmarkStart w:id="2" w:name="_GoBack"/>
      <w:bookmarkEnd w:id="2"/>
    </w:p>
    <w:p w14:paraId="7152FC36" w14:textId="081C0A6B" w:rsidR="008E6785" w:rsidRDefault="00C25D55" w:rsidP="009A4823">
      <w:pPr>
        <w:pStyle w:val="Brdtext"/>
      </w:pPr>
      <w:r w:rsidRPr="00C25D55">
        <w:t xml:space="preserve">Staffan Eklöf </w:t>
      </w:r>
      <w:r w:rsidR="008E6785">
        <w:t>har frågat mig</w:t>
      </w:r>
      <w:r>
        <w:t xml:space="preserve"> v</w:t>
      </w:r>
      <w:r w:rsidRPr="00C25D55">
        <w:t xml:space="preserve">ad </w:t>
      </w:r>
      <w:r w:rsidR="009A4823">
        <w:t xml:space="preserve">huvudmännen och </w:t>
      </w:r>
      <w:r>
        <w:t xml:space="preserve">jag som </w:t>
      </w:r>
      <w:r w:rsidRPr="00C25D55">
        <w:t>minister</w:t>
      </w:r>
      <w:r>
        <w:t xml:space="preserve"> har</w:t>
      </w:r>
      <w:r w:rsidRPr="00C25D55">
        <w:t xml:space="preserve"> gjort</w:t>
      </w:r>
      <w:r>
        <w:t xml:space="preserve"> </w:t>
      </w:r>
      <w:r w:rsidRPr="00C25D55">
        <w:t>för att kartlägga och minska</w:t>
      </w:r>
      <w:r>
        <w:t xml:space="preserve"> </w:t>
      </w:r>
      <w:r w:rsidRPr="00C25D55">
        <w:t>problemet med kränkningar av kristna ungdomar i skolan</w:t>
      </w:r>
      <w:r w:rsidR="009A4823">
        <w:t xml:space="preserve"> sedan Sveriges kristna råds rapport kom för ett halvår sedan, och vad jag ämnar göra. </w:t>
      </w:r>
    </w:p>
    <w:p w14:paraId="17A28ED8" w14:textId="24C8FC04" w:rsidR="008E6785" w:rsidRDefault="008E6785" w:rsidP="008E6785">
      <w:pPr>
        <w:pStyle w:val="Brdtext"/>
      </w:pPr>
      <w:r w:rsidRPr="00461891">
        <w:t xml:space="preserve">Det är </w:t>
      </w:r>
      <w:r>
        <w:t xml:space="preserve">oacceptabelt att </w:t>
      </w:r>
      <w:r w:rsidRPr="00461891">
        <w:t>elever</w:t>
      </w:r>
      <w:r>
        <w:t xml:space="preserve"> blir kränkta i skolan. Inte minst gäller detta om kränkningen sker </w:t>
      </w:r>
      <w:r w:rsidRPr="00461891">
        <w:t>på grund av</w:t>
      </w:r>
      <w:r>
        <w:t xml:space="preserve"> elevens</w:t>
      </w:r>
      <w:r w:rsidRPr="00461891">
        <w:t xml:space="preserve"> tro</w:t>
      </w:r>
      <w:r>
        <w:t xml:space="preserve"> eller religion</w:t>
      </w:r>
      <w:r w:rsidRPr="00461891">
        <w:t>.</w:t>
      </w:r>
      <w:r>
        <w:t xml:space="preserve"> Varje elev ska vara fri att forma sin egen uppfattning och </w:t>
      </w:r>
      <w:r w:rsidR="00230773">
        <w:t xml:space="preserve">alla som arbetar i </w:t>
      </w:r>
      <w:r>
        <w:t xml:space="preserve">skolan ska visa respekt för </w:t>
      </w:r>
      <w:r w:rsidR="00230773">
        <w:t xml:space="preserve">individens </w:t>
      </w:r>
      <w:r>
        <w:t>tro och religi</w:t>
      </w:r>
      <w:r w:rsidR="00230773">
        <w:t>on</w:t>
      </w:r>
      <w:r>
        <w:t xml:space="preserve">. Att främja likabehandling och motverka alla former av kränkande behandling är en viktig del i skolans arbete för trygghet och studiero. </w:t>
      </w:r>
      <w:r w:rsidR="00D7268C">
        <w:t>All personal i s</w:t>
      </w:r>
      <w:r w:rsidR="00E66C1C">
        <w:t xml:space="preserve">kolan har enligt skollagen </w:t>
      </w:r>
      <w:r w:rsidR="00402227">
        <w:t xml:space="preserve">(2010:800) </w:t>
      </w:r>
      <w:r w:rsidR="00E66C1C">
        <w:t xml:space="preserve">en skyldighet att aktivt motverka alla former av kränkande behandling. </w:t>
      </w:r>
      <w:r w:rsidR="00E66C1C" w:rsidRPr="00EC7B01">
        <w:t>Diskriminering bl.a. på grund av</w:t>
      </w:r>
      <w:r w:rsidR="00E66C1C">
        <w:t xml:space="preserve"> </w:t>
      </w:r>
      <w:r w:rsidR="00E66C1C" w:rsidRPr="00EC7B01">
        <w:t>religion är enligt diskrimineringslagen</w:t>
      </w:r>
      <w:r w:rsidR="00E66C1C">
        <w:t xml:space="preserve"> (2008:567)</w:t>
      </w:r>
      <w:r w:rsidR="00E66C1C" w:rsidRPr="00EC7B01">
        <w:t xml:space="preserve"> förbjuden på </w:t>
      </w:r>
      <w:r w:rsidR="00E66C1C">
        <w:t>utbildnings</w:t>
      </w:r>
      <w:r w:rsidR="00E66C1C" w:rsidRPr="00EC7B01">
        <w:t>området</w:t>
      </w:r>
      <w:r w:rsidR="00E66C1C">
        <w:t>. Statens skolinspektion och Diskrimineringsombuds</w:t>
      </w:r>
      <w:r w:rsidR="00402227">
        <w:softHyphen/>
      </w:r>
      <w:r w:rsidR="00E66C1C">
        <w:t xml:space="preserve">mannen utövar tillsyn </w:t>
      </w:r>
      <w:r w:rsidR="00402227">
        <w:t xml:space="preserve">över </w:t>
      </w:r>
      <w:r w:rsidR="00E66C1C">
        <w:t>att bestämmelserna i skollagen respektive diskrimine</w:t>
      </w:r>
      <w:r w:rsidR="00402227">
        <w:softHyphen/>
      </w:r>
      <w:r w:rsidR="00E66C1C">
        <w:t>rings</w:t>
      </w:r>
      <w:r w:rsidR="00402227">
        <w:softHyphen/>
      </w:r>
      <w:r w:rsidR="00E66C1C">
        <w:t xml:space="preserve">lagen följs. </w:t>
      </w:r>
      <w:r>
        <w:t>Jag utgår från att skolans huvudmän som har ansvaret enligt skollagen följer och upprätthåller bestämmelserna i skollagen</w:t>
      </w:r>
      <w:r w:rsidR="00A26B55">
        <w:t xml:space="preserve"> </w:t>
      </w:r>
      <w:r>
        <w:t xml:space="preserve">och andra författningar. </w:t>
      </w:r>
    </w:p>
    <w:p w14:paraId="524EA53F" w14:textId="6C20E702" w:rsidR="008E6785" w:rsidRDefault="00A26B55" w:rsidP="008E6785">
      <w:pPr>
        <w:pStyle w:val="Brdtext"/>
      </w:pPr>
      <w:r>
        <w:t>U</w:t>
      </w:r>
      <w:r w:rsidR="008E6785" w:rsidRPr="00577CF8">
        <w:t xml:space="preserve">tbildningen i </w:t>
      </w:r>
      <w:r w:rsidR="008E6785">
        <w:t>skolan</w:t>
      </w:r>
      <w:r w:rsidR="008E6785" w:rsidRPr="00577CF8">
        <w:t xml:space="preserve"> </w:t>
      </w:r>
      <w:r>
        <w:t xml:space="preserve">ska </w:t>
      </w:r>
      <w:r w:rsidR="008E6785" w:rsidRPr="00577CF8">
        <w:t xml:space="preserve">förmedla och förankra respekt för de mänskliga rättigheterna och de grundläggande demokratiska värderingar som det svenska samhället vilar på. </w:t>
      </w:r>
      <w:r w:rsidR="008E6785" w:rsidRPr="0020558C">
        <w:t xml:space="preserve">Religionsfriheten är en mänsklig rättighet som i Sverige skyddas genom bl.a. regeringsformen och Europakonventionen. Barns rätt till religionsfrihet följer också av </w:t>
      </w:r>
      <w:r w:rsidR="008E6785">
        <w:t xml:space="preserve">FN:s konvention om </w:t>
      </w:r>
      <w:r w:rsidR="008E6785" w:rsidRPr="0020558C">
        <w:t>barn</w:t>
      </w:r>
      <w:r w:rsidR="008E6785">
        <w:t xml:space="preserve">ets rättigheter (barnkonventionen), som sedan </w:t>
      </w:r>
      <w:r>
        <w:t xml:space="preserve">den </w:t>
      </w:r>
      <w:r w:rsidR="008E6785">
        <w:t xml:space="preserve">1 januari 2020 gäller som svensk </w:t>
      </w:r>
      <w:r w:rsidR="008E6785" w:rsidRPr="006B232E">
        <w:t>lag. Barn och elever</w:t>
      </w:r>
      <w:r w:rsidR="008E6785" w:rsidRPr="0020558C">
        <w:t xml:space="preserve"> ska ges förutsättningar att själva forma sina egna uppfattn</w:t>
      </w:r>
      <w:r w:rsidR="008E6785" w:rsidRPr="0020558C">
        <w:softHyphen/>
      </w:r>
      <w:r w:rsidR="008E6785" w:rsidRPr="0020558C">
        <w:softHyphen/>
        <w:t>ingar gällande religion eller annan trosuppfattning</w:t>
      </w:r>
      <w:r w:rsidR="008E6785">
        <w:t xml:space="preserve">. Statens skolverk </w:t>
      </w:r>
      <w:r w:rsidR="000634F9">
        <w:t xml:space="preserve">erbjuder insatser inom de nationella </w:t>
      </w:r>
      <w:r w:rsidR="000634F9" w:rsidRPr="000634F9">
        <w:t>skolutvecklings</w:t>
      </w:r>
      <w:r w:rsidR="000634F9">
        <w:softHyphen/>
      </w:r>
      <w:r w:rsidR="000634F9" w:rsidRPr="000634F9">
        <w:t>program</w:t>
      </w:r>
      <w:r w:rsidR="000634F9">
        <w:t>men</w:t>
      </w:r>
      <w:r w:rsidR="000634F9" w:rsidRPr="000634F9">
        <w:t xml:space="preserve"> </w:t>
      </w:r>
      <w:r w:rsidR="000634F9">
        <w:t>o</w:t>
      </w:r>
      <w:r w:rsidR="000634F9" w:rsidRPr="000634F9">
        <w:t xml:space="preserve">m det finns behov av kompetensutveckling på skolor i frågor som rör </w:t>
      </w:r>
      <w:r w:rsidR="00230773">
        <w:t>lika</w:t>
      </w:r>
      <w:r w:rsidR="00E66C1C">
        <w:t>-</w:t>
      </w:r>
      <w:r w:rsidR="00230773">
        <w:lastRenderedPageBreak/>
        <w:t xml:space="preserve">behanding samt </w:t>
      </w:r>
      <w:r w:rsidR="000634F9" w:rsidRPr="000634F9">
        <w:t>trygghet och studiero</w:t>
      </w:r>
      <w:r w:rsidR="008E6785">
        <w:t xml:space="preserve">. Barnombudsmannen har på regeringens uppdrag tagit fram rekommendationer och stödresurser i syfte att stärka implementering </w:t>
      </w:r>
      <w:r w:rsidR="00230773">
        <w:t xml:space="preserve">av </w:t>
      </w:r>
      <w:r w:rsidR="008E6785">
        <w:t>och arbete med b</w:t>
      </w:r>
      <w:r w:rsidR="008E6785" w:rsidRPr="004732E5">
        <w:t>arnkonventionen.</w:t>
      </w:r>
    </w:p>
    <w:p w14:paraId="2E26453E" w14:textId="76D7A279" w:rsidR="008E6785" w:rsidRDefault="008E6785" w:rsidP="00D87107">
      <w:pPr>
        <w:pStyle w:val="Brdtext"/>
      </w:pPr>
      <w:r>
        <w:t>R</w:t>
      </w:r>
      <w:r w:rsidRPr="00833047">
        <w:t xml:space="preserve">egeringen </w:t>
      </w:r>
      <w:r>
        <w:t>har</w:t>
      </w:r>
      <w:r w:rsidR="00305A1A">
        <w:t xml:space="preserve"> gett en </w:t>
      </w:r>
      <w:r>
        <w:t>särskild u</w:t>
      </w:r>
      <w:r w:rsidRPr="00833047">
        <w:t xml:space="preserve">tredare </w:t>
      </w:r>
      <w:r w:rsidR="00305A1A">
        <w:t xml:space="preserve">i uppdrag att </w:t>
      </w:r>
      <w:r w:rsidRPr="00833047">
        <w:t xml:space="preserve">bland annat analysera hur tillsynen över bestämmelserna i diskrimineringslagen när det gäller det skollagsreglerade området i sin helhet kan flyttas till </w:t>
      </w:r>
      <w:r>
        <w:t>S</w:t>
      </w:r>
      <w:r w:rsidRPr="00833047">
        <w:t>kolinspektion</w:t>
      </w:r>
      <w:r>
        <w:t>en</w:t>
      </w:r>
      <w:r w:rsidR="00305A1A">
        <w:t xml:space="preserve"> </w:t>
      </w:r>
      <w:r w:rsidR="006F0D8F">
        <w:t xml:space="preserve">     </w:t>
      </w:r>
      <w:r w:rsidR="00305A1A">
        <w:t>(dir.</w:t>
      </w:r>
      <w:r w:rsidR="00D87C76">
        <w:t xml:space="preserve"> </w:t>
      </w:r>
      <w:r w:rsidR="00305A1A">
        <w:t>2018:99, dir.</w:t>
      </w:r>
      <w:r w:rsidR="00D87C76">
        <w:t xml:space="preserve"> </w:t>
      </w:r>
      <w:r w:rsidR="00305A1A">
        <w:t>2019:63</w:t>
      </w:r>
      <w:r w:rsidR="00D87107">
        <w:t>, dir. 2020:102</w:t>
      </w:r>
      <w:r w:rsidR="00305A1A">
        <w:t>)</w:t>
      </w:r>
      <w:r>
        <w:t xml:space="preserve">. </w:t>
      </w:r>
      <w:r w:rsidR="004D63BC" w:rsidRPr="004D63BC">
        <w:t>Uppdraget ska i denna del redovisas i ett delbetänkande senast den  15 december 2020.</w:t>
      </w:r>
    </w:p>
    <w:p w14:paraId="0D3B2FD2" w14:textId="28773A8A" w:rsidR="008E6785" w:rsidRDefault="009A4823" w:rsidP="008E6785">
      <w:pPr>
        <w:pStyle w:val="Brdtext"/>
      </w:pPr>
      <w:r w:rsidRPr="009A4823">
        <w:t xml:space="preserve">Trygghet och studiero är en förutsättning för elevernas lärande och utveckling. </w:t>
      </w:r>
      <w:r w:rsidR="008E6785" w:rsidRPr="00461891">
        <w:t>Regeringskansliet har beslutat att en utredare ska biträda Utbildningsdepartementet med att ta fram ett förslag till en nationell plan för skolans arbete med trygghet och studiero och lämna förslag som säkerställer ett fungerande regelverk om trygghet och studiero i skolan</w:t>
      </w:r>
      <w:r w:rsidR="00305A1A">
        <w:t xml:space="preserve"> (U2020/</w:t>
      </w:r>
      <w:r w:rsidR="001A2B69">
        <w:t xml:space="preserve"> </w:t>
      </w:r>
      <w:r w:rsidR="00305A1A">
        <w:t>00707/S)</w:t>
      </w:r>
      <w:r w:rsidR="008E6785" w:rsidRPr="00461891">
        <w:t>.</w:t>
      </w:r>
      <w:r w:rsidR="00230773">
        <w:t xml:space="preserve"> </w:t>
      </w:r>
      <w:r w:rsidR="00864DF4" w:rsidRPr="00864DF4">
        <w:t>Uppdraget ska redovisas senast den 16 december 2020.</w:t>
      </w:r>
    </w:p>
    <w:p w14:paraId="32A64C07" w14:textId="0F212E34" w:rsidR="008E6785" w:rsidRDefault="008E6785" w:rsidP="008E6785">
      <w:pPr>
        <w:pStyle w:val="Brdtext"/>
      </w:pPr>
      <w:r>
        <w:t xml:space="preserve">Regeringen har </w:t>
      </w:r>
      <w:r w:rsidR="00305A1A">
        <w:t xml:space="preserve">därmed </w:t>
      </w:r>
      <w:r>
        <w:t>vidtagit en rad konkreta åtgärder.</w:t>
      </w:r>
      <w:r w:rsidR="00481614">
        <w:t xml:space="preserve"> </w:t>
      </w:r>
      <w:r>
        <w:t xml:space="preserve">Vårt arbete med detta fortsätter och målet är att alla elever ska känna sig trygga i skolan och inte riskera att utsättas för några kränkningar på grund av sin </w:t>
      </w:r>
      <w:r w:rsidR="00987086" w:rsidRPr="00987086">
        <w:t>religion eller annan trosuppfattning</w:t>
      </w:r>
      <w:r>
        <w:t xml:space="preserve">. </w:t>
      </w:r>
    </w:p>
    <w:p w14:paraId="30BF7FFC" w14:textId="77777777" w:rsidR="008E6785" w:rsidRPr="008E6785" w:rsidRDefault="008E6785" w:rsidP="008E6785">
      <w:pPr>
        <w:autoSpaceDE w:val="0"/>
        <w:autoSpaceDN w:val="0"/>
        <w:adjustRightInd w:val="0"/>
        <w:spacing w:after="0" w:line="240" w:lineRule="auto"/>
      </w:pPr>
    </w:p>
    <w:p w14:paraId="3D9DBF6A" w14:textId="77777777" w:rsidR="008E6785" w:rsidRPr="008E6785" w:rsidRDefault="008E6785" w:rsidP="008E6785">
      <w:pPr>
        <w:autoSpaceDE w:val="0"/>
        <w:autoSpaceDN w:val="0"/>
        <w:adjustRightInd w:val="0"/>
        <w:spacing w:after="0" w:line="240" w:lineRule="auto"/>
      </w:pPr>
    </w:p>
    <w:p w14:paraId="67C50951" w14:textId="6740107A" w:rsidR="008E6785" w:rsidRDefault="008E6785" w:rsidP="008E6785">
      <w:pPr>
        <w:autoSpaceDE w:val="0"/>
        <w:autoSpaceDN w:val="0"/>
        <w:adjustRightInd w:val="0"/>
        <w:spacing w:after="0" w:line="240" w:lineRule="auto"/>
      </w:pPr>
      <w:r>
        <w:t xml:space="preserve">Stockholm den </w:t>
      </w:r>
      <w:sdt>
        <w:sdtPr>
          <w:id w:val="-1225218591"/>
          <w:placeholder>
            <w:docPart w:val="6C5D4C4D8F7A4675BA22F85F4100FDA6"/>
          </w:placeholder>
          <w:dataBinding w:prefixMappings="xmlns:ns0='http://lp/documentinfo/RK' " w:xpath="/ns0:DocumentInfo[1]/ns0:BaseInfo[1]/ns0:HeaderDate[1]" w:storeItemID="{D5BFD861-013D-444F-A95B-65DC0051C8D3}"/>
          <w:date w:fullDate="2020-10-14T00:00:00Z">
            <w:dateFormat w:val="d MMMM yyyy"/>
            <w:lid w:val="sv-SE"/>
            <w:storeMappedDataAs w:val="dateTime"/>
            <w:calendar w:val="gregorian"/>
          </w:date>
        </w:sdtPr>
        <w:sdtEndPr/>
        <w:sdtContent>
          <w:r w:rsidR="009A4823">
            <w:t>14 oktober 2020</w:t>
          </w:r>
        </w:sdtContent>
      </w:sdt>
    </w:p>
    <w:p w14:paraId="0D035107" w14:textId="77777777" w:rsidR="008E6785" w:rsidRDefault="008E6785" w:rsidP="004E7A8F">
      <w:pPr>
        <w:pStyle w:val="Brdtextutanavstnd"/>
      </w:pPr>
    </w:p>
    <w:p w14:paraId="534842E6" w14:textId="77777777" w:rsidR="008E6785" w:rsidRDefault="008E6785" w:rsidP="004E7A8F">
      <w:pPr>
        <w:pStyle w:val="Brdtextutanavstnd"/>
      </w:pPr>
    </w:p>
    <w:p w14:paraId="163B44BA" w14:textId="77777777" w:rsidR="008E6785" w:rsidRDefault="008E6785" w:rsidP="004E7A8F">
      <w:pPr>
        <w:pStyle w:val="Brdtextutanavstnd"/>
      </w:pPr>
    </w:p>
    <w:p w14:paraId="7AC85EDF" w14:textId="0D9F20DB" w:rsidR="008E6785" w:rsidRDefault="008E6785" w:rsidP="00422A41">
      <w:pPr>
        <w:pStyle w:val="Brdtext"/>
      </w:pPr>
      <w:r>
        <w:t>Anna Ekström</w:t>
      </w:r>
    </w:p>
    <w:p w14:paraId="73EC7FE7" w14:textId="77777777" w:rsidR="008E6785" w:rsidRPr="00DB48AB" w:rsidRDefault="008E6785" w:rsidP="00DB48AB">
      <w:pPr>
        <w:pStyle w:val="Brdtext"/>
      </w:pPr>
    </w:p>
    <w:sectPr w:rsidR="008E6785"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6484E" w14:textId="77777777" w:rsidR="00CF5C05" w:rsidRDefault="00CF5C05" w:rsidP="00A87A54">
      <w:pPr>
        <w:spacing w:after="0" w:line="240" w:lineRule="auto"/>
      </w:pPr>
      <w:r>
        <w:separator/>
      </w:r>
    </w:p>
  </w:endnote>
  <w:endnote w:type="continuationSeparator" w:id="0">
    <w:p w14:paraId="68C59856" w14:textId="77777777" w:rsidR="00CF5C05" w:rsidRDefault="00CF5C0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1284316" w14:textId="77777777" w:rsidTr="006A26EC">
      <w:trPr>
        <w:trHeight w:val="227"/>
        <w:jc w:val="right"/>
      </w:trPr>
      <w:tc>
        <w:tcPr>
          <w:tcW w:w="708" w:type="dxa"/>
          <w:vAlign w:val="bottom"/>
        </w:tcPr>
        <w:p w14:paraId="0D8F652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6F48E06" w14:textId="77777777" w:rsidTr="006A26EC">
      <w:trPr>
        <w:trHeight w:val="850"/>
        <w:jc w:val="right"/>
      </w:trPr>
      <w:tc>
        <w:tcPr>
          <w:tcW w:w="708" w:type="dxa"/>
          <w:vAlign w:val="bottom"/>
        </w:tcPr>
        <w:p w14:paraId="10A28C7F" w14:textId="77777777" w:rsidR="005606BC" w:rsidRPr="00347E11" w:rsidRDefault="005606BC" w:rsidP="005606BC">
          <w:pPr>
            <w:pStyle w:val="Sidfot"/>
            <w:spacing w:line="276" w:lineRule="auto"/>
            <w:jc w:val="right"/>
          </w:pPr>
        </w:p>
      </w:tc>
    </w:tr>
  </w:tbl>
  <w:p w14:paraId="2EF9444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8653AF6" w14:textId="77777777" w:rsidTr="001F4302">
      <w:trPr>
        <w:trHeight w:val="510"/>
      </w:trPr>
      <w:tc>
        <w:tcPr>
          <w:tcW w:w="8525" w:type="dxa"/>
          <w:gridSpan w:val="2"/>
          <w:vAlign w:val="bottom"/>
        </w:tcPr>
        <w:p w14:paraId="3A1FFE22" w14:textId="77777777" w:rsidR="00347E11" w:rsidRPr="00347E11" w:rsidRDefault="00347E11" w:rsidP="00347E11">
          <w:pPr>
            <w:pStyle w:val="Sidfot"/>
            <w:rPr>
              <w:sz w:val="8"/>
            </w:rPr>
          </w:pPr>
        </w:p>
      </w:tc>
    </w:tr>
    <w:tr w:rsidR="00093408" w:rsidRPr="00EE3C0F" w14:paraId="5A7B13EE" w14:textId="77777777" w:rsidTr="00C26068">
      <w:trPr>
        <w:trHeight w:val="227"/>
      </w:trPr>
      <w:tc>
        <w:tcPr>
          <w:tcW w:w="4074" w:type="dxa"/>
        </w:tcPr>
        <w:p w14:paraId="5E93DCB0" w14:textId="77777777" w:rsidR="00347E11" w:rsidRPr="00F53AEA" w:rsidRDefault="00347E11" w:rsidP="00C26068">
          <w:pPr>
            <w:pStyle w:val="Sidfot"/>
            <w:spacing w:line="276" w:lineRule="auto"/>
          </w:pPr>
        </w:p>
      </w:tc>
      <w:tc>
        <w:tcPr>
          <w:tcW w:w="4451" w:type="dxa"/>
        </w:tcPr>
        <w:p w14:paraId="69862660" w14:textId="77777777" w:rsidR="00093408" w:rsidRPr="00F53AEA" w:rsidRDefault="00093408" w:rsidP="00F53AEA">
          <w:pPr>
            <w:pStyle w:val="Sidfot"/>
            <w:spacing w:line="276" w:lineRule="auto"/>
          </w:pPr>
        </w:p>
      </w:tc>
    </w:tr>
  </w:tbl>
  <w:p w14:paraId="3EB8703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01A10" w14:textId="77777777" w:rsidR="00CF5C05" w:rsidRDefault="00CF5C05" w:rsidP="00A87A54">
      <w:pPr>
        <w:spacing w:after="0" w:line="240" w:lineRule="auto"/>
      </w:pPr>
      <w:r>
        <w:separator/>
      </w:r>
    </w:p>
  </w:footnote>
  <w:footnote w:type="continuationSeparator" w:id="0">
    <w:p w14:paraId="0ADBD496" w14:textId="77777777" w:rsidR="00CF5C05" w:rsidRDefault="00CF5C0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876"/>
      <w:gridCol w:w="3828"/>
      <w:gridCol w:w="1134"/>
    </w:tblGrid>
    <w:tr w:rsidR="008E6785" w14:paraId="2B1932AE" w14:textId="77777777" w:rsidTr="005525BB">
      <w:trPr>
        <w:trHeight w:val="227"/>
      </w:trPr>
      <w:tc>
        <w:tcPr>
          <w:tcW w:w="4876" w:type="dxa"/>
        </w:tcPr>
        <w:p w14:paraId="7BA5BFB6" w14:textId="77777777" w:rsidR="008E6785" w:rsidRPr="007D73AB" w:rsidRDefault="008E6785">
          <w:pPr>
            <w:pStyle w:val="Sidhuvud"/>
          </w:pPr>
        </w:p>
      </w:tc>
      <w:tc>
        <w:tcPr>
          <w:tcW w:w="3828" w:type="dxa"/>
          <w:vAlign w:val="bottom"/>
        </w:tcPr>
        <w:p w14:paraId="20B891A5" w14:textId="77777777" w:rsidR="008E6785" w:rsidRPr="007D73AB" w:rsidRDefault="008E6785" w:rsidP="00340DE0">
          <w:pPr>
            <w:pStyle w:val="Sidhuvud"/>
          </w:pPr>
        </w:p>
      </w:tc>
      <w:tc>
        <w:tcPr>
          <w:tcW w:w="1134" w:type="dxa"/>
        </w:tcPr>
        <w:p w14:paraId="63B82967" w14:textId="77777777" w:rsidR="008E6785" w:rsidRDefault="008E6785" w:rsidP="005A703A">
          <w:pPr>
            <w:pStyle w:val="Sidhuvud"/>
          </w:pPr>
        </w:p>
      </w:tc>
    </w:tr>
    <w:tr w:rsidR="008E6785" w14:paraId="551B79B0" w14:textId="77777777" w:rsidTr="00C53355">
      <w:trPr>
        <w:trHeight w:val="1928"/>
      </w:trPr>
      <w:tc>
        <w:tcPr>
          <w:tcW w:w="4876" w:type="dxa"/>
        </w:tcPr>
        <w:p w14:paraId="00BA0406" w14:textId="77777777" w:rsidR="008E6785" w:rsidRPr="00340DE0" w:rsidRDefault="008E6785" w:rsidP="00340DE0">
          <w:pPr>
            <w:pStyle w:val="Sidhuvud"/>
          </w:pPr>
          <w:r>
            <w:rPr>
              <w:noProof/>
            </w:rPr>
            <w:drawing>
              <wp:inline distT="0" distB="0" distL="0" distR="0" wp14:anchorId="7EB4252A" wp14:editId="6002B26B">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828" w:type="dxa"/>
        </w:tcPr>
        <w:p w14:paraId="7B39003D" w14:textId="77777777" w:rsidR="008E6785" w:rsidRPr="00710A6C" w:rsidRDefault="008E6785" w:rsidP="00EE3C0F">
          <w:pPr>
            <w:pStyle w:val="Sidhuvud"/>
            <w:rPr>
              <w:b/>
            </w:rPr>
          </w:pPr>
        </w:p>
        <w:p w14:paraId="54CB2EDA" w14:textId="77777777" w:rsidR="008E6785" w:rsidRDefault="008E6785" w:rsidP="00EE3C0F">
          <w:pPr>
            <w:pStyle w:val="Sidhuvud"/>
          </w:pPr>
        </w:p>
        <w:p w14:paraId="11D14EF8" w14:textId="77777777" w:rsidR="008E6785" w:rsidRDefault="008E6785" w:rsidP="00EE3C0F">
          <w:pPr>
            <w:pStyle w:val="Sidhuvud"/>
          </w:pPr>
        </w:p>
        <w:p w14:paraId="25CF378B" w14:textId="77777777" w:rsidR="008E6785" w:rsidRDefault="008E6785" w:rsidP="00C53355">
          <w:pPr>
            <w:pStyle w:val="Sidhuvud"/>
            <w:ind w:left="2"/>
          </w:pPr>
        </w:p>
        <w:sdt>
          <w:sdtPr>
            <w:rPr>
              <w:rFonts w:ascii="Calibri" w:eastAsia="Times New Roman" w:hAnsi="Calibri" w:cs="Calibri"/>
              <w:sz w:val="22"/>
              <w:szCs w:val="21"/>
              <w:lang w:eastAsia="sv-SE"/>
            </w:rPr>
            <w:alias w:val="Dnr"/>
            <w:tag w:val="ccRKShow_Dnr"/>
            <w:id w:val="-829283628"/>
            <w:placeholder>
              <w:docPart w:val="49374D137A2C41AA926C14EA54A66ACE"/>
            </w:placeholder>
            <w:dataBinding w:prefixMappings="xmlns:ns0='http://lp/documentinfo/RK' " w:xpath="/ns0:DocumentInfo[1]/ns0:BaseInfo[1]/ns0:Dnr[1]" w:storeItemID="{D5BFD861-013D-444F-A95B-65DC0051C8D3}"/>
            <w:text/>
          </w:sdtPr>
          <w:sdtEndPr/>
          <w:sdtContent>
            <w:p w14:paraId="199292DC" w14:textId="3E1C2538" w:rsidR="008E6785" w:rsidRDefault="00F94ACE" w:rsidP="00F94ACE">
              <w:pPr>
                <w:pStyle w:val="Sidhuvud"/>
              </w:pPr>
              <w:r w:rsidRPr="00F94ACE">
                <w:rPr>
                  <w:rFonts w:ascii="Calibri" w:eastAsia="Times New Roman" w:hAnsi="Calibri" w:cs="Calibri"/>
                  <w:sz w:val="22"/>
                  <w:szCs w:val="21"/>
                  <w:lang w:eastAsia="sv-SE"/>
                </w:rPr>
                <w:t xml:space="preserve">U2020/05058 </w:t>
              </w:r>
            </w:p>
          </w:sdtContent>
        </w:sdt>
        <w:sdt>
          <w:sdtPr>
            <w:alias w:val="DocNumber"/>
            <w:tag w:val="DocNumber"/>
            <w:id w:val="1726028884"/>
            <w:placeholder>
              <w:docPart w:val="0A6E291A146F485BBF0616EF0605D4D9"/>
            </w:placeholder>
            <w:showingPlcHdr/>
            <w:dataBinding w:prefixMappings="xmlns:ns0='http://lp/documentinfo/RK' " w:xpath="/ns0:DocumentInfo[1]/ns0:BaseInfo[1]/ns0:DocNumber[1]" w:storeItemID="{D5BFD861-013D-444F-A95B-65DC0051C8D3}"/>
            <w:text/>
          </w:sdtPr>
          <w:sdtEndPr/>
          <w:sdtContent>
            <w:p w14:paraId="2718C0B7" w14:textId="0631051C" w:rsidR="008E6785" w:rsidRDefault="00A26B55" w:rsidP="00EE3C0F">
              <w:pPr>
                <w:pStyle w:val="Sidhuvud"/>
              </w:pPr>
              <w:r>
                <w:rPr>
                  <w:rStyle w:val="Platshllartext"/>
                </w:rPr>
                <w:t xml:space="preserve"> </w:t>
              </w:r>
            </w:p>
          </w:sdtContent>
        </w:sdt>
        <w:p w14:paraId="7BA5E832" w14:textId="77777777" w:rsidR="008E6785" w:rsidRDefault="008E6785" w:rsidP="00EE3C0F">
          <w:pPr>
            <w:pStyle w:val="Sidhuvud"/>
          </w:pPr>
        </w:p>
      </w:tc>
      <w:tc>
        <w:tcPr>
          <w:tcW w:w="1134" w:type="dxa"/>
        </w:tcPr>
        <w:p w14:paraId="26C9BD74" w14:textId="77777777" w:rsidR="008E6785" w:rsidRDefault="008E6785" w:rsidP="0094502D">
          <w:pPr>
            <w:pStyle w:val="Sidhuvud"/>
          </w:pPr>
        </w:p>
        <w:p w14:paraId="2475C536" w14:textId="77777777" w:rsidR="008E6785" w:rsidRPr="0094502D" w:rsidRDefault="008E6785" w:rsidP="00EC71A6">
          <w:pPr>
            <w:pStyle w:val="Sidhuvud"/>
          </w:pPr>
        </w:p>
      </w:tc>
    </w:tr>
    <w:tr w:rsidR="008E6785" w14:paraId="5928CDE4" w14:textId="77777777" w:rsidTr="00C53355">
      <w:trPr>
        <w:trHeight w:val="385"/>
      </w:trPr>
      <w:tc>
        <w:tcPr>
          <w:tcW w:w="4876" w:type="dxa"/>
          <w:shd w:val="clear" w:color="auto" w:fill="auto"/>
          <w:tcMar>
            <w:right w:w="1134" w:type="dxa"/>
          </w:tcMar>
        </w:tcPr>
        <w:sdt>
          <w:sdtPr>
            <w:rPr>
              <w:b/>
            </w:rPr>
            <w:alias w:val="SenderText"/>
            <w:tag w:val="ccRKShow_SenderText"/>
            <w:id w:val="1374046025"/>
            <w:placeholder>
              <w:docPart w:val="498A1820B3E94294AE7EEAB9390DDB0C"/>
            </w:placeholder>
          </w:sdtPr>
          <w:sdtEndPr>
            <w:rPr>
              <w:b w:val="0"/>
            </w:rPr>
          </w:sdtEndPr>
          <w:sdtContent>
            <w:p w14:paraId="1A18434F" w14:textId="77777777" w:rsidR="008E6785" w:rsidRPr="008E6785" w:rsidRDefault="008E6785" w:rsidP="005525BB">
              <w:pPr>
                <w:pStyle w:val="Sidhuvud"/>
                <w:rPr>
                  <w:b/>
                </w:rPr>
              </w:pPr>
              <w:r w:rsidRPr="008E6785">
                <w:rPr>
                  <w:b/>
                </w:rPr>
                <w:t>Utbildningsdepartementet</w:t>
              </w:r>
            </w:p>
            <w:p w14:paraId="3B96BAEC" w14:textId="64E9B317" w:rsidR="008E6785" w:rsidRPr="005525BB" w:rsidRDefault="008E6785" w:rsidP="005525BB">
              <w:pPr>
                <w:pStyle w:val="Sidhuvud"/>
              </w:pPr>
              <w:r w:rsidRPr="008E6785">
                <w:t>Utbildningsministern</w:t>
              </w:r>
            </w:p>
          </w:sdtContent>
        </w:sdt>
      </w:tc>
      <w:sdt>
        <w:sdtPr>
          <w:alias w:val="Recipient"/>
          <w:tag w:val="ccRKShow_Recipient"/>
          <w:id w:val="-28344517"/>
          <w:placeholder>
            <w:docPart w:val="14A26FE6D7304486BE4F99F53A6D6808"/>
          </w:placeholder>
          <w:dataBinding w:prefixMappings="xmlns:ns0='http://lp/documentinfo/RK' " w:xpath="/ns0:DocumentInfo[1]/ns0:BaseInfo[1]/ns0:Recipient[1]" w:storeItemID="{D5BFD861-013D-444F-A95B-65DC0051C8D3}"/>
          <w:text w:multiLine="1"/>
        </w:sdtPr>
        <w:sdtEndPr/>
        <w:sdtContent>
          <w:tc>
            <w:tcPr>
              <w:tcW w:w="3828" w:type="dxa"/>
              <w:tcBorders>
                <w:left w:val="nil"/>
              </w:tcBorders>
            </w:tcPr>
            <w:p w14:paraId="208DB3EC" w14:textId="77777777" w:rsidR="008E6785" w:rsidRDefault="008E6785" w:rsidP="00C53355">
              <w:pPr>
                <w:pStyle w:val="Sidhuvud"/>
                <w:ind w:left="569"/>
              </w:pPr>
              <w:r>
                <w:t>Till riksdagen</w:t>
              </w:r>
            </w:p>
          </w:tc>
        </w:sdtContent>
      </w:sdt>
      <w:tc>
        <w:tcPr>
          <w:tcW w:w="1134" w:type="dxa"/>
        </w:tcPr>
        <w:p w14:paraId="773C2372" w14:textId="77777777" w:rsidR="008E6785" w:rsidRDefault="008E6785" w:rsidP="003E6020">
          <w:pPr>
            <w:pStyle w:val="Sidhuvud"/>
          </w:pPr>
        </w:p>
      </w:tc>
    </w:tr>
  </w:tbl>
  <w:p w14:paraId="0589C8F0" w14:textId="77777777" w:rsidR="005525BB" w:rsidRDefault="005525BB" w:rsidP="005525BB">
    <w:pPr>
      <w:pStyle w:val="Sidhuvud"/>
    </w:pPr>
  </w:p>
  <w:p w14:paraId="002806F3" w14:textId="77777777" w:rsidR="005525BB" w:rsidRDefault="005525BB" w:rsidP="005525BB">
    <w:pPr>
      <w:pStyle w:val="Sidhuvud"/>
    </w:pPr>
  </w:p>
  <w:p w14:paraId="6BEABFA1" w14:textId="77777777" w:rsidR="005525BB" w:rsidRDefault="005525BB" w:rsidP="005525BB">
    <w:pPr>
      <w:pStyle w:val="Sidhuvud"/>
    </w:pPr>
  </w:p>
  <w:p w14:paraId="76215764" w14:textId="77777777" w:rsidR="005525BB" w:rsidRDefault="005525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trackRevisions/>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78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4F9"/>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A6DCC"/>
    <w:rsid w:val="000B56A9"/>
    <w:rsid w:val="000C61D1"/>
    <w:rsid w:val="000D31A9"/>
    <w:rsid w:val="000D370F"/>
    <w:rsid w:val="000D543A"/>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A5C"/>
    <w:rsid w:val="00116BC4"/>
    <w:rsid w:val="0012033A"/>
    <w:rsid w:val="00121002"/>
    <w:rsid w:val="00121EA2"/>
    <w:rsid w:val="00121FFC"/>
    <w:rsid w:val="00122D16"/>
    <w:rsid w:val="001235D9"/>
    <w:rsid w:val="0012582E"/>
    <w:rsid w:val="00125B5E"/>
    <w:rsid w:val="00126E6B"/>
    <w:rsid w:val="00127C76"/>
    <w:rsid w:val="00130EC3"/>
    <w:rsid w:val="001318F5"/>
    <w:rsid w:val="00132DC7"/>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554E"/>
    <w:rsid w:val="00196C02"/>
    <w:rsid w:val="00197A8A"/>
    <w:rsid w:val="001A1B33"/>
    <w:rsid w:val="001A2A61"/>
    <w:rsid w:val="001A2B69"/>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0773"/>
    <w:rsid w:val="002315F5"/>
    <w:rsid w:val="00232EC3"/>
    <w:rsid w:val="00233D52"/>
    <w:rsid w:val="00237147"/>
    <w:rsid w:val="00242AD1"/>
    <w:rsid w:val="0024412C"/>
    <w:rsid w:val="0024537C"/>
    <w:rsid w:val="00247C7F"/>
    <w:rsid w:val="00260D2D"/>
    <w:rsid w:val="00261975"/>
    <w:rsid w:val="00264503"/>
    <w:rsid w:val="00271D00"/>
    <w:rsid w:val="00274AA3"/>
    <w:rsid w:val="00275872"/>
    <w:rsid w:val="00281106"/>
    <w:rsid w:val="00282263"/>
    <w:rsid w:val="00282417"/>
    <w:rsid w:val="00282D27"/>
    <w:rsid w:val="00287F0D"/>
    <w:rsid w:val="00292420"/>
    <w:rsid w:val="0029669B"/>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05A1A"/>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57C0"/>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3F7DA4"/>
    <w:rsid w:val="004008FB"/>
    <w:rsid w:val="0040090E"/>
    <w:rsid w:val="00402227"/>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549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1614"/>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63BC"/>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27BE9"/>
    <w:rsid w:val="005302E0"/>
    <w:rsid w:val="00533418"/>
    <w:rsid w:val="00544738"/>
    <w:rsid w:val="00544E91"/>
    <w:rsid w:val="005456E4"/>
    <w:rsid w:val="00547B89"/>
    <w:rsid w:val="00551027"/>
    <w:rsid w:val="005525BB"/>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55C4"/>
    <w:rsid w:val="00586266"/>
    <w:rsid w:val="0058703B"/>
    <w:rsid w:val="00595EDE"/>
    <w:rsid w:val="00596E2B"/>
    <w:rsid w:val="005A0CBA"/>
    <w:rsid w:val="005A2022"/>
    <w:rsid w:val="005A3272"/>
    <w:rsid w:val="005A4975"/>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1D5F"/>
    <w:rsid w:val="005F6D6D"/>
    <w:rsid w:val="00604782"/>
    <w:rsid w:val="00605718"/>
    <w:rsid w:val="00605C66"/>
    <w:rsid w:val="00606310"/>
    <w:rsid w:val="00607814"/>
    <w:rsid w:val="00607C1F"/>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1BF4"/>
    <w:rsid w:val="00672F6F"/>
    <w:rsid w:val="00674C2F"/>
    <w:rsid w:val="00674C8B"/>
    <w:rsid w:val="00685C94"/>
    <w:rsid w:val="00691AEE"/>
    <w:rsid w:val="0069523C"/>
    <w:rsid w:val="006962CA"/>
    <w:rsid w:val="00696A95"/>
    <w:rsid w:val="006A09DA"/>
    <w:rsid w:val="006A1835"/>
    <w:rsid w:val="006A2625"/>
    <w:rsid w:val="006A350A"/>
    <w:rsid w:val="006B4A30"/>
    <w:rsid w:val="006B7569"/>
    <w:rsid w:val="006C28EE"/>
    <w:rsid w:val="006C3091"/>
    <w:rsid w:val="006C4FF1"/>
    <w:rsid w:val="006D2998"/>
    <w:rsid w:val="006D3188"/>
    <w:rsid w:val="006D5159"/>
    <w:rsid w:val="006D6779"/>
    <w:rsid w:val="006E08FC"/>
    <w:rsid w:val="006F0D8F"/>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2C4B"/>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6394"/>
    <w:rsid w:val="008573B9"/>
    <w:rsid w:val="0085782D"/>
    <w:rsid w:val="00863BB7"/>
    <w:rsid w:val="00864DF4"/>
    <w:rsid w:val="008667AF"/>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6785"/>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4A27"/>
    <w:rsid w:val="00966E40"/>
    <w:rsid w:val="00971BC4"/>
    <w:rsid w:val="00973084"/>
    <w:rsid w:val="00973CBD"/>
    <w:rsid w:val="00974520"/>
    <w:rsid w:val="00974B59"/>
    <w:rsid w:val="00975341"/>
    <w:rsid w:val="0097653D"/>
    <w:rsid w:val="00984EA2"/>
    <w:rsid w:val="00986CC3"/>
    <w:rsid w:val="00987086"/>
    <w:rsid w:val="0099068E"/>
    <w:rsid w:val="009920AA"/>
    <w:rsid w:val="00992943"/>
    <w:rsid w:val="009931B3"/>
    <w:rsid w:val="00996279"/>
    <w:rsid w:val="009965F7"/>
    <w:rsid w:val="009A0866"/>
    <w:rsid w:val="009A4823"/>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26B55"/>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7046"/>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03A9"/>
    <w:rsid w:val="00B2131A"/>
    <w:rsid w:val="00B2169D"/>
    <w:rsid w:val="00B21CBB"/>
    <w:rsid w:val="00B2606D"/>
    <w:rsid w:val="00B263C0"/>
    <w:rsid w:val="00B316CA"/>
    <w:rsid w:val="00B31BFB"/>
    <w:rsid w:val="00B3528F"/>
    <w:rsid w:val="00B357AB"/>
    <w:rsid w:val="00B41704"/>
    <w:rsid w:val="00B41F72"/>
    <w:rsid w:val="00B42CB1"/>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08AA"/>
    <w:rsid w:val="00C1410E"/>
    <w:rsid w:val="00C141C6"/>
    <w:rsid w:val="00C15663"/>
    <w:rsid w:val="00C16508"/>
    <w:rsid w:val="00C16F5A"/>
    <w:rsid w:val="00C2071A"/>
    <w:rsid w:val="00C20ACB"/>
    <w:rsid w:val="00C23703"/>
    <w:rsid w:val="00C25D55"/>
    <w:rsid w:val="00C26068"/>
    <w:rsid w:val="00C26DF9"/>
    <w:rsid w:val="00C271A8"/>
    <w:rsid w:val="00C3050C"/>
    <w:rsid w:val="00C31F15"/>
    <w:rsid w:val="00C32067"/>
    <w:rsid w:val="00C36E3A"/>
    <w:rsid w:val="00C37A77"/>
    <w:rsid w:val="00C41141"/>
    <w:rsid w:val="00C42805"/>
    <w:rsid w:val="00C449AD"/>
    <w:rsid w:val="00C44E30"/>
    <w:rsid w:val="00C461E6"/>
    <w:rsid w:val="00C50045"/>
    <w:rsid w:val="00C50771"/>
    <w:rsid w:val="00C508BE"/>
    <w:rsid w:val="00C50A2E"/>
    <w:rsid w:val="00C53355"/>
    <w:rsid w:val="00C55FE8"/>
    <w:rsid w:val="00C63EC4"/>
    <w:rsid w:val="00C64CD9"/>
    <w:rsid w:val="00C670F8"/>
    <w:rsid w:val="00C6780B"/>
    <w:rsid w:val="00C73A90"/>
    <w:rsid w:val="00C76D49"/>
    <w:rsid w:val="00C80AD4"/>
    <w:rsid w:val="00C80B5E"/>
    <w:rsid w:val="00C82055"/>
    <w:rsid w:val="00C8630A"/>
    <w:rsid w:val="00C9061B"/>
    <w:rsid w:val="00C93EBA"/>
    <w:rsid w:val="00C978DE"/>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380D"/>
    <w:rsid w:val="00CF44A1"/>
    <w:rsid w:val="00CF45F2"/>
    <w:rsid w:val="00CF4FDC"/>
    <w:rsid w:val="00CF5C05"/>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4E7D"/>
    <w:rsid w:val="00D55837"/>
    <w:rsid w:val="00D56A9F"/>
    <w:rsid w:val="00D57BA2"/>
    <w:rsid w:val="00D60F51"/>
    <w:rsid w:val="00D65E43"/>
    <w:rsid w:val="00D6730A"/>
    <w:rsid w:val="00D674A6"/>
    <w:rsid w:val="00D7168E"/>
    <w:rsid w:val="00D7268C"/>
    <w:rsid w:val="00D72719"/>
    <w:rsid w:val="00D73F9D"/>
    <w:rsid w:val="00D74B7C"/>
    <w:rsid w:val="00D76068"/>
    <w:rsid w:val="00D76B01"/>
    <w:rsid w:val="00D804A2"/>
    <w:rsid w:val="00D84704"/>
    <w:rsid w:val="00D84BF9"/>
    <w:rsid w:val="00D87107"/>
    <w:rsid w:val="00D87C76"/>
    <w:rsid w:val="00D921FD"/>
    <w:rsid w:val="00D93714"/>
    <w:rsid w:val="00D94034"/>
    <w:rsid w:val="00D95424"/>
    <w:rsid w:val="00D96717"/>
    <w:rsid w:val="00DA4084"/>
    <w:rsid w:val="00DA56ED"/>
    <w:rsid w:val="00DA5A54"/>
    <w:rsid w:val="00DA5C0D"/>
    <w:rsid w:val="00DB3F28"/>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1A00"/>
    <w:rsid w:val="00E022DA"/>
    <w:rsid w:val="00E03BCB"/>
    <w:rsid w:val="00E124DC"/>
    <w:rsid w:val="00E15A41"/>
    <w:rsid w:val="00E17AA0"/>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C1C"/>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4ACE"/>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2839DF1"/>
  <w15:docId w15:val="{47295F76-E509-43D3-8CD3-22D8B5F7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86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9374D137A2C41AA926C14EA54A66ACE"/>
        <w:category>
          <w:name w:val="Allmänt"/>
          <w:gallery w:val="placeholder"/>
        </w:category>
        <w:types>
          <w:type w:val="bbPlcHdr"/>
        </w:types>
        <w:behaviors>
          <w:behavior w:val="content"/>
        </w:behaviors>
        <w:guid w:val="{5F18C10C-B138-49E9-9080-88AB9BDE50B5}"/>
      </w:docPartPr>
      <w:docPartBody>
        <w:p w:rsidR="004431E5" w:rsidRDefault="00EE0A71" w:rsidP="00EE0A71">
          <w:pPr>
            <w:pStyle w:val="49374D137A2C41AA926C14EA54A66ACE"/>
          </w:pPr>
          <w:r>
            <w:rPr>
              <w:rStyle w:val="Platshllartext"/>
            </w:rPr>
            <w:t xml:space="preserve"> </w:t>
          </w:r>
        </w:p>
      </w:docPartBody>
    </w:docPart>
    <w:docPart>
      <w:docPartPr>
        <w:name w:val="0A6E291A146F485BBF0616EF0605D4D9"/>
        <w:category>
          <w:name w:val="Allmänt"/>
          <w:gallery w:val="placeholder"/>
        </w:category>
        <w:types>
          <w:type w:val="bbPlcHdr"/>
        </w:types>
        <w:behaviors>
          <w:behavior w:val="content"/>
        </w:behaviors>
        <w:guid w:val="{E586C366-A726-4CD8-AD59-34C219207E62}"/>
      </w:docPartPr>
      <w:docPartBody>
        <w:p w:rsidR="004431E5" w:rsidRDefault="00EE0A71" w:rsidP="00EE0A71">
          <w:pPr>
            <w:pStyle w:val="0A6E291A146F485BBF0616EF0605D4D91"/>
          </w:pPr>
          <w:r>
            <w:rPr>
              <w:rStyle w:val="Platshllartext"/>
            </w:rPr>
            <w:t xml:space="preserve"> </w:t>
          </w:r>
        </w:p>
      </w:docPartBody>
    </w:docPart>
    <w:docPart>
      <w:docPartPr>
        <w:name w:val="498A1820B3E94294AE7EEAB9390DDB0C"/>
        <w:category>
          <w:name w:val="Allmänt"/>
          <w:gallery w:val="placeholder"/>
        </w:category>
        <w:types>
          <w:type w:val="bbPlcHdr"/>
        </w:types>
        <w:behaviors>
          <w:behavior w:val="content"/>
        </w:behaviors>
        <w:guid w:val="{08C61ECA-5E11-4B43-9D2E-15A285AE9477}"/>
      </w:docPartPr>
      <w:docPartBody>
        <w:p w:rsidR="004431E5" w:rsidRDefault="00EE0A71" w:rsidP="00EE0A71">
          <w:pPr>
            <w:pStyle w:val="498A1820B3E94294AE7EEAB9390DDB0C1"/>
          </w:pPr>
          <w:r>
            <w:rPr>
              <w:rStyle w:val="Platshllartext"/>
            </w:rPr>
            <w:t xml:space="preserve"> </w:t>
          </w:r>
        </w:p>
      </w:docPartBody>
    </w:docPart>
    <w:docPart>
      <w:docPartPr>
        <w:name w:val="14A26FE6D7304486BE4F99F53A6D6808"/>
        <w:category>
          <w:name w:val="Allmänt"/>
          <w:gallery w:val="placeholder"/>
        </w:category>
        <w:types>
          <w:type w:val="bbPlcHdr"/>
        </w:types>
        <w:behaviors>
          <w:behavior w:val="content"/>
        </w:behaviors>
        <w:guid w:val="{F29C7508-8BAD-4BB2-96BB-D0CA3AD46950}"/>
      </w:docPartPr>
      <w:docPartBody>
        <w:p w:rsidR="004431E5" w:rsidRDefault="00EE0A71" w:rsidP="00EE0A71">
          <w:pPr>
            <w:pStyle w:val="14A26FE6D7304486BE4F99F53A6D6808"/>
          </w:pPr>
          <w:r>
            <w:rPr>
              <w:rStyle w:val="Platshllartext"/>
            </w:rPr>
            <w:t xml:space="preserve"> </w:t>
          </w:r>
        </w:p>
      </w:docPartBody>
    </w:docPart>
    <w:docPart>
      <w:docPartPr>
        <w:name w:val="6C5D4C4D8F7A4675BA22F85F4100FDA6"/>
        <w:category>
          <w:name w:val="Allmänt"/>
          <w:gallery w:val="placeholder"/>
        </w:category>
        <w:types>
          <w:type w:val="bbPlcHdr"/>
        </w:types>
        <w:behaviors>
          <w:behavior w:val="content"/>
        </w:behaviors>
        <w:guid w:val="{CD270BDD-4C50-4DD7-B21C-4A057A6465BB}"/>
      </w:docPartPr>
      <w:docPartBody>
        <w:p w:rsidR="004431E5" w:rsidRDefault="00EE0A71" w:rsidP="00EE0A71">
          <w:pPr>
            <w:pStyle w:val="6C5D4C4D8F7A4675BA22F85F4100FDA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A71"/>
    <w:rsid w:val="000E16EB"/>
    <w:rsid w:val="004431E5"/>
    <w:rsid w:val="0071553A"/>
    <w:rsid w:val="00EE0A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212898C83674E3BB1BF057AED30B507">
    <w:name w:val="4212898C83674E3BB1BF057AED30B507"/>
    <w:rsid w:val="00EE0A71"/>
  </w:style>
  <w:style w:type="character" w:styleId="Platshllartext">
    <w:name w:val="Placeholder Text"/>
    <w:basedOn w:val="Standardstycketeckensnitt"/>
    <w:uiPriority w:val="99"/>
    <w:semiHidden/>
    <w:rsid w:val="00EE0A71"/>
    <w:rPr>
      <w:noProof w:val="0"/>
      <w:color w:val="808080"/>
    </w:rPr>
  </w:style>
  <w:style w:type="paragraph" w:customStyle="1" w:styleId="CD24F23BF3614329A43665A8CB2FA96F">
    <w:name w:val="CD24F23BF3614329A43665A8CB2FA96F"/>
    <w:rsid w:val="00EE0A71"/>
  </w:style>
  <w:style w:type="paragraph" w:customStyle="1" w:styleId="AB418D49D02245E786778E5E85C1A493">
    <w:name w:val="AB418D49D02245E786778E5E85C1A493"/>
    <w:rsid w:val="00EE0A71"/>
  </w:style>
  <w:style w:type="paragraph" w:customStyle="1" w:styleId="86687909705A4EB385DD2B62682542E5">
    <w:name w:val="86687909705A4EB385DD2B62682542E5"/>
    <w:rsid w:val="00EE0A71"/>
  </w:style>
  <w:style w:type="paragraph" w:customStyle="1" w:styleId="49374D137A2C41AA926C14EA54A66ACE">
    <w:name w:val="49374D137A2C41AA926C14EA54A66ACE"/>
    <w:rsid w:val="00EE0A71"/>
  </w:style>
  <w:style w:type="paragraph" w:customStyle="1" w:styleId="0A6E291A146F485BBF0616EF0605D4D9">
    <w:name w:val="0A6E291A146F485BBF0616EF0605D4D9"/>
    <w:rsid w:val="00EE0A71"/>
  </w:style>
  <w:style w:type="paragraph" w:customStyle="1" w:styleId="48E218A70A3C47B88CAD4ED59FC6BE40">
    <w:name w:val="48E218A70A3C47B88CAD4ED59FC6BE40"/>
    <w:rsid w:val="00EE0A71"/>
  </w:style>
  <w:style w:type="paragraph" w:customStyle="1" w:styleId="F3B173B9B044417CAFDF00E4B59BEDD9">
    <w:name w:val="F3B173B9B044417CAFDF00E4B59BEDD9"/>
    <w:rsid w:val="00EE0A71"/>
  </w:style>
  <w:style w:type="paragraph" w:customStyle="1" w:styleId="D11C2551DE1E4BB3835932C1447E67A7">
    <w:name w:val="D11C2551DE1E4BB3835932C1447E67A7"/>
    <w:rsid w:val="00EE0A71"/>
  </w:style>
  <w:style w:type="paragraph" w:customStyle="1" w:styleId="498A1820B3E94294AE7EEAB9390DDB0C">
    <w:name w:val="498A1820B3E94294AE7EEAB9390DDB0C"/>
    <w:rsid w:val="00EE0A71"/>
  </w:style>
  <w:style w:type="paragraph" w:customStyle="1" w:styleId="14A26FE6D7304486BE4F99F53A6D6808">
    <w:name w:val="14A26FE6D7304486BE4F99F53A6D6808"/>
    <w:rsid w:val="00EE0A71"/>
  </w:style>
  <w:style w:type="paragraph" w:customStyle="1" w:styleId="0A6E291A146F485BBF0616EF0605D4D91">
    <w:name w:val="0A6E291A146F485BBF0616EF0605D4D91"/>
    <w:rsid w:val="00EE0A7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98A1820B3E94294AE7EEAB9390DDB0C1">
    <w:name w:val="498A1820B3E94294AE7EEAB9390DDB0C1"/>
    <w:rsid w:val="00EE0A7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CEAF366B99F45BAAF4EE265DD9CF37C">
    <w:name w:val="ACEAF366B99F45BAAF4EE265DD9CF37C"/>
    <w:rsid w:val="00EE0A71"/>
  </w:style>
  <w:style w:type="paragraph" w:customStyle="1" w:styleId="9880FD10653D48EC86A5E921D450EEAF">
    <w:name w:val="9880FD10653D48EC86A5E921D450EEAF"/>
    <w:rsid w:val="00EE0A71"/>
  </w:style>
  <w:style w:type="paragraph" w:customStyle="1" w:styleId="872C3D6923514D368CE41C7D0E62F03F">
    <w:name w:val="872C3D6923514D368CE41C7D0E62F03F"/>
    <w:rsid w:val="00EE0A71"/>
  </w:style>
  <w:style w:type="paragraph" w:customStyle="1" w:styleId="E2D05572F56D4216BED8BDB51DC544C3">
    <w:name w:val="E2D05572F56D4216BED8BDB51DC544C3"/>
    <w:rsid w:val="00EE0A71"/>
  </w:style>
  <w:style w:type="paragraph" w:customStyle="1" w:styleId="C54D0A70EF714E9E88FF959FC2E82BC8">
    <w:name w:val="C54D0A70EF714E9E88FF959FC2E82BC8"/>
    <w:rsid w:val="00EE0A71"/>
  </w:style>
  <w:style w:type="paragraph" w:customStyle="1" w:styleId="6C5D4C4D8F7A4675BA22F85F4100FDA6">
    <w:name w:val="6C5D4C4D8F7A4675BA22F85F4100FDA6"/>
    <w:rsid w:val="00EE0A71"/>
  </w:style>
  <w:style w:type="paragraph" w:customStyle="1" w:styleId="BBC7F67184554ACB9C6B100C7FA2F041">
    <w:name w:val="BBC7F67184554ACB9C6B100C7FA2F041"/>
    <w:rsid w:val="00EE0A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a8fe822d-ad0d-4869-bb11-b7713cc9a455</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B8A4583EB0A678438F858F5C7F9AACAF" ma:contentTypeVersion="32" ma:contentTypeDescription="Skapa nytt dokument med möjlighet att välja RK-mall" ma:contentTypeScope="" ma:versionID="124447163eb5f21037ef41ce15f2cdda">
  <xsd:schema xmlns:xsd="http://www.w3.org/2001/XMLSchema" xmlns:xs="http://www.w3.org/2001/XMLSchema" xmlns:p="http://schemas.microsoft.com/office/2006/metadata/properties" xmlns:ns2="4e9c2f0c-7bf8-49af-8356-cbf363fc78a7" xmlns:ns3="cc625d36-bb37-4650-91b9-0c96159295ba" xmlns:ns4="18f3d968-6251-40b0-9f11-012b293496c2" xmlns:ns5="cce28019-86c4-43eb-9d2c-17951d3a857e" targetNamespace="http://schemas.microsoft.com/office/2006/metadata/properties" ma:root="true" ma:fieldsID="70bffdae6f1d537828ee62810268db6a" ns2:_="" ns3:_="" ns4:_="" ns5:_="">
    <xsd:import namespace="4e9c2f0c-7bf8-49af-8356-cbf363fc78a7"/>
    <xsd:import namespace="cc625d36-bb37-4650-91b9-0c96159295ba"/>
    <xsd:import namespace="18f3d968-6251-40b0-9f11-012b293496c2"/>
    <xsd:import namespace="cce28019-86c4-43eb-9d2c-17951d3a857e"/>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0d8f1091-5b4e-4d39-9928-332149dc5efc}" ma:internalName="TaxCatchAllLabel" ma:readOnly="true" ma:showField="CatchAllDataLabel" ma:web="6421d155-d98a-492e-8711-ee94be62130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0d8f1091-5b4e-4d39-9928-332149dc5efc}" ma:internalName="TaxCatchAll" ma:showField="CatchAllData" ma:web="6421d155-d98a-492e-8711-ee94be62130c">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e28019-86c4-43eb-9d2c-17951d3a857e"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2020-10-14T00:00:00</HeaderDate>
    <Office/>
    <Dnr>U2020/05058 </Dnr>
    <ParagrafNr/>
    <DocumentTitle/>
    <VisitingAddress/>
    <Extra1/>
    <Extra2/>
    <Extra3>Gudrun Brunegård</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9E658-90BF-46B4-B282-6CD594F5407D}"/>
</file>

<file path=customXml/itemProps2.xml><?xml version="1.0" encoding="utf-8"?>
<ds:datastoreItem xmlns:ds="http://schemas.openxmlformats.org/officeDocument/2006/customXml" ds:itemID="{DD4F609F-8B67-4CD2-ACFA-9AB968A101AC}"/>
</file>

<file path=customXml/itemProps3.xml><?xml version="1.0" encoding="utf-8"?>
<ds:datastoreItem xmlns:ds="http://schemas.openxmlformats.org/officeDocument/2006/customXml" ds:itemID="{E1E1F717-ED6A-4324-8BB1-810A93B9B9B0}"/>
</file>

<file path=customXml/itemProps4.xml><?xml version="1.0" encoding="utf-8"?>
<ds:datastoreItem xmlns:ds="http://schemas.openxmlformats.org/officeDocument/2006/customXml" ds:itemID="{41164E05-986E-4D83-B9A7-C6F712A31A9C}">
  <ds:schemaRefs>
    <ds:schemaRef ds:uri="http://schemas.microsoft.com/office/2006/metadata/customXsn"/>
  </ds:schemaRefs>
</ds:datastoreItem>
</file>

<file path=customXml/itemProps5.xml><?xml version="1.0" encoding="utf-8"?>
<ds:datastoreItem xmlns:ds="http://schemas.openxmlformats.org/officeDocument/2006/customXml" ds:itemID="{8A651AC6-08FC-4EAE-84DF-1EB96EAF6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cce28019-86c4-43eb-9d2c-17951d3a85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D72A2CC-714B-4AA7-8AA0-61C09E3E56A7}">
  <ds:schemaRefs>
    <ds:schemaRef ds:uri="http://schemas.microsoft.com/sharepoint/events"/>
  </ds:schemaRefs>
</ds:datastoreItem>
</file>

<file path=customXml/itemProps7.xml><?xml version="1.0" encoding="utf-8"?>
<ds:datastoreItem xmlns:ds="http://schemas.openxmlformats.org/officeDocument/2006/customXml" ds:itemID="{D5BFD861-013D-444F-A95B-65DC0051C8D3}"/>
</file>

<file path=customXml/itemProps8.xml><?xml version="1.0" encoding="utf-8"?>
<ds:datastoreItem xmlns:ds="http://schemas.openxmlformats.org/officeDocument/2006/customXml" ds:itemID="{E5CBDC40-AE3A-48BD-99E5-01E2FB6E8573}"/>
</file>

<file path=docProps/app.xml><?xml version="1.0" encoding="utf-8"?>
<Properties xmlns="http://schemas.openxmlformats.org/officeDocument/2006/extended-properties" xmlns:vt="http://schemas.openxmlformats.org/officeDocument/2006/docPropsVTypes">
  <Template>RK Basmall</Template>
  <TotalTime>0</TotalTime>
  <Pages>2</Pages>
  <Words>524</Words>
  <Characters>2780</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159 kränkningar av kristna ungdomar i skolan.docx</dc:title>
  <dc:subject/>
  <dc:creator>Hugo Wester</dc:creator>
  <cp:keywords/>
  <dc:description/>
  <cp:lastModifiedBy>Hugo Wester</cp:lastModifiedBy>
  <cp:revision>14</cp:revision>
  <cp:lastPrinted>2020-09-24T11:00:00Z</cp:lastPrinted>
  <dcterms:created xsi:type="dcterms:W3CDTF">2020-10-07T06:15:00Z</dcterms:created>
  <dcterms:modified xsi:type="dcterms:W3CDTF">2020-10-13T14:52:00Z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b3f84103-f2c9-4d42-8642-6248ceefa059</vt:lpwstr>
  </property>
  <property fmtid="{D5CDD505-2E9C-101B-9397-08002B2CF9AE}" pid="5" name="ActivityCategory">
    <vt:lpwstr/>
  </property>
  <property fmtid="{D5CDD505-2E9C-101B-9397-08002B2CF9AE}" pid="6" name="Organisation">
    <vt:lpwstr/>
  </property>
</Properties>
</file>