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29F98" w14:textId="23112359" w:rsidR="00524575" w:rsidRDefault="00524575" w:rsidP="00524575">
      <w:pPr>
        <w:pStyle w:val="Rubrik"/>
      </w:pPr>
      <w:bookmarkStart w:id="0" w:name="Start"/>
      <w:bookmarkEnd w:id="0"/>
      <w:r>
        <w:t xml:space="preserve">Svar på fråga 2019/20:667 av </w:t>
      </w:r>
      <w:r w:rsidR="00A370AB">
        <w:t xml:space="preserve">Jimmy Ståhl (SD) </w:t>
      </w:r>
      <w:r>
        <w:br/>
      </w:r>
      <w:bookmarkStart w:id="1" w:name="_GoBack"/>
      <w:r>
        <w:t>Stämpelskatt på fartyg</w:t>
      </w:r>
      <w:bookmarkEnd w:id="1"/>
    </w:p>
    <w:p w14:paraId="0BBB8AE1" w14:textId="467D1FD2" w:rsidR="003403C7" w:rsidRDefault="003403C7" w:rsidP="003403C7">
      <w:pPr>
        <w:pStyle w:val="Brdtext"/>
      </w:pPr>
      <w:r>
        <w:t xml:space="preserve">Jimmy Ståhl har frågat mig om jag kommer att </w:t>
      </w:r>
      <w:r w:rsidR="0049374D">
        <w:t>arbeta för att fler rederier ska flagga in fler fartyg till Sverige genom att ta bort stämpelskatten</w:t>
      </w:r>
      <w:r w:rsidR="008C7C70">
        <w:t xml:space="preserve"> på fartygsinteckningar</w:t>
      </w:r>
      <w:r w:rsidR="0049374D">
        <w:t xml:space="preserve"> och ersätta den med en administrativ självkostnadsavgift</w:t>
      </w:r>
      <w:r>
        <w:t>.</w:t>
      </w:r>
    </w:p>
    <w:p w14:paraId="34CB98C1" w14:textId="77777777" w:rsidR="003403C7" w:rsidRDefault="003403C7" w:rsidP="003403C7">
      <w:pPr>
        <w:pStyle w:val="Brdtext"/>
      </w:pPr>
      <w:r>
        <w:t>I syfte</w:t>
      </w:r>
      <w:r w:rsidRPr="00E32F7C">
        <w:t xml:space="preserve"> att ge svenska rederier i internationell trafik konkurrens</w:t>
      </w:r>
      <w:r>
        <w:t xml:space="preserve">kraftiga </w:t>
      </w:r>
      <w:r w:rsidRPr="00E32F7C">
        <w:t>villkor som är likvärdiga med villkoren för rederier i jämförbara länder i Europa</w:t>
      </w:r>
      <w:r>
        <w:t xml:space="preserve"> infördes tonnagebeskattning från och med 2017. </w:t>
      </w:r>
      <w:r w:rsidRPr="00EE7E5D">
        <w:t>En stärkt svensk sjöfart utgör</w:t>
      </w:r>
      <w:r>
        <w:t xml:space="preserve"> </w:t>
      </w:r>
      <w:r w:rsidRPr="00EE7E5D">
        <w:t xml:space="preserve">ett viktigt verktyg för regeringens </w:t>
      </w:r>
      <w:r>
        <w:t xml:space="preserve">ambitioner </w:t>
      </w:r>
      <w:r w:rsidRPr="00EE7E5D">
        <w:t>att flytta allt fler långväga godstransporter från lastbil till tåg och sjöfart samt bidra till en minskad klimatpåverkan från transportsektorn.</w:t>
      </w:r>
      <w:r>
        <w:t xml:space="preserve"> N</w:t>
      </w:r>
      <w:r w:rsidRPr="00EE7E5D">
        <w:t>är systemet infördes (prop. 2015/16:127) uttalade</w:t>
      </w:r>
      <w:r>
        <w:t xml:space="preserve"> regeringen att vi </w:t>
      </w:r>
      <w:r w:rsidRPr="00EE7E5D">
        <w:t>har för avsikt att följa upp och utvärdera effekterna av lagstiftningen. En sådan utvärdering och u</w:t>
      </w:r>
      <w:r>
        <w:t>ppföljning bör göras när</w:t>
      </w:r>
      <w:r w:rsidRPr="00EE7E5D">
        <w:t xml:space="preserve"> systemet har varit i kraft några år.</w:t>
      </w:r>
    </w:p>
    <w:p w14:paraId="01AFF4BE" w14:textId="77777777" w:rsidR="003403C7" w:rsidRDefault="003403C7" w:rsidP="003403C7">
      <w:r>
        <w:t>Införandet av systemet med tonnagebeskattning innebar en stor förändring av systemet för beskattning av svensk sjöfart. Eventuella överväganden kring ändringar av stämpelskatten för fartygsinteckningar bör ske med beaktande av vad utvärderingen av denna reform utvisar.</w:t>
      </w:r>
    </w:p>
    <w:p w14:paraId="564CBB38" w14:textId="7E2665B1" w:rsidR="003403C7" w:rsidRDefault="003403C7" w:rsidP="003403C7">
      <w:pPr>
        <w:pStyle w:val="Brdtext"/>
      </w:pPr>
      <w:r>
        <w:t xml:space="preserve">Stockholm den </w:t>
      </w:r>
      <w:sdt>
        <w:sdtPr>
          <w:id w:val="-1225218591"/>
          <w:placeholder>
            <w:docPart w:val="7EEDA4A466A44AADA9C181DA9BA07A49"/>
          </w:placeholder>
          <w:dataBinding w:prefixMappings="xmlns:ns0='http://lp/documentinfo/RK' " w:xpath="/ns0:DocumentInfo[1]/ns0:BaseInfo[1]/ns0:HeaderDate[1]" w:storeItemID="{149BEBF4-E25C-4357-9226-3C28AC255C24}"/>
          <w:date w:fullDate="2020-01-08T00:00:00Z">
            <w:dateFormat w:val="d MMMM yyyy"/>
            <w:lid w:val="sv-SE"/>
            <w:storeMappedDataAs w:val="dateTime"/>
            <w:calendar w:val="gregorian"/>
          </w:date>
        </w:sdtPr>
        <w:sdtEndPr/>
        <w:sdtContent>
          <w:r w:rsidR="004706C1">
            <w:t>8</w:t>
          </w:r>
          <w:r w:rsidR="00FB7B66">
            <w:t xml:space="preserve"> januari 2020</w:t>
          </w:r>
        </w:sdtContent>
      </w:sdt>
    </w:p>
    <w:p w14:paraId="58B734E7" w14:textId="77777777" w:rsidR="003403C7" w:rsidRDefault="003403C7" w:rsidP="003403C7">
      <w:pPr>
        <w:pStyle w:val="Brdtextutanavstnd"/>
      </w:pPr>
    </w:p>
    <w:p w14:paraId="07755F6F" w14:textId="77777777" w:rsidR="003403C7" w:rsidRDefault="003403C7" w:rsidP="003403C7">
      <w:pPr>
        <w:pStyle w:val="Brdtextutanavstnd"/>
      </w:pPr>
    </w:p>
    <w:p w14:paraId="3CDACCD0" w14:textId="77777777" w:rsidR="003403C7" w:rsidRDefault="003403C7" w:rsidP="003403C7">
      <w:pPr>
        <w:pStyle w:val="Brdtextutanavstnd"/>
      </w:pPr>
    </w:p>
    <w:p w14:paraId="4B7912D5" w14:textId="7D3321DB" w:rsidR="00B31BFB" w:rsidRPr="00440848" w:rsidRDefault="003403C7" w:rsidP="00FB7B66">
      <w:pPr>
        <w:pStyle w:val="Brdtext"/>
      </w:pPr>
      <w:r>
        <w:t>Magdalena Andersson</w:t>
      </w:r>
    </w:p>
    <w:sectPr w:rsidR="00B31BFB" w:rsidRPr="00440848" w:rsidSect="00440848">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6447B" w14:textId="77777777" w:rsidR="005A3462" w:rsidRDefault="005A3462" w:rsidP="00A87A54">
      <w:pPr>
        <w:spacing w:after="0" w:line="240" w:lineRule="auto"/>
      </w:pPr>
      <w:r>
        <w:separator/>
      </w:r>
    </w:p>
  </w:endnote>
  <w:endnote w:type="continuationSeparator" w:id="0">
    <w:p w14:paraId="441E8C37" w14:textId="77777777" w:rsidR="005A3462" w:rsidRDefault="005A34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40848" w:rsidRPr="00347E11" w14:paraId="5DE9E4F4" w14:textId="77777777" w:rsidTr="00F532E1">
      <w:trPr>
        <w:trHeight w:val="227"/>
        <w:jc w:val="right"/>
      </w:trPr>
      <w:tc>
        <w:tcPr>
          <w:tcW w:w="708" w:type="dxa"/>
          <w:vAlign w:val="bottom"/>
        </w:tcPr>
        <w:p w14:paraId="66BF8F50" w14:textId="77777777" w:rsidR="00440848" w:rsidRPr="00B62610" w:rsidRDefault="00440848" w:rsidP="0044084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440848" w:rsidRPr="00347E11" w14:paraId="578A6912" w14:textId="77777777" w:rsidTr="00F532E1">
      <w:trPr>
        <w:trHeight w:val="850"/>
        <w:jc w:val="right"/>
      </w:trPr>
      <w:tc>
        <w:tcPr>
          <w:tcW w:w="708" w:type="dxa"/>
          <w:vAlign w:val="bottom"/>
        </w:tcPr>
        <w:p w14:paraId="71013CE7" w14:textId="77777777" w:rsidR="00440848" w:rsidRPr="00347E11" w:rsidRDefault="00440848" w:rsidP="00440848">
          <w:pPr>
            <w:pStyle w:val="Sidfot"/>
            <w:spacing w:line="276" w:lineRule="auto"/>
            <w:jc w:val="right"/>
          </w:pPr>
        </w:p>
      </w:tc>
    </w:tr>
  </w:tbl>
  <w:p w14:paraId="73EDBAD1" w14:textId="77777777" w:rsidR="00440848" w:rsidRPr="005606BC" w:rsidRDefault="00440848" w:rsidP="0044084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9D9028" w14:textId="77777777" w:rsidTr="001F4302">
      <w:trPr>
        <w:trHeight w:val="510"/>
      </w:trPr>
      <w:tc>
        <w:tcPr>
          <w:tcW w:w="8525" w:type="dxa"/>
          <w:gridSpan w:val="2"/>
          <w:vAlign w:val="bottom"/>
        </w:tcPr>
        <w:p w14:paraId="2BFBF974" w14:textId="77777777" w:rsidR="00347E11" w:rsidRPr="00347E11" w:rsidRDefault="00347E11" w:rsidP="00347E11">
          <w:pPr>
            <w:pStyle w:val="Sidfot"/>
            <w:rPr>
              <w:sz w:val="8"/>
            </w:rPr>
          </w:pPr>
        </w:p>
      </w:tc>
    </w:tr>
    <w:tr w:rsidR="00093408" w:rsidRPr="00EE3C0F" w14:paraId="75D58FB0" w14:textId="77777777" w:rsidTr="00C26068">
      <w:trPr>
        <w:trHeight w:val="227"/>
      </w:trPr>
      <w:tc>
        <w:tcPr>
          <w:tcW w:w="4074" w:type="dxa"/>
        </w:tcPr>
        <w:p w14:paraId="43B05780" w14:textId="77777777" w:rsidR="00347E11" w:rsidRPr="00F53AEA" w:rsidRDefault="00347E11" w:rsidP="00C26068">
          <w:pPr>
            <w:pStyle w:val="Sidfot"/>
            <w:spacing w:line="276" w:lineRule="auto"/>
          </w:pPr>
        </w:p>
      </w:tc>
      <w:tc>
        <w:tcPr>
          <w:tcW w:w="4451" w:type="dxa"/>
        </w:tcPr>
        <w:p w14:paraId="5F19A4D6" w14:textId="77777777" w:rsidR="00093408" w:rsidRPr="00F53AEA" w:rsidRDefault="00093408" w:rsidP="00F53AEA">
          <w:pPr>
            <w:pStyle w:val="Sidfot"/>
            <w:spacing w:line="276" w:lineRule="auto"/>
          </w:pPr>
        </w:p>
      </w:tc>
    </w:tr>
  </w:tbl>
  <w:p w14:paraId="1CF64D0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4BA67" w14:textId="77777777" w:rsidR="005A3462" w:rsidRDefault="005A3462" w:rsidP="00A87A54">
      <w:pPr>
        <w:spacing w:after="0" w:line="240" w:lineRule="auto"/>
      </w:pPr>
      <w:r>
        <w:separator/>
      </w:r>
    </w:p>
  </w:footnote>
  <w:footnote w:type="continuationSeparator" w:id="0">
    <w:p w14:paraId="0E10CE7B" w14:textId="77777777" w:rsidR="005A3462" w:rsidRDefault="005A34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40848" w14:paraId="2FCE422B" w14:textId="77777777" w:rsidTr="00C93EBA">
      <w:trPr>
        <w:trHeight w:val="227"/>
      </w:trPr>
      <w:tc>
        <w:tcPr>
          <w:tcW w:w="5534" w:type="dxa"/>
        </w:tcPr>
        <w:p w14:paraId="44258994" w14:textId="77777777" w:rsidR="00440848" w:rsidRPr="007D73AB" w:rsidRDefault="00440848">
          <w:pPr>
            <w:pStyle w:val="Sidhuvud"/>
          </w:pPr>
        </w:p>
      </w:tc>
      <w:tc>
        <w:tcPr>
          <w:tcW w:w="3170" w:type="dxa"/>
          <w:vAlign w:val="bottom"/>
        </w:tcPr>
        <w:p w14:paraId="6F1BC975" w14:textId="2EE9228E" w:rsidR="00440848" w:rsidRPr="007D73AB" w:rsidRDefault="00440848" w:rsidP="00340DE0">
          <w:pPr>
            <w:pStyle w:val="Sidhuvud"/>
          </w:pPr>
        </w:p>
      </w:tc>
      <w:tc>
        <w:tcPr>
          <w:tcW w:w="1134" w:type="dxa"/>
        </w:tcPr>
        <w:p w14:paraId="180C6D6A" w14:textId="77777777" w:rsidR="00440848" w:rsidRDefault="00440848" w:rsidP="005A703A">
          <w:pPr>
            <w:pStyle w:val="Sidhuvud"/>
          </w:pPr>
        </w:p>
      </w:tc>
    </w:tr>
    <w:tr w:rsidR="00440848" w14:paraId="439DE2FE" w14:textId="77777777" w:rsidTr="00C93EBA">
      <w:trPr>
        <w:trHeight w:val="1928"/>
      </w:trPr>
      <w:tc>
        <w:tcPr>
          <w:tcW w:w="5534" w:type="dxa"/>
        </w:tcPr>
        <w:p w14:paraId="16CD2A1D" w14:textId="36FBBC0C" w:rsidR="00440848" w:rsidRPr="00340DE0" w:rsidRDefault="00440848" w:rsidP="00340DE0">
          <w:pPr>
            <w:pStyle w:val="Sidhuvud"/>
          </w:pPr>
          <w:r>
            <w:rPr>
              <w:noProof/>
            </w:rPr>
            <w:drawing>
              <wp:inline distT="0" distB="0" distL="0" distR="0" wp14:anchorId="7269EB74" wp14:editId="32AB9C5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D560BE" w14:textId="3C70B1C5" w:rsidR="00440848" w:rsidRPr="00710A6C" w:rsidRDefault="00440848" w:rsidP="00EE3C0F">
          <w:pPr>
            <w:pStyle w:val="Sidhuvud"/>
            <w:rPr>
              <w:b/>
            </w:rPr>
          </w:pPr>
        </w:p>
        <w:p w14:paraId="2FED3A6E" w14:textId="40DF5D14" w:rsidR="00440848" w:rsidRDefault="00440848" w:rsidP="00EE3C0F">
          <w:pPr>
            <w:pStyle w:val="Sidhuvud"/>
          </w:pPr>
        </w:p>
        <w:p w14:paraId="3AE76CE5" w14:textId="5402AAA5" w:rsidR="00440848" w:rsidRDefault="00440848" w:rsidP="00EE3C0F">
          <w:pPr>
            <w:pStyle w:val="Sidhuvud"/>
          </w:pPr>
        </w:p>
        <w:p w14:paraId="5B496C59" w14:textId="77777777" w:rsidR="00440848" w:rsidRDefault="00440848" w:rsidP="00EE3C0F">
          <w:pPr>
            <w:pStyle w:val="Sidhuvud"/>
          </w:pPr>
        </w:p>
        <w:sdt>
          <w:sdtPr>
            <w:alias w:val="Dnr"/>
            <w:tag w:val="ccRKShow_Dnr"/>
            <w:id w:val="-829283628"/>
            <w:placeholder>
              <w:docPart w:val="3026079CD52541BC87FC5DE5B5BD9B44"/>
            </w:placeholder>
            <w:dataBinding w:prefixMappings="xmlns:ns0='http://lp/documentinfo/RK' " w:xpath="/ns0:DocumentInfo[1]/ns0:BaseInfo[1]/ns0:Dnr[1]" w:storeItemID="{149BEBF4-E25C-4357-9226-3C28AC255C24}"/>
            <w:text/>
          </w:sdtPr>
          <w:sdtEndPr/>
          <w:sdtContent>
            <w:p w14:paraId="2ACE8666" w14:textId="54771A45" w:rsidR="00440848" w:rsidRDefault="00440848" w:rsidP="00EE3C0F">
              <w:pPr>
                <w:pStyle w:val="Sidhuvud"/>
              </w:pPr>
              <w:r>
                <w:t>Fi2019/</w:t>
              </w:r>
              <w:r w:rsidR="00A336E5">
                <w:t>04305/S1</w:t>
              </w:r>
            </w:p>
          </w:sdtContent>
        </w:sdt>
        <w:sdt>
          <w:sdtPr>
            <w:alias w:val="DocNumber"/>
            <w:tag w:val="DocNumber"/>
            <w:id w:val="1726028884"/>
            <w:placeholder>
              <w:docPart w:val="5F21D873E0EB4B928C2C43D2B724CFF9"/>
            </w:placeholder>
            <w:showingPlcHdr/>
            <w:dataBinding w:prefixMappings="xmlns:ns0='http://lp/documentinfo/RK' " w:xpath="/ns0:DocumentInfo[1]/ns0:BaseInfo[1]/ns0:DocNumber[1]" w:storeItemID="{149BEBF4-E25C-4357-9226-3C28AC255C24}"/>
            <w:text/>
          </w:sdtPr>
          <w:sdtEndPr/>
          <w:sdtContent>
            <w:p w14:paraId="5006B864" w14:textId="77777777" w:rsidR="00440848" w:rsidRDefault="00440848" w:rsidP="00EE3C0F">
              <w:pPr>
                <w:pStyle w:val="Sidhuvud"/>
              </w:pPr>
              <w:r>
                <w:rPr>
                  <w:rStyle w:val="Platshllartext"/>
                </w:rPr>
                <w:t xml:space="preserve"> </w:t>
              </w:r>
            </w:p>
          </w:sdtContent>
        </w:sdt>
        <w:p w14:paraId="2CDCBD28" w14:textId="77777777" w:rsidR="00440848" w:rsidRDefault="00440848" w:rsidP="00EE3C0F">
          <w:pPr>
            <w:pStyle w:val="Sidhuvud"/>
          </w:pPr>
        </w:p>
      </w:tc>
      <w:tc>
        <w:tcPr>
          <w:tcW w:w="1134" w:type="dxa"/>
        </w:tcPr>
        <w:p w14:paraId="2B515F6E" w14:textId="0F0F5E7E" w:rsidR="00440848" w:rsidRDefault="00440848" w:rsidP="0094502D">
          <w:pPr>
            <w:pStyle w:val="Sidhuvud"/>
          </w:pPr>
        </w:p>
        <w:p w14:paraId="6BC6C5C4" w14:textId="49F1920E" w:rsidR="00440848" w:rsidRPr="0094502D" w:rsidRDefault="00440848" w:rsidP="00EC71A6">
          <w:pPr>
            <w:pStyle w:val="Sidhuvud"/>
          </w:pPr>
        </w:p>
      </w:tc>
    </w:tr>
    <w:tr w:rsidR="00440848" w14:paraId="3E88D48E" w14:textId="77777777" w:rsidTr="00C93EBA">
      <w:trPr>
        <w:trHeight w:val="2268"/>
      </w:trPr>
      <w:sdt>
        <w:sdtPr>
          <w:alias w:val="SenderText"/>
          <w:tag w:val="ccRKShow_SenderText"/>
          <w:id w:val="1374046025"/>
          <w:placeholder>
            <w:docPart w:val="C7EA32429C644BD9A1D4E67A283E37D8"/>
          </w:placeholder>
        </w:sdtPr>
        <w:sdtEndPr/>
        <w:sdtContent>
          <w:tc>
            <w:tcPr>
              <w:tcW w:w="5534" w:type="dxa"/>
              <w:tcMar>
                <w:right w:w="1134" w:type="dxa"/>
              </w:tcMar>
            </w:tcPr>
            <w:p w14:paraId="0EFCF084" w14:textId="0B9020D8" w:rsidR="00440848" w:rsidRDefault="00440848" w:rsidP="00340DE0">
              <w:pPr>
                <w:pStyle w:val="Sidhuvud"/>
                <w:rPr>
                  <w:b/>
                </w:rPr>
              </w:pPr>
              <w:r w:rsidRPr="00440848">
                <w:rPr>
                  <w:b/>
                </w:rPr>
                <w:t>Finansdepartementet</w:t>
              </w:r>
            </w:p>
            <w:p w14:paraId="3348ACA0" w14:textId="7B0729EA" w:rsidR="00E83DFD" w:rsidRPr="00E83DFD" w:rsidRDefault="00E83DFD" w:rsidP="00340DE0">
              <w:pPr>
                <w:pStyle w:val="Sidhuvud"/>
              </w:pPr>
              <w:r w:rsidRPr="00E83DFD">
                <w:t>Finansministern</w:t>
              </w:r>
            </w:p>
            <w:p w14:paraId="59C38ED4" w14:textId="77777777" w:rsidR="00440848" w:rsidRDefault="00440848" w:rsidP="00340DE0">
              <w:pPr>
                <w:pStyle w:val="Sidhuvud"/>
                <w:rPr>
                  <w:b/>
                </w:rPr>
              </w:pPr>
            </w:p>
            <w:p w14:paraId="1B1A0E9B" w14:textId="7773FF40" w:rsidR="00440848" w:rsidRPr="00340DE0" w:rsidRDefault="00440848" w:rsidP="00747D98">
              <w:pPr>
                <w:pStyle w:val="Sidhuvud"/>
              </w:pPr>
            </w:p>
          </w:tc>
        </w:sdtContent>
      </w:sdt>
      <w:tc>
        <w:tcPr>
          <w:tcW w:w="3170" w:type="dxa"/>
        </w:tcPr>
        <w:sdt>
          <w:sdtPr>
            <w:alias w:val="Recipient"/>
            <w:tag w:val="ccRKShow_Recipient"/>
            <w:id w:val="-28344517"/>
            <w:placeholder>
              <w:docPart w:val="D85234F20E6F4C5ABC027C5F432C4780"/>
            </w:placeholder>
            <w:dataBinding w:prefixMappings="xmlns:ns0='http://lp/documentinfo/RK' " w:xpath="/ns0:DocumentInfo[1]/ns0:BaseInfo[1]/ns0:Recipient[1]" w:storeItemID="{149BEBF4-E25C-4357-9226-3C28AC255C24}"/>
            <w:text w:multiLine="1"/>
          </w:sdtPr>
          <w:sdtEndPr/>
          <w:sdtContent>
            <w:p w14:paraId="51AF0C1A" w14:textId="77777777" w:rsidR="00440848" w:rsidRDefault="00440848" w:rsidP="00547B89">
              <w:pPr>
                <w:pStyle w:val="Sidhuvud"/>
              </w:pPr>
              <w:r>
                <w:t>Till riksdagen</w:t>
              </w:r>
            </w:p>
          </w:sdtContent>
        </w:sdt>
      </w:tc>
      <w:tc>
        <w:tcPr>
          <w:tcW w:w="1134" w:type="dxa"/>
        </w:tcPr>
        <w:p w14:paraId="43701956" w14:textId="77777777" w:rsidR="00440848" w:rsidRDefault="00440848" w:rsidP="003E6020">
          <w:pPr>
            <w:pStyle w:val="Sidhuvud"/>
          </w:pPr>
        </w:p>
      </w:tc>
    </w:tr>
  </w:tbl>
  <w:p w14:paraId="2DB560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removePersonalInformation/>
  <w:removeDateAndTime/>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62"/>
    <w:rsid w:val="00000290"/>
    <w:rsid w:val="00004D5C"/>
    <w:rsid w:val="00005F68"/>
    <w:rsid w:val="00006CA7"/>
    <w:rsid w:val="00012B00"/>
    <w:rsid w:val="000147F8"/>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19AB"/>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5F53"/>
    <w:rsid w:val="001C71A9"/>
    <w:rsid w:val="001E1A13"/>
    <w:rsid w:val="001E20CC"/>
    <w:rsid w:val="001E3D83"/>
    <w:rsid w:val="001E72EE"/>
    <w:rsid w:val="001F0629"/>
    <w:rsid w:val="001F0736"/>
    <w:rsid w:val="001F25B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15E75"/>
    <w:rsid w:val="00321621"/>
    <w:rsid w:val="00323EF7"/>
    <w:rsid w:val="003240E1"/>
    <w:rsid w:val="00326C03"/>
    <w:rsid w:val="00327474"/>
    <w:rsid w:val="003403C7"/>
    <w:rsid w:val="00340DE0"/>
    <w:rsid w:val="00341F47"/>
    <w:rsid w:val="00342327"/>
    <w:rsid w:val="00343D49"/>
    <w:rsid w:val="00347E11"/>
    <w:rsid w:val="003503DD"/>
    <w:rsid w:val="00350696"/>
    <w:rsid w:val="00350C92"/>
    <w:rsid w:val="003542C5"/>
    <w:rsid w:val="00365461"/>
    <w:rsid w:val="00370311"/>
    <w:rsid w:val="00376DBA"/>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0848"/>
    <w:rsid w:val="00441D70"/>
    <w:rsid w:val="004425C2"/>
    <w:rsid w:val="00445604"/>
    <w:rsid w:val="0045388E"/>
    <w:rsid w:val="004557F3"/>
    <w:rsid w:val="0045607E"/>
    <w:rsid w:val="00456DC3"/>
    <w:rsid w:val="0046337E"/>
    <w:rsid w:val="00464CA1"/>
    <w:rsid w:val="004660C8"/>
    <w:rsid w:val="004706C1"/>
    <w:rsid w:val="00472EBA"/>
    <w:rsid w:val="004745D7"/>
    <w:rsid w:val="00474676"/>
    <w:rsid w:val="0047511B"/>
    <w:rsid w:val="00480EC3"/>
    <w:rsid w:val="0048317E"/>
    <w:rsid w:val="00485601"/>
    <w:rsid w:val="004865B8"/>
    <w:rsid w:val="00486C0D"/>
    <w:rsid w:val="00491796"/>
    <w:rsid w:val="0049374D"/>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4F727A"/>
    <w:rsid w:val="00505905"/>
    <w:rsid w:val="00510C0A"/>
    <w:rsid w:val="00511A1B"/>
    <w:rsid w:val="00511A68"/>
    <w:rsid w:val="00513E7D"/>
    <w:rsid w:val="0052127C"/>
    <w:rsid w:val="00524575"/>
    <w:rsid w:val="005302E0"/>
    <w:rsid w:val="005409F5"/>
    <w:rsid w:val="00541DD9"/>
    <w:rsid w:val="00544738"/>
    <w:rsid w:val="005456E4"/>
    <w:rsid w:val="00547B89"/>
    <w:rsid w:val="005606BC"/>
    <w:rsid w:val="00563E73"/>
    <w:rsid w:val="00565792"/>
    <w:rsid w:val="00567799"/>
    <w:rsid w:val="00571A0B"/>
    <w:rsid w:val="00573A9D"/>
    <w:rsid w:val="00573DFD"/>
    <w:rsid w:val="005747D0"/>
    <w:rsid w:val="005850D7"/>
    <w:rsid w:val="0058522F"/>
    <w:rsid w:val="00586266"/>
    <w:rsid w:val="00595EDE"/>
    <w:rsid w:val="00596E2B"/>
    <w:rsid w:val="005A0CBA"/>
    <w:rsid w:val="005A2022"/>
    <w:rsid w:val="005A3462"/>
    <w:rsid w:val="005A5193"/>
    <w:rsid w:val="005A683C"/>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47D98"/>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375"/>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C7C70"/>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36E5"/>
    <w:rsid w:val="00A370A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3DD4"/>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56131"/>
    <w:rsid w:val="00E74A30"/>
    <w:rsid w:val="00E77B7E"/>
    <w:rsid w:val="00E82DF1"/>
    <w:rsid w:val="00E83DFD"/>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5986"/>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3C7B"/>
    <w:rsid w:val="00F829C7"/>
    <w:rsid w:val="00F834AA"/>
    <w:rsid w:val="00F848D6"/>
    <w:rsid w:val="00F943C8"/>
    <w:rsid w:val="00F96B28"/>
    <w:rsid w:val="00FA15D0"/>
    <w:rsid w:val="00FA41B4"/>
    <w:rsid w:val="00FA5DDD"/>
    <w:rsid w:val="00FA7644"/>
    <w:rsid w:val="00FB7B66"/>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B0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40848"/>
  </w:style>
  <w:style w:type="paragraph" w:styleId="Rubrik1">
    <w:name w:val="heading 1"/>
    <w:basedOn w:val="Brdtext"/>
    <w:next w:val="Brdtext"/>
    <w:link w:val="Rubrik1Char"/>
    <w:uiPriority w:val="1"/>
    <w:qFormat/>
    <w:rsid w:val="0044084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4084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4084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4084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4084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4084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4084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408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408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40848"/>
    <w:pPr>
      <w:tabs>
        <w:tab w:val="left" w:pos="1701"/>
        <w:tab w:val="left" w:pos="3600"/>
        <w:tab w:val="left" w:pos="5387"/>
      </w:tabs>
    </w:pPr>
  </w:style>
  <w:style w:type="character" w:customStyle="1" w:styleId="BrdtextChar">
    <w:name w:val="Brödtext Char"/>
    <w:basedOn w:val="Standardstycketeckensnitt"/>
    <w:link w:val="Brdtext"/>
    <w:rsid w:val="00440848"/>
  </w:style>
  <w:style w:type="paragraph" w:styleId="Brdtextmedindrag">
    <w:name w:val="Body Text Indent"/>
    <w:basedOn w:val="Normal"/>
    <w:link w:val="BrdtextmedindragChar"/>
    <w:qFormat/>
    <w:rsid w:val="0044084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40848"/>
  </w:style>
  <w:style w:type="character" w:customStyle="1" w:styleId="Rubrik1Char">
    <w:name w:val="Rubrik 1 Char"/>
    <w:basedOn w:val="Standardstycketeckensnitt"/>
    <w:link w:val="Rubrik1"/>
    <w:uiPriority w:val="1"/>
    <w:rsid w:val="0044084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40848"/>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4084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4084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4084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40848"/>
    <w:pPr>
      <w:numPr>
        <w:numId w:val="0"/>
      </w:numPr>
    </w:pPr>
  </w:style>
  <w:style w:type="paragraph" w:customStyle="1" w:styleId="Rubrik2utannumrering">
    <w:name w:val="Rubrik 2 utan numrering"/>
    <w:basedOn w:val="Rubrik2"/>
    <w:next w:val="Brdtext"/>
    <w:uiPriority w:val="1"/>
    <w:qFormat/>
    <w:rsid w:val="00440848"/>
    <w:pPr>
      <w:numPr>
        <w:ilvl w:val="0"/>
        <w:numId w:val="0"/>
      </w:numPr>
    </w:pPr>
  </w:style>
  <w:style w:type="paragraph" w:customStyle="1" w:styleId="Rubrik3utannumrering">
    <w:name w:val="Rubrik 3 utan numrering"/>
    <w:basedOn w:val="Rubrik3"/>
    <w:next w:val="Brdtext"/>
    <w:uiPriority w:val="1"/>
    <w:qFormat/>
    <w:rsid w:val="00440848"/>
    <w:pPr>
      <w:numPr>
        <w:ilvl w:val="0"/>
        <w:numId w:val="0"/>
      </w:numPr>
    </w:pPr>
  </w:style>
  <w:style w:type="character" w:customStyle="1" w:styleId="Rubrik4Char">
    <w:name w:val="Rubrik 4 Char"/>
    <w:basedOn w:val="Standardstycketeckensnitt"/>
    <w:link w:val="Rubrik4"/>
    <w:uiPriority w:val="1"/>
    <w:rsid w:val="00440848"/>
    <w:rPr>
      <w:rFonts w:asciiTheme="majorHAnsi" w:eastAsiaTheme="majorEastAsia" w:hAnsiTheme="majorHAnsi" w:cstheme="majorBidi"/>
      <w:b/>
      <w:iCs/>
      <w:sz w:val="20"/>
    </w:rPr>
  </w:style>
  <w:style w:type="paragraph" w:customStyle="1" w:styleId="Brdtextutanavstnd">
    <w:name w:val="Brödtext utan avstånd"/>
    <w:basedOn w:val="Normal"/>
    <w:qFormat/>
    <w:rsid w:val="00440848"/>
    <w:pPr>
      <w:tabs>
        <w:tab w:val="left" w:pos="1701"/>
        <w:tab w:val="left" w:pos="3600"/>
        <w:tab w:val="left" w:pos="5387"/>
      </w:tabs>
      <w:spacing w:after="0"/>
    </w:pPr>
  </w:style>
  <w:style w:type="paragraph" w:customStyle="1" w:styleId="Bildtext">
    <w:name w:val="Bildtext"/>
    <w:basedOn w:val="Brdtext"/>
    <w:next w:val="Brdtext"/>
    <w:uiPriority w:val="2"/>
    <w:qFormat/>
    <w:rsid w:val="0044084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40848"/>
    <w:pPr>
      <w:numPr>
        <w:ilvl w:val="0"/>
        <w:numId w:val="0"/>
      </w:numPr>
    </w:pPr>
  </w:style>
  <w:style w:type="paragraph" w:customStyle="1" w:styleId="Rubrik5utannumrering">
    <w:name w:val="Rubrik 5 utan numrering"/>
    <w:basedOn w:val="Rubrik5"/>
    <w:next w:val="Brdtext"/>
    <w:uiPriority w:val="1"/>
    <w:qFormat/>
    <w:rsid w:val="00440848"/>
  </w:style>
  <w:style w:type="paragraph" w:styleId="Beskrivning">
    <w:name w:val="caption"/>
    <w:basedOn w:val="Bildtext"/>
    <w:next w:val="Normal"/>
    <w:uiPriority w:val="35"/>
    <w:semiHidden/>
    <w:qFormat/>
    <w:rsid w:val="00440848"/>
    <w:rPr>
      <w:iCs/>
      <w:szCs w:val="18"/>
    </w:rPr>
  </w:style>
  <w:style w:type="character" w:customStyle="1" w:styleId="Rubrik5Char">
    <w:name w:val="Rubrik 5 Char"/>
    <w:basedOn w:val="Standardstycketeckensnitt"/>
    <w:link w:val="Rubrik5"/>
    <w:uiPriority w:val="1"/>
    <w:rsid w:val="00440848"/>
    <w:rPr>
      <w:rFonts w:asciiTheme="majorHAnsi" w:eastAsiaTheme="majorEastAsia" w:hAnsiTheme="majorHAnsi" w:cstheme="majorBidi"/>
      <w:sz w:val="20"/>
    </w:rPr>
  </w:style>
  <w:style w:type="numbering" w:customStyle="1" w:styleId="RKNumreraderubriker">
    <w:name w:val="RK Numrerade rubriker"/>
    <w:uiPriority w:val="99"/>
    <w:rsid w:val="00440848"/>
    <w:pPr>
      <w:numPr>
        <w:numId w:val="1"/>
      </w:numPr>
    </w:pPr>
  </w:style>
  <w:style w:type="paragraph" w:customStyle="1" w:styleId="Klla">
    <w:name w:val="Källa"/>
    <w:basedOn w:val="Bildtext"/>
    <w:next w:val="Brdtext"/>
    <w:uiPriority w:val="2"/>
    <w:qFormat/>
    <w:rsid w:val="00440848"/>
  </w:style>
  <w:style w:type="paragraph" w:styleId="Sidhuvud">
    <w:name w:val="header"/>
    <w:basedOn w:val="Normal"/>
    <w:link w:val="SidhuvudChar"/>
    <w:uiPriority w:val="99"/>
    <w:rsid w:val="0044084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40848"/>
    <w:rPr>
      <w:rFonts w:asciiTheme="majorHAnsi" w:hAnsiTheme="majorHAnsi"/>
      <w:sz w:val="19"/>
    </w:rPr>
  </w:style>
  <w:style w:type="paragraph" w:styleId="Sidfot">
    <w:name w:val="footer"/>
    <w:basedOn w:val="Normal"/>
    <w:link w:val="SidfotChar"/>
    <w:uiPriority w:val="99"/>
    <w:semiHidden/>
    <w:rsid w:val="0044084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40848"/>
    <w:rPr>
      <w:rFonts w:asciiTheme="majorHAnsi" w:hAnsiTheme="majorHAnsi"/>
      <w:sz w:val="16"/>
    </w:rPr>
  </w:style>
  <w:style w:type="paragraph" w:styleId="Innehll2">
    <w:name w:val="toc 2"/>
    <w:basedOn w:val="Normal"/>
    <w:next w:val="Brdtext"/>
    <w:uiPriority w:val="39"/>
    <w:semiHidden/>
    <w:rsid w:val="00440848"/>
    <w:pPr>
      <w:spacing w:after="0" w:line="240" w:lineRule="auto"/>
    </w:pPr>
  </w:style>
  <w:style w:type="character" w:styleId="Sidnummer">
    <w:name w:val="page number"/>
    <w:basedOn w:val="SidfotChar"/>
    <w:uiPriority w:val="99"/>
    <w:semiHidden/>
    <w:rsid w:val="00440848"/>
    <w:rPr>
      <w:rFonts w:asciiTheme="majorHAnsi" w:hAnsiTheme="majorHAnsi"/>
      <w:sz w:val="17"/>
    </w:rPr>
  </w:style>
  <w:style w:type="paragraph" w:styleId="Innehll1">
    <w:name w:val="toc 1"/>
    <w:basedOn w:val="Normal"/>
    <w:next w:val="Brdtext"/>
    <w:uiPriority w:val="39"/>
    <w:semiHidden/>
    <w:rsid w:val="00440848"/>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440848"/>
    <w:pPr>
      <w:spacing w:after="0" w:line="240" w:lineRule="auto"/>
      <w:ind w:left="284"/>
    </w:pPr>
  </w:style>
  <w:style w:type="character" w:styleId="Hyperlnk">
    <w:name w:val="Hyperlink"/>
    <w:basedOn w:val="Standardstycketeckensnitt"/>
    <w:uiPriority w:val="99"/>
    <w:semiHidden/>
    <w:rsid w:val="00440848"/>
    <w:rPr>
      <w:noProof w:val="0"/>
      <w:color w:val="0563C1" w:themeColor="hyperlink"/>
      <w:u w:val="single"/>
    </w:rPr>
  </w:style>
  <w:style w:type="paragraph" w:styleId="Innehllsfrteckningsrubrik">
    <w:name w:val="TOC Heading"/>
    <w:basedOn w:val="Rubrik1utannumrering"/>
    <w:next w:val="Normal"/>
    <w:uiPriority w:val="39"/>
    <w:semiHidden/>
    <w:qFormat/>
    <w:rsid w:val="00440848"/>
    <w:pPr>
      <w:outlineLvl w:val="9"/>
    </w:pPr>
  </w:style>
  <w:style w:type="table" w:styleId="Tabellrutnt">
    <w:name w:val="Table Grid"/>
    <w:aliases w:val="Ärendeförteckning"/>
    <w:basedOn w:val="Normaltabell"/>
    <w:uiPriority w:val="39"/>
    <w:rsid w:val="00440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40848"/>
    <w:pPr>
      <w:spacing w:after="0"/>
    </w:pPr>
    <w:rPr>
      <w:szCs w:val="20"/>
    </w:rPr>
  </w:style>
  <w:style w:type="character" w:customStyle="1" w:styleId="FotnotstextChar">
    <w:name w:val="Fotnotstext Char"/>
    <w:basedOn w:val="Standardstycketeckensnitt"/>
    <w:link w:val="Fotnotstext"/>
    <w:uiPriority w:val="99"/>
    <w:semiHidden/>
    <w:rsid w:val="0044084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40848"/>
    <w:rPr>
      <w:noProof w:val="0"/>
      <w:vertAlign w:val="superscript"/>
    </w:rPr>
  </w:style>
  <w:style w:type="paragraph" w:styleId="Numreradlista">
    <w:name w:val="List Number"/>
    <w:basedOn w:val="Normal"/>
    <w:uiPriority w:val="6"/>
    <w:rsid w:val="00440848"/>
    <w:pPr>
      <w:numPr>
        <w:numId w:val="36"/>
      </w:numPr>
      <w:spacing w:after="100"/>
    </w:pPr>
  </w:style>
  <w:style w:type="paragraph" w:styleId="Numreradlista2">
    <w:name w:val="List Number 2"/>
    <w:basedOn w:val="Normal"/>
    <w:uiPriority w:val="6"/>
    <w:rsid w:val="00440848"/>
    <w:pPr>
      <w:numPr>
        <w:ilvl w:val="1"/>
        <w:numId w:val="36"/>
      </w:numPr>
      <w:spacing w:after="100"/>
      <w:contextualSpacing/>
    </w:pPr>
  </w:style>
  <w:style w:type="paragraph" w:styleId="Punktlista">
    <w:name w:val="List Bullet"/>
    <w:basedOn w:val="Normal"/>
    <w:uiPriority w:val="6"/>
    <w:rsid w:val="00440848"/>
    <w:pPr>
      <w:numPr>
        <w:numId w:val="28"/>
      </w:numPr>
      <w:spacing w:after="100"/>
      <w:contextualSpacing/>
    </w:pPr>
  </w:style>
  <w:style w:type="paragraph" w:styleId="Punktlista2">
    <w:name w:val="List Bullet 2"/>
    <w:basedOn w:val="Normal"/>
    <w:uiPriority w:val="6"/>
    <w:rsid w:val="00440848"/>
    <w:pPr>
      <w:numPr>
        <w:ilvl w:val="1"/>
        <w:numId w:val="28"/>
      </w:numPr>
      <w:spacing w:after="100"/>
      <w:ind w:left="850" w:hanging="425"/>
      <w:contextualSpacing/>
    </w:pPr>
  </w:style>
  <w:style w:type="numbering" w:customStyle="1" w:styleId="RKNumreradlista">
    <w:name w:val="RK Numrerad lista"/>
    <w:uiPriority w:val="99"/>
    <w:rsid w:val="00440848"/>
    <w:pPr>
      <w:numPr>
        <w:numId w:val="7"/>
      </w:numPr>
    </w:pPr>
  </w:style>
  <w:style w:type="paragraph" w:customStyle="1" w:styleId="Strecklista">
    <w:name w:val="Strecklista"/>
    <w:basedOn w:val="Punktlista"/>
    <w:uiPriority w:val="6"/>
    <w:qFormat/>
    <w:rsid w:val="00440848"/>
    <w:pPr>
      <w:numPr>
        <w:numId w:val="34"/>
      </w:numPr>
    </w:pPr>
  </w:style>
  <w:style w:type="numbering" w:customStyle="1" w:styleId="RKPunktlista">
    <w:name w:val="RK Punktlista"/>
    <w:uiPriority w:val="99"/>
    <w:rsid w:val="00440848"/>
    <w:pPr>
      <w:numPr>
        <w:numId w:val="14"/>
      </w:numPr>
    </w:pPr>
  </w:style>
  <w:style w:type="paragraph" w:customStyle="1" w:styleId="Strecklista2">
    <w:name w:val="Strecklista 2"/>
    <w:basedOn w:val="Strecklista"/>
    <w:uiPriority w:val="6"/>
    <w:semiHidden/>
    <w:qFormat/>
    <w:rsid w:val="00440848"/>
    <w:pPr>
      <w:numPr>
        <w:ilvl w:val="1"/>
      </w:numPr>
    </w:pPr>
  </w:style>
  <w:style w:type="numbering" w:customStyle="1" w:styleId="Strecklistan">
    <w:name w:val="Strecklistan"/>
    <w:uiPriority w:val="99"/>
    <w:rsid w:val="00440848"/>
    <w:pPr>
      <w:numPr>
        <w:numId w:val="18"/>
      </w:numPr>
    </w:pPr>
  </w:style>
  <w:style w:type="character" w:styleId="Platshllartext">
    <w:name w:val="Placeholder Text"/>
    <w:basedOn w:val="Standardstycketeckensnitt"/>
    <w:uiPriority w:val="99"/>
    <w:semiHidden/>
    <w:rsid w:val="00440848"/>
    <w:rPr>
      <w:noProof w:val="0"/>
      <w:color w:val="808080"/>
    </w:rPr>
  </w:style>
  <w:style w:type="paragraph" w:styleId="Numreradlista3">
    <w:name w:val="List Number 3"/>
    <w:basedOn w:val="Normal"/>
    <w:uiPriority w:val="6"/>
    <w:rsid w:val="00440848"/>
    <w:pPr>
      <w:numPr>
        <w:ilvl w:val="2"/>
        <w:numId w:val="36"/>
      </w:numPr>
      <w:spacing w:after="100"/>
      <w:contextualSpacing/>
    </w:pPr>
  </w:style>
  <w:style w:type="paragraph" w:customStyle="1" w:styleId="Strecklista3">
    <w:name w:val="Strecklista 3"/>
    <w:basedOn w:val="Brdtext"/>
    <w:uiPriority w:val="6"/>
    <w:semiHidden/>
    <w:qFormat/>
    <w:rsid w:val="00440848"/>
    <w:pPr>
      <w:numPr>
        <w:ilvl w:val="2"/>
        <w:numId w:val="34"/>
      </w:numPr>
      <w:spacing w:after="100"/>
    </w:pPr>
  </w:style>
  <w:style w:type="paragraph" w:styleId="Punktlista3">
    <w:name w:val="List Bullet 3"/>
    <w:basedOn w:val="Normal"/>
    <w:uiPriority w:val="6"/>
    <w:rsid w:val="00440848"/>
    <w:pPr>
      <w:numPr>
        <w:ilvl w:val="2"/>
        <w:numId w:val="28"/>
      </w:numPr>
      <w:spacing w:after="100"/>
      <w:contextualSpacing/>
    </w:pPr>
  </w:style>
  <w:style w:type="paragraph" w:customStyle="1" w:styleId="Brdtextmedram">
    <w:name w:val="Brödtext med ram"/>
    <w:basedOn w:val="Brdtext"/>
    <w:qFormat/>
    <w:rsid w:val="0044084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40848"/>
    <w:rPr>
      <w:rFonts w:ascii="Calibri" w:hAnsi="Calibri" w:cs="Calibri"/>
      <w:sz w:val="16"/>
    </w:rPr>
  </w:style>
  <w:style w:type="character" w:customStyle="1" w:styleId="DocNrChar">
    <w:name w:val="DocNr Char"/>
    <w:basedOn w:val="Standardstycketeckensnitt"/>
    <w:link w:val="DocNr"/>
    <w:semiHidden/>
    <w:rsid w:val="00440848"/>
    <w:rPr>
      <w:rFonts w:ascii="Calibri" w:hAnsi="Calibri" w:cs="Calibri"/>
      <w:sz w:val="16"/>
    </w:rPr>
  </w:style>
  <w:style w:type="paragraph" w:customStyle="1" w:styleId="RKnormal">
    <w:name w:val="RKnormal"/>
    <w:basedOn w:val="Normal"/>
    <w:semiHidden/>
    <w:rsid w:val="0044084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4084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40848"/>
    <w:pPr>
      <w:spacing w:after="0" w:line="240" w:lineRule="auto"/>
    </w:pPr>
  </w:style>
  <w:style w:type="character" w:customStyle="1" w:styleId="AnteckningsrubrikChar">
    <w:name w:val="Anteckningsrubrik Char"/>
    <w:basedOn w:val="Standardstycketeckensnitt"/>
    <w:link w:val="Anteckningsrubrik"/>
    <w:uiPriority w:val="99"/>
    <w:semiHidden/>
    <w:rsid w:val="00440848"/>
  </w:style>
  <w:style w:type="character" w:styleId="AnvndHyperlnk">
    <w:name w:val="FollowedHyperlink"/>
    <w:basedOn w:val="Standardstycketeckensnitt"/>
    <w:uiPriority w:val="99"/>
    <w:semiHidden/>
    <w:unhideWhenUsed/>
    <w:rsid w:val="00440848"/>
    <w:rPr>
      <w:noProof w:val="0"/>
      <w:color w:val="954F72" w:themeColor="followedHyperlink"/>
      <w:u w:val="single"/>
    </w:rPr>
  </w:style>
  <w:style w:type="paragraph" w:styleId="Avslutandetext">
    <w:name w:val="Closing"/>
    <w:basedOn w:val="Normal"/>
    <w:link w:val="AvslutandetextChar"/>
    <w:uiPriority w:val="99"/>
    <w:semiHidden/>
    <w:unhideWhenUsed/>
    <w:rsid w:val="00440848"/>
    <w:pPr>
      <w:spacing w:after="0" w:line="240" w:lineRule="auto"/>
      <w:ind w:left="4252"/>
    </w:pPr>
  </w:style>
  <w:style w:type="character" w:customStyle="1" w:styleId="AvslutandetextChar">
    <w:name w:val="Avslutande text Char"/>
    <w:basedOn w:val="Standardstycketeckensnitt"/>
    <w:link w:val="Avslutandetext"/>
    <w:uiPriority w:val="99"/>
    <w:semiHidden/>
    <w:rsid w:val="00440848"/>
  </w:style>
  <w:style w:type="paragraph" w:styleId="Avsndaradress-brev">
    <w:name w:val="envelope return"/>
    <w:basedOn w:val="Normal"/>
    <w:uiPriority w:val="99"/>
    <w:semiHidden/>
    <w:unhideWhenUsed/>
    <w:rsid w:val="0044084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4084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40848"/>
    <w:rPr>
      <w:rFonts w:ascii="Segoe UI" w:hAnsi="Segoe UI" w:cs="Segoe UI"/>
      <w:sz w:val="18"/>
      <w:szCs w:val="18"/>
    </w:rPr>
  </w:style>
  <w:style w:type="character" w:styleId="Betoning">
    <w:name w:val="Emphasis"/>
    <w:basedOn w:val="Standardstycketeckensnitt"/>
    <w:uiPriority w:val="20"/>
    <w:semiHidden/>
    <w:qFormat/>
    <w:rsid w:val="00440848"/>
    <w:rPr>
      <w:i/>
      <w:iCs/>
      <w:noProof w:val="0"/>
    </w:rPr>
  </w:style>
  <w:style w:type="character" w:styleId="Bokenstitel">
    <w:name w:val="Book Title"/>
    <w:basedOn w:val="Standardstycketeckensnitt"/>
    <w:uiPriority w:val="33"/>
    <w:semiHidden/>
    <w:qFormat/>
    <w:rsid w:val="00440848"/>
    <w:rPr>
      <w:b/>
      <w:bCs/>
      <w:i/>
      <w:iCs/>
      <w:noProof w:val="0"/>
      <w:spacing w:val="5"/>
    </w:rPr>
  </w:style>
  <w:style w:type="paragraph" w:styleId="Brdtext2">
    <w:name w:val="Body Text 2"/>
    <w:basedOn w:val="Normal"/>
    <w:link w:val="Brdtext2Char"/>
    <w:uiPriority w:val="99"/>
    <w:semiHidden/>
    <w:unhideWhenUsed/>
    <w:rsid w:val="00440848"/>
    <w:pPr>
      <w:spacing w:after="120" w:line="480" w:lineRule="auto"/>
    </w:pPr>
  </w:style>
  <w:style w:type="character" w:customStyle="1" w:styleId="Brdtext2Char">
    <w:name w:val="Brödtext 2 Char"/>
    <w:basedOn w:val="Standardstycketeckensnitt"/>
    <w:link w:val="Brdtext2"/>
    <w:uiPriority w:val="99"/>
    <w:semiHidden/>
    <w:rsid w:val="00440848"/>
  </w:style>
  <w:style w:type="paragraph" w:styleId="Brdtext3">
    <w:name w:val="Body Text 3"/>
    <w:basedOn w:val="Normal"/>
    <w:link w:val="Brdtext3Char"/>
    <w:uiPriority w:val="99"/>
    <w:semiHidden/>
    <w:unhideWhenUsed/>
    <w:rsid w:val="00440848"/>
    <w:pPr>
      <w:spacing w:after="120"/>
    </w:pPr>
    <w:rPr>
      <w:sz w:val="16"/>
      <w:szCs w:val="16"/>
    </w:rPr>
  </w:style>
  <w:style w:type="character" w:customStyle="1" w:styleId="Brdtext3Char">
    <w:name w:val="Brödtext 3 Char"/>
    <w:basedOn w:val="Standardstycketeckensnitt"/>
    <w:link w:val="Brdtext3"/>
    <w:uiPriority w:val="99"/>
    <w:semiHidden/>
    <w:rsid w:val="00440848"/>
    <w:rPr>
      <w:sz w:val="16"/>
      <w:szCs w:val="16"/>
    </w:rPr>
  </w:style>
  <w:style w:type="paragraph" w:styleId="Brdtextmedfrstaindrag">
    <w:name w:val="Body Text First Indent"/>
    <w:basedOn w:val="Brdtext"/>
    <w:link w:val="BrdtextmedfrstaindragChar"/>
    <w:uiPriority w:val="99"/>
    <w:semiHidden/>
    <w:unhideWhenUsed/>
    <w:rsid w:val="0044084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40848"/>
  </w:style>
  <w:style w:type="paragraph" w:styleId="Brdtextmedfrstaindrag2">
    <w:name w:val="Body Text First Indent 2"/>
    <w:basedOn w:val="Brdtextmedindrag"/>
    <w:link w:val="Brdtextmedfrstaindrag2Char"/>
    <w:uiPriority w:val="99"/>
    <w:semiHidden/>
    <w:unhideWhenUsed/>
    <w:rsid w:val="0044084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40848"/>
  </w:style>
  <w:style w:type="paragraph" w:styleId="Brdtextmedindrag2">
    <w:name w:val="Body Text Indent 2"/>
    <w:basedOn w:val="Normal"/>
    <w:link w:val="Brdtextmedindrag2Char"/>
    <w:uiPriority w:val="99"/>
    <w:semiHidden/>
    <w:unhideWhenUsed/>
    <w:rsid w:val="0044084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40848"/>
  </w:style>
  <w:style w:type="paragraph" w:styleId="Brdtextmedindrag3">
    <w:name w:val="Body Text Indent 3"/>
    <w:basedOn w:val="Normal"/>
    <w:link w:val="Brdtextmedindrag3Char"/>
    <w:uiPriority w:val="99"/>
    <w:semiHidden/>
    <w:unhideWhenUsed/>
    <w:rsid w:val="0044084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40848"/>
    <w:rPr>
      <w:sz w:val="16"/>
      <w:szCs w:val="16"/>
    </w:rPr>
  </w:style>
  <w:style w:type="paragraph" w:styleId="Citat">
    <w:name w:val="Quote"/>
    <w:basedOn w:val="Normal"/>
    <w:next w:val="Normal"/>
    <w:link w:val="CitatChar"/>
    <w:uiPriority w:val="29"/>
    <w:semiHidden/>
    <w:qFormat/>
    <w:rsid w:val="0044084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40848"/>
    <w:rPr>
      <w:i/>
      <w:iCs/>
      <w:color w:val="404040" w:themeColor="text1" w:themeTint="BF"/>
    </w:rPr>
  </w:style>
  <w:style w:type="paragraph" w:styleId="Citatfrteckning">
    <w:name w:val="table of authorities"/>
    <w:basedOn w:val="Normal"/>
    <w:next w:val="Normal"/>
    <w:uiPriority w:val="99"/>
    <w:semiHidden/>
    <w:unhideWhenUsed/>
    <w:rsid w:val="00440848"/>
    <w:pPr>
      <w:spacing w:after="0"/>
      <w:ind w:left="250" w:hanging="250"/>
    </w:pPr>
  </w:style>
  <w:style w:type="paragraph" w:styleId="Citatfrteckningsrubrik">
    <w:name w:val="toa heading"/>
    <w:basedOn w:val="Normal"/>
    <w:next w:val="Normal"/>
    <w:uiPriority w:val="99"/>
    <w:semiHidden/>
    <w:unhideWhenUsed/>
    <w:rsid w:val="0044084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40848"/>
  </w:style>
  <w:style w:type="character" w:customStyle="1" w:styleId="DatumChar">
    <w:name w:val="Datum Char"/>
    <w:basedOn w:val="Standardstycketeckensnitt"/>
    <w:link w:val="Datum"/>
    <w:uiPriority w:val="99"/>
    <w:semiHidden/>
    <w:rsid w:val="00440848"/>
  </w:style>
  <w:style w:type="character" w:styleId="Diskretbetoning">
    <w:name w:val="Subtle Emphasis"/>
    <w:basedOn w:val="Standardstycketeckensnitt"/>
    <w:uiPriority w:val="19"/>
    <w:semiHidden/>
    <w:qFormat/>
    <w:rsid w:val="00440848"/>
    <w:rPr>
      <w:i/>
      <w:iCs/>
      <w:noProof w:val="0"/>
      <w:color w:val="404040" w:themeColor="text1" w:themeTint="BF"/>
    </w:rPr>
  </w:style>
  <w:style w:type="character" w:styleId="Diskretreferens">
    <w:name w:val="Subtle Reference"/>
    <w:basedOn w:val="Standardstycketeckensnitt"/>
    <w:uiPriority w:val="31"/>
    <w:semiHidden/>
    <w:qFormat/>
    <w:rsid w:val="00440848"/>
    <w:rPr>
      <w:smallCaps/>
      <w:noProof w:val="0"/>
      <w:color w:val="5A5A5A" w:themeColor="text1" w:themeTint="A5"/>
    </w:rPr>
  </w:style>
  <w:style w:type="table" w:styleId="Diskrettabell1">
    <w:name w:val="Table Subtle 1"/>
    <w:basedOn w:val="Normaltabell"/>
    <w:uiPriority w:val="99"/>
    <w:semiHidden/>
    <w:unhideWhenUsed/>
    <w:rsid w:val="0044084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4084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4084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40848"/>
    <w:rPr>
      <w:rFonts w:ascii="Segoe UI" w:hAnsi="Segoe UI" w:cs="Segoe UI"/>
      <w:sz w:val="16"/>
      <w:szCs w:val="16"/>
    </w:rPr>
  </w:style>
  <w:style w:type="table" w:styleId="Eleganttabell">
    <w:name w:val="Table Elegant"/>
    <w:basedOn w:val="Normaltabell"/>
    <w:uiPriority w:val="99"/>
    <w:semiHidden/>
    <w:unhideWhenUsed/>
    <w:rsid w:val="004408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4084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4084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4084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40848"/>
    <w:pPr>
      <w:spacing w:after="0" w:line="240" w:lineRule="auto"/>
    </w:pPr>
  </w:style>
  <w:style w:type="character" w:customStyle="1" w:styleId="E-postsignaturChar">
    <w:name w:val="E-postsignatur Char"/>
    <w:basedOn w:val="Standardstycketeckensnitt"/>
    <w:link w:val="E-postsignatur"/>
    <w:uiPriority w:val="99"/>
    <w:semiHidden/>
    <w:rsid w:val="00440848"/>
  </w:style>
  <w:style w:type="paragraph" w:styleId="Figurfrteckning">
    <w:name w:val="table of figures"/>
    <w:basedOn w:val="Normal"/>
    <w:next w:val="Normal"/>
    <w:uiPriority w:val="99"/>
    <w:semiHidden/>
    <w:unhideWhenUsed/>
    <w:rsid w:val="00440848"/>
    <w:pPr>
      <w:spacing w:after="0"/>
    </w:pPr>
  </w:style>
  <w:style w:type="table" w:styleId="Frgadlista">
    <w:name w:val="Colorful List"/>
    <w:basedOn w:val="Normaltabell"/>
    <w:uiPriority w:val="72"/>
    <w:semiHidden/>
    <w:unhideWhenUsed/>
    <w:rsid w:val="0044084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4084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4084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4084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4084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4084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4084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4084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4084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4084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4084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4084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4084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4084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408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4084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408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40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40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40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40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40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40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40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40848"/>
    <w:rPr>
      <w:noProof w:val="0"/>
      <w:color w:val="2B579A"/>
      <w:shd w:val="clear" w:color="auto" w:fill="E6E6E6"/>
    </w:rPr>
  </w:style>
  <w:style w:type="paragraph" w:styleId="HTML-adress">
    <w:name w:val="HTML Address"/>
    <w:basedOn w:val="Normal"/>
    <w:link w:val="HTML-adressChar"/>
    <w:uiPriority w:val="99"/>
    <w:semiHidden/>
    <w:unhideWhenUsed/>
    <w:rsid w:val="00440848"/>
    <w:pPr>
      <w:spacing w:after="0" w:line="240" w:lineRule="auto"/>
    </w:pPr>
    <w:rPr>
      <w:i/>
      <w:iCs/>
    </w:rPr>
  </w:style>
  <w:style w:type="character" w:customStyle="1" w:styleId="HTML-adressChar">
    <w:name w:val="HTML - adress Char"/>
    <w:basedOn w:val="Standardstycketeckensnitt"/>
    <w:link w:val="HTML-adress"/>
    <w:uiPriority w:val="99"/>
    <w:semiHidden/>
    <w:rsid w:val="00440848"/>
    <w:rPr>
      <w:i/>
      <w:iCs/>
    </w:rPr>
  </w:style>
  <w:style w:type="character" w:styleId="HTML-akronym">
    <w:name w:val="HTML Acronym"/>
    <w:basedOn w:val="Standardstycketeckensnitt"/>
    <w:uiPriority w:val="99"/>
    <w:semiHidden/>
    <w:unhideWhenUsed/>
    <w:rsid w:val="00440848"/>
    <w:rPr>
      <w:noProof w:val="0"/>
    </w:rPr>
  </w:style>
  <w:style w:type="character" w:styleId="HTML-citat">
    <w:name w:val="HTML Cite"/>
    <w:basedOn w:val="Standardstycketeckensnitt"/>
    <w:uiPriority w:val="99"/>
    <w:semiHidden/>
    <w:unhideWhenUsed/>
    <w:rsid w:val="00440848"/>
    <w:rPr>
      <w:i/>
      <w:iCs/>
      <w:noProof w:val="0"/>
    </w:rPr>
  </w:style>
  <w:style w:type="character" w:styleId="HTML-definition">
    <w:name w:val="HTML Definition"/>
    <w:basedOn w:val="Standardstycketeckensnitt"/>
    <w:uiPriority w:val="99"/>
    <w:semiHidden/>
    <w:unhideWhenUsed/>
    <w:rsid w:val="00440848"/>
    <w:rPr>
      <w:i/>
      <w:iCs/>
      <w:noProof w:val="0"/>
    </w:rPr>
  </w:style>
  <w:style w:type="character" w:styleId="HTML-exempel">
    <w:name w:val="HTML Sample"/>
    <w:basedOn w:val="Standardstycketeckensnitt"/>
    <w:uiPriority w:val="99"/>
    <w:semiHidden/>
    <w:unhideWhenUsed/>
    <w:rsid w:val="0044084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4084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40848"/>
    <w:rPr>
      <w:rFonts w:ascii="Consolas" w:hAnsi="Consolas"/>
      <w:sz w:val="20"/>
      <w:szCs w:val="20"/>
    </w:rPr>
  </w:style>
  <w:style w:type="character" w:styleId="HTML-kod">
    <w:name w:val="HTML Code"/>
    <w:basedOn w:val="Standardstycketeckensnitt"/>
    <w:uiPriority w:val="99"/>
    <w:semiHidden/>
    <w:unhideWhenUsed/>
    <w:rsid w:val="00440848"/>
    <w:rPr>
      <w:rFonts w:ascii="Consolas" w:hAnsi="Consolas"/>
      <w:noProof w:val="0"/>
      <w:sz w:val="20"/>
      <w:szCs w:val="20"/>
    </w:rPr>
  </w:style>
  <w:style w:type="character" w:styleId="HTML-skrivmaskin">
    <w:name w:val="HTML Typewriter"/>
    <w:basedOn w:val="Standardstycketeckensnitt"/>
    <w:uiPriority w:val="99"/>
    <w:semiHidden/>
    <w:unhideWhenUsed/>
    <w:rsid w:val="00440848"/>
    <w:rPr>
      <w:rFonts w:ascii="Consolas" w:hAnsi="Consolas"/>
      <w:noProof w:val="0"/>
      <w:sz w:val="20"/>
      <w:szCs w:val="20"/>
    </w:rPr>
  </w:style>
  <w:style w:type="character" w:styleId="HTML-tangentbord">
    <w:name w:val="HTML Keyboard"/>
    <w:basedOn w:val="Standardstycketeckensnitt"/>
    <w:uiPriority w:val="99"/>
    <w:semiHidden/>
    <w:unhideWhenUsed/>
    <w:rsid w:val="00440848"/>
    <w:rPr>
      <w:rFonts w:ascii="Consolas" w:hAnsi="Consolas"/>
      <w:noProof w:val="0"/>
      <w:sz w:val="20"/>
      <w:szCs w:val="20"/>
    </w:rPr>
  </w:style>
  <w:style w:type="character" w:styleId="HTML-variabel">
    <w:name w:val="HTML Variable"/>
    <w:basedOn w:val="Standardstycketeckensnitt"/>
    <w:uiPriority w:val="99"/>
    <w:semiHidden/>
    <w:unhideWhenUsed/>
    <w:rsid w:val="00440848"/>
    <w:rPr>
      <w:i/>
      <w:iCs/>
      <w:noProof w:val="0"/>
    </w:rPr>
  </w:style>
  <w:style w:type="paragraph" w:styleId="Index1">
    <w:name w:val="index 1"/>
    <w:basedOn w:val="Normal"/>
    <w:next w:val="Normal"/>
    <w:autoRedefine/>
    <w:uiPriority w:val="99"/>
    <w:semiHidden/>
    <w:unhideWhenUsed/>
    <w:rsid w:val="00440848"/>
    <w:pPr>
      <w:spacing w:after="0" w:line="240" w:lineRule="auto"/>
      <w:ind w:left="250" w:hanging="250"/>
    </w:pPr>
  </w:style>
  <w:style w:type="paragraph" w:styleId="Index2">
    <w:name w:val="index 2"/>
    <w:basedOn w:val="Normal"/>
    <w:next w:val="Normal"/>
    <w:autoRedefine/>
    <w:uiPriority w:val="99"/>
    <w:semiHidden/>
    <w:unhideWhenUsed/>
    <w:rsid w:val="00440848"/>
    <w:pPr>
      <w:spacing w:after="0" w:line="240" w:lineRule="auto"/>
      <w:ind w:left="500" w:hanging="250"/>
    </w:pPr>
  </w:style>
  <w:style w:type="paragraph" w:styleId="Index3">
    <w:name w:val="index 3"/>
    <w:basedOn w:val="Normal"/>
    <w:next w:val="Normal"/>
    <w:autoRedefine/>
    <w:uiPriority w:val="99"/>
    <w:semiHidden/>
    <w:unhideWhenUsed/>
    <w:rsid w:val="00440848"/>
    <w:pPr>
      <w:spacing w:after="0" w:line="240" w:lineRule="auto"/>
      <w:ind w:left="750" w:hanging="250"/>
    </w:pPr>
  </w:style>
  <w:style w:type="paragraph" w:styleId="Index4">
    <w:name w:val="index 4"/>
    <w:basedOn w:val="Normal"/>
    <w:next w:val="Normal"/>
    <w:autoRedefine/>
    <w:uiPriority w:val="99"/>
    <w:semiHidden/>
    <w:unhideWhenUsed/>
    <w:rsid w:val="00440848"/>
    <w:pPr>
      <w:spacing w:after="0" w:line="240" w:lineRule="auto"/>
      <w:ind w:left="1000" w:hanging="250"/>
    </w:pPr>
  </w:style>
  <w:style w:type="paragraph" w:styleId="Index5">
    <w:name w:val="index 5"/>
    <w:basedOn w:val="Normal"/>
    <w:next w:val="Normal"/>
    <w:autoRedefine/>
    <w:uiPriority w:val="99"/>
    <w:semiHidden/>
    <w:unhideWhenUsed/>
    <w:rsid w:val="00440848"/>
    <w:pPr>
      <w:spacing w:after="0" w:line="240" w:lineRule="auto"/>
      <w:ind w:left="1250" w:hanging="250"/>
    </w:pPr>
  </w:style>
  <w:style w:type="paragraph" w:styleId="Index6">
    <w:name w:val="index 6"/>
    <w:basedOn w:val="Normal"/>
    <w:next w:val="Normal"/>
    <w:autoRedefine/>
    <w:uiPriority w:val="99"/>
    <w:semiHidden/>
    <w:unhideWhenUsed/>
    <w:rsid w:val="00440848"/>
    <w:pPr>
      <w:spacing w:after="0" w:line="240" w:lineRule="auto"/>
      <w:ind w:left="1500" w:hanging="250"/>
    </w:pPr>
  </w:style>
  <w:style w:type="paragraph" w:styleId="Index7">
    <w:name w:val="index 7"/>
    <w:basedOn w:val="Normal"/>
    <w:next w:val="Normal"/>
    <w:autoRedefine/>
    <w:uiPriority w:val="99"/>
    <w:semiHidden/>
    <w:unhideWhenUsed/>
    <w:rsid w:val="00440848"/>
    <w:pPr>
      <w:spacing w:after="0" w:line="240" w:lineRule="auto"/>
      <w:ind w:left="1750" w:hanging="250"/>
    </w:pPr>
  </w:style>
  <w:style w:type="paragraph" w:styleId="Index8">
    <w:name w:val="index 8"/>
    <w:basedOn w:val="Normal"/>
    <w:next w:val="Normal"/>
    <w:autoRedefine/>
    <w:uiPriority w:val="99"/>
    <w:semiHidden/>
    <w:unhideWhenUsed/>
    <w:rsid w:val="00440848"/>
    <w:pPr>
      <w:spacing w:after="0" w:line="240" w:lineRule="auto"/>
      <w:ind w:left="2000" w:hanging="250"/>
    </w:pPr>
  </w:style>
  <w:style w:type="paragraph" w:styleId="Index9">
    <w:name w:val="index 9"/>
    <w:basedOn w:val="Normal"/>
    <w:next w:val="Normal"/>
    <w:autoRedefine/>
    <w:uiPriority w:val="99"/>
    <w:semiHidden/>
    <w:unhideWhenUsed/>
    <w:rsid w:val="00440848"/>
    <w:pPr>
      <w:spacing w:after="0" w:line="240" w:lineRule="auto"/>
      <w:ind w:left="2250" w:hanging="250"/>
    </w:pPr>
  </w:style>
  <w:style w:type="paragraph" w:styleId="Indexrubrik">
    <w:name w:val="index heading"/>
    <w:basedOn w:val="Normal"/>
    <w:next w:val="Index1"/>
    <w:uiPriority w:val="99"/>
    <w:semiHidden/>
    <w:unhideWhenUsed/>
    <w:rsid w:val="00440848"/>
    <w:rPr>
      <w:rFonts w:asciiTheme="majorHAnsi" w:eastAsiaTheme="majorEastAsia" w:hAnsiTheme="majorHAnsi" w:cstheme="majorBidi"/>
      <w:b/>
      <w:bCs/>
    </w:rPr>
  </w:style>
  <w:style w:type="paragraph" w:styleId="Indragetstycke">
    <w:name w:val="Block Text"/>
    <w:basedOn w:val="Normal"/>
    <w:uiPriority w:val="99"/>
    <w:semiHidden/>
    <w:unhideWhenUsed/>
    <w:rsid w:val="0044084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40848"/>
    <w:pPr>
      <w:spacing w:after="0" w:line="240" w:lineRule="auto"/>
    </w:pPr>
  </w:style>
  <w:style w:type="paragraph" w:styleId="Inledning">
    <w:name w:val="Salutation"/>
    <w:basedOn w:val="Normal"/>
    <w:next w:val="Normal"/>
    <w:link w:val="InledningChar"/>
    <w:uiPriority w:val="99"/>
    <w:semiHidden/>
    <w:unhideWhenUsed/>
    <w:rsid w:val="00440848"/>
  </w:style>
  <w:style w:type="character" w:customStyle="1" w:styleId="InledningChar">
    <w:name w:val="Inledning Char"/>
    <w:basedOn w:val="Standardstycketeckensnitt"/>
    <w:link w:val="Inledning"/>
    <w:uiPriority w:val="99"/>
    <w:semiHidden/>
    <w:rsid w:val="00440848"/>
  </w:style>
  <w:style w:type="paragraph" w:styleId="Innehll4">
    <w:name w:val="toc 4"/>
    <w:basedOn w:val="Normal"/>
    <w:next w:val="Normal"/>
    <w:autoRedefine/>
    <w:uiPriority w:val="39"/>
    <w:semiHidden/>
    <w:unhideWhenUsed/>
    <w:rsid w:val="00440848"/>
    <w:pPr>
      <w:spacing w:after="100"/>
      <w:ind w:left="750"/>
    </w:pPr>
  </w:style>
  <w:style w:type="paragraph" w:styleId="Innehll5">
    <w:name w:val="toc 5"/>
    <w:basedOn w:val="Normal"/>
    <w:next w:val="Normal"/>
    <w:autoRedefine/>
    <w:uiPriority w:val="39"/>
    <w:semiHidden/>
    <w:unhideWhenUsed/>
    <w:rsid w:val="00440848"/>
    <w:pPr>
      <w:spacing w:after="100"/>
      <w:ind w:left="1000"/>
    </w:pPr>
  </w:style>
  <w:style w:type="paragraph" w:styleId="Innehll6">
    <w:name w:val="toc 6"/>
    <w:basedOn w:val="Normal"/>
    <w:next w:val="Normal"/>
    <w:autoRedefine/>
    <w:uiPriority w:val="39"/>
    <w:semiHidden/>
    <w:unhideWhenUsed/>
    <w:rsid w:val="00440848"/>
    <w:pPr>
      <w:spacing w:after="100"/>
      <w:ind w:left="1250"/>
    </w:pPr>
  </w:style>
  <w:style w:type="paragraph" w:styleId="Innehll7">
    <w:name w:val="toc 7"/>
    <w:basedOn w:val="Normal"/>
    <w:next w:val="Normal"/>
    <w:autoRedefine/>
    <w:uiPriority w:val="39"/>
    <w:semiHidden/>
    <w:unhideWhenUsed/>
    <w:rsid w:val="00440848"/>
    <w:pPr>
      <w:spacing w:after="100"/>
      <w:ind w:left="1500"/>
    </w:pPr>
  </w:style>
  <w:style w:type="paragraph" w:styleId="Innehll8">
    <w:name w:val="toc 8"/>
    <w:basedOn w:val="Normal"/>
    <w:next w:val="Normal"/>
    <w:autoRedefine/>
    <w:uiPriority w:val="39"/>
    <w:semiHidden/>
    <w:unhideWhenUsed/>
    <w:rsid w:val="00440848"/>
    <w:pPr>
      <w:spacing w:after="100"/>
      <w:ind w:left="1750"/>
    </w:pPr>
  </w:style>
  <w:style w:type="paragraph" w:styleId="Innehll9">
    <w:name w:val="toc 9"/>
    <w:basedOn w:val="Normal"/>
    <w:next w:val="Normal"/>
    <w:autoRedefine/>
    <w:uiPriority w:val="39"/>
    <w:semiHidden/>
    <w:unhideWhenUsed/>
    <w:rsid w:val="00440848"/>
    <w:pPr>
      <w:spacing w:after="100"/>
      <w:ind w:left="2000"/>
    </w:pPr>
  </w:style>
  <w:style w:type="paragraph" w:styleId="Kommentarer">
    <w:name w:val="annotation text"/>
    <w:basedOn w:val="Normal"/>
    <w:link w:val="KommentarerChar"/>
    <w:uiPriority w:val="99"/>
    <w:semiHidden/>
    <w:unhideWhenUsed/>
    <w:rsid w:val="00440848"/>
    <w:pPr>
      <w:spacing w:line="240" w:lineRule="auto"/>
    </w:pPr>
    <w:rPr>
      <w:sz w:val="20"/>
      <w:szCs w:val="20"/>
    </w:rPr>
  </w:style>
  <w:style w:type="character" w:customStyle="1" w:styleId="KommentarerChar">
    <w:name w:val="Kommentarer Char"/>
    <w:basedOn w:val="Standardstycketeckensnitt"/>
    <w:link w:val="Kommentarer"/>
    <w:uiPriority w:val="99"/>
    <w:semiHidden/>
    <w:rsid w:val="00440848"/>
    <w:rPr>
      <w:sz w:val="20"/>
      <w:szCs w:val="20"/>
    </w:rPr>
  </w:style>
  <w:style w:type="character" w:styleId="Kommentarsreferens">
    <w:name w:val="annotation reference"/>
    <w:basedOn w:val="Standardstycketeckensnitt"/>
    <w:uiPriority w:val="99"/>
    <w:semiHidden/>
    <w:unhideWhenUsed/>
    <w:rsid w:val="00440848"/>
    <w:rPr>
      <w:noProof w:val="0"/>
      <w:sz w:val="16"/>
      <w:szCs w:val="16"/>
    </w:rPr>
  </w:style>
  <w:style w:type="paragraph" w:styleId="Kommentarsmne">
    <w:name w:val="annotation subject"/>
    <w:basedOn w:val="Kommentarer"/>
    <w:next w:val="Kommentarer"/>
    <w:link w:val="KommentarsmneChar"/>
    <w:uiPriority w:val="99"/>
    <w:semiHidden/>
    <w:unhideWhenUsed/>
    <w:rsid w:val="00440848"/>
    <w:rPr>
      <w:b/>
      <w:bCs/>
    </w:rPr>
  </w:style>
  <w:style w:type="character" w:customStyle="1" w:styleId="KommentarsmneChar">
    <w:name w:val="Kommentarsämne Char"/>
    <w:basedOn w:val="KommentarerChar"/>
    <w:link w:val="Kommentarsmne"/>
    <w:uiPriority w:val="99"/>
    <w:semiHidden/>
    <w:rsid w:val="00440848"/>
    <w:rPr>
      <w:b/>
      <w:bCs/>
      <w:sz w:val="20"/>
      <w:szCs w:val="20"/>
    </w:rPr>
  </w:style>
  <w:style w:type="paragraph" w:styleId="Lista">
    <w:name w:val="List"/>
    <w:basedOn w:val="Normal"/>
    <w:uiPriority w:val="99"/>
    <w:semiHidden/>
    <w:unhideWhenUsed/>
    <w:rsid w:val="00440848"/>
    <w:pPr>
      <w:ind w:left="283" w:hanging="283"/>
      <w:contextualSpacing/>
    </w:pPr>
  </w:style>
  <w:style w:type="paragraph" w:styleId="Lista2">
    <w:name w:val="List 2"/>
    <w:basedOn w:val="Normal"/>
    <w:uiPriority w:val="99"/>
    <w:semiHidden/>
    <w:unhideWhenUsed/>
    <w:rsid w:val="00440848"/>
    <w:pPr>
      <w:ind w:left="566" w:hanging="283"/>
      <w:contextualSpacing/>
    </w:pPr>
  </w:style>
  <w:style w:type="paragraph" w:styleId="Lista3">
    <w:name w:val="List 3"/>
    <w:basedOn w:val="Normal"/>
    <w:uiPriority w:val="99"/>
    <w:semiHidden/>
    <w:unhideWhenUsed/>
    <w:rsid w:val="00440848"/>
    <w:pPr>
      <w:ind w:left="849" w:hanging="283"/>
      <w:contextualSpacing/>
    </w:pPr>
  </w:style>
  <w:style w:type="paragraph" w:styleId="Lista4">
    <w:name w:val="List 4"/>
    <w:basedOn w:val="Normal"/>
    <w:uiPriority w:val="99"/>
    <w:semiHidden/>
    <w:unhideWhenUsed/>
    <w:rsid w:val="00440848"/>
    <w:pPr>
      <w:ind w:left="1132" w:hanging="283"/>
      <w:contextualSpacing/>
    </w:pPr>
  </w:style>
  <w:style w:type="paragraph" w:styleId="Lista5">
    <w:name w:val="List 5"/>
    <w:basedOn w:val="Normal"/>
    <w:uiPriority w:val="99"/>
    <w:semiHidden/>
    <w:unhideWhenUsed/>
    <w:rsid w:val="00440848"/>
    <w:pPr>
      <w:ind w:left="1415" w:hanging="283"/>
      <w:contextualSpacing/>
    </w:pPr>
  </w:style>
  <w:style w:type="paragraph" w:styleId="Listafortstt">
    <w:name w:val="List Continue"/>
    <w:basedOn w:val="Normal"/>
    <w:uiPriority w:val="99"/>
    <w:semiHidden/>
    <w:unhideWhenUsed/>
    <w:rsid w:val="00440848"/>
    <w:pPr>
      <w:spacing w:after="120"/>
      <w:ind w:left="283"/>
      <w:contextualSpacing/>
    </w:pPr>
  </w:style>
  <w:style w:type="paragraph" w:styleId="Listafortstt2">
    <w:name w:val="List Continue 2"/>
    <w:basedOn w:val="Normal"/>
    <w:uiPriority w:val="99"/>
    <w:semiHidden/>
    <w:unhideWhenUsed/>
    <w:rsid w:val="00440848"/>
    <w:pPr>
      <w:spacing w:after="120"/>
      <w:ind w:left="566"/>
      <w:contextualSpacing/>
    </w:pPr>
  </w:style>
  <w:style w:type="paragraph" w:styleId="Listafortstt3">
    <w:name w:val="List Continue 3"/>
    <w:basedOn w:val="Normal"/>
    <w:uiPriority w:val="99"/>
    <w:semiHidden/>
    <w:unhideWhenUsed/>
    <w:rsid w:val="00440848"/>
    <w:pPr>
      <w:spacing w:after="120"/>
      <w:ind w:left="849"/>
      <w:contextualSpacing/>
    </w:pPr>
  </w:style>
  <w:style w:type="paragraph" w:styleId="Listafortstt4">
    <w:name w:val="List Continue 4"/>
    <w:basedOn w:val="Normal"/>
    <w:uiPriority w:val="99"/>
    <w:semiHidden/>
    <w:unhideWhenUsed/>
    <w:rsid w:val="00440848"/>
    <w:pPr>
      <w:spacing w:after="120"/>
      <w:ind w:left="1132"/>
      <w:contextualSpacing/>
    </w:pPr>
  </w:style>
  <w:style w:type="paragraph" w:styleId="Listafortstt5">
    <w:name w:val="List Continue 5"/>
    <w:basedOn w:val="Normal"/>
    <w:uiPriority w:val="99"/>
    <w:semiHidden/>
    <w:unhideWhenUsed/>
    <w:rsid w:val="00440848"/>
    <w:pPr>
      <w:spacing w:after="120"/>
      <w:ind w:left="1415"/>
      <w:contextualSpacing/>
    </w:pPr>
  </w:style>
  <w:style w:type="paragraph" w:styleId="Liststycke">
    <w:name w:val="List Paragraph"/>
    <w:basedOn w:val="Normal"/>
    <w:uiPriority w:val="34"/>
    <w:semiHidden/>
    <w:qFormat/>
    <w:rsid w:val="00440848"/>
    <w:pPr>
      <w:ind w:left="720"/>
      <w:contextualSpacing/>
    </w:pPr>
  </w:style>
  <w:style w:type="table" w:styleId="Listtabell1ljus">
    <w:name w:val="List Table 1 Light"/>
    <w:basedOn w:val="Normaltabell"/>
    <w:uiPriority w:val="46"/>
    <w:rsid w:val="0044084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4084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4084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4084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4084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4084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4084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408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4084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4084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4084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4084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4084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4084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408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4084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4084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4084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4084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4084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4084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408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408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408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408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408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408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408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4084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4084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4084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4084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4084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4084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4084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4084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4084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4084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4084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4084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4084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4084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4084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4084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4084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4084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4084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4084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4084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40848"/>
  </w:style>
  <w:style w:type="table" w:styleId="Ljuslista">
    <w:name w:val="Light List"/>
    <w:basedOn w:val="Normaltabell"/>
    <w:uiPriority w:val="61"/>
    <w:semiHidden/>
    <w:unhideWhenUsed/>
    <w:rsid w:val="004408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4084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4084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4084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4084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4084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4084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408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4084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4084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4084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4084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4084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4084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408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4084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4084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4084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4084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4084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4084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408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40848"/>
    <w:rPr>
      <w:rFonts w:ascii="Consolas" w:hAnsi="Consolas"/>
      <w:sz w:val="20"/>
      <w:szCs w:val="20"/>
    </w:rPr>
  </w:style>
  <w:style w:type="paragraph" w:styleId="Meddelanderubrik">
    <w:name w:val="Message Header"/>
    <w:basedOn w:val="Normal"/>
    <w:link w:val="MeddelanderubrikChar"/>
    <w:uiPriority w:val="99"/>
    <w:semiHidden/>
    <w:unhideWhenUsed/>
    <w:rsid w:val="004408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4084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4084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4084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4084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4084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4084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4084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4084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408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4084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4084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4084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4084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4084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4084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40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40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40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40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40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40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40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408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4084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4084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4084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4084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4084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4084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40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40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40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40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40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40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40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40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4084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4084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4084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4084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4084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4084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4084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4084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40848"/>
    <w:rPr>
      <w:rFonts w:ascii="Times New Roman" w:hAnsi="Times New Roman" w:cs="Times New Roman"/>
      <w:sz w:val="24"/>
      <w:szCs w:val="24"/>
    </w:rPr>
  </w:style>
  <w:style w:type="paragraph" w:styleId="Normaltindrag">
    <w:name w:val="Normal Indent"/>
    <w:basedOn w:val="Normal"/>
    <w:uiPriority w:val="99"/>
    <w:semiHidden/>
    <w:unhideWhenUsed/>
    <w:rsid w:val="00440848"/>
    <w:pPr>
      <w:ind w:left="1304"/>
    </w:pPr>
  </w:style>
  <w:style w:type="paragraph" w:styleId="Numreradlista4">
    <w:name w:val="List Number 4"/>
    <w:basedOn w:val="Normal"/>
    <w:uiPriority w:val="99"/>
    <w:semiHidden/>
    <w:unhideWhenUsed/>
    <w:rsid w:val="00440848"/>
    <w:pPr>
      <w:numPr>
        <w:numId w:val="40"/>
      </w:numPr>
      <w:contextualSpacing/>
    </w:pPr>
  </w:style>
  <w:style w:type="paragraph" w:styleId="Numreradlista5">
    <w:name w:val="List Number 5"/>
    <w:basedOn w:val="Normal"/>
    <w:uiPriority w:val="99"/>
    <w:semiHidden/>
    <w:unhideWhenUsed/>
    <w:rsid w:val="00440848"/>
    <w:pPr>
      <w:numPr>
        <w:numId w:val="41"/>
      </w:numPr>
      <w:contextualSpacing/>
    </w:pPr>
  </w:style>
  <w:style w:type="character" w:styleId="Nmn">
    <w:name w:val="Mention"/>
    <w:basedOn w:val="Standardstycketeckensnitt"/>
    <w:uiPriority w:val="99"/>
    <w:semiHidden/>
    <w:unhideWhenUsed/>
    <w:rsid w:val="00440848"/>
    <w:rPr>
      <w:noProof w:val="0"/>
      <w:color w:val="2B579A"/>
      <w:shd w:val="clear" w:color="auto" w:fill="E6E6E6"/>
    </w:rPr>
  </w:style>
  <w:style w:type="table" w:styleId="Oformateradtabell1">
    <w:name w:val="Plain Table 1"/>
    <w:basedOn w:val="Normaltabell"/>
    <w:uiPriority w:val="41"/>
    <w:rsid w:val="004408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408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408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4084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408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4084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40848"/>
    <w:rPr>
      <w:rFonts w:ascii="Consolas" w:hAnsi="Consolas"/>
      <w:sz w:val="21"/>
      <w:szCs w:val="21"/>
    </w:rPr>
  </w:style>
  <w:style w:type="character" w:styleId="Olstomnmnande">
    <w:name w:val="Unresolved Mention"/>
    <w:basedOn w:val="Standardstycketeckensnitt"/>
    <w:uiPriority w:val="99"/>
    <w:semiHidden/>
    <w:unhideWhenUsed/>
    <w:rsid w:val="00440848"/>
    <w:rPr>
      <w:noProof w:val="0"/>
      <w:color w:val="808080"/>
      <w:shd w:val="clear" w:color="auto" w:fill="E6E6E6"/>
    </w:rPr>
  </w:style>
  <w:style w:type="table" w:styleId="Professionelltabell">
    <w:name w:val="Table Professional"/>
    <w:basedOn w:val="Normaltabell"/>
    <w:uiPriority w:val="99"/>
    <w:semiHidden/>
    <w:unhideWhenUsed/>
    <w:rsid w:val="004408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40848"/>
    <w:pPr>
      <w:numPr>
        <w:numId w:val="42"/>
      </w:numPr>
      <w:contextualSpacing/>
    </w:pPr>
  </w:style>
  <w:style w:type="paragraph" w:styleId="Punktlista5">
    <w:name w:val="List Bullet 5"/>
    <w:basedOn w:val="Normal"/>
    <w:uiPriority w:val="99"/>
    <w:semiHidden/>
    <w:unhideWhenUsed/>
    <w:rsid w:val="00440848"/>
    <w:pPr>
      <w:numPr>
        <w:numId w:val="43"/>
      </w:numPr>
      <w:contextualSpacing/>
    </w:pPr>
  </w:style>
  <w:style w:type="character" w:styleId="Radnummer">
    <w:name w:val="line number"/>
    <w:basedOn w:val="Standardstycketeckensnitt"/>
    <w:uiPriority w:val="99"/>
    <w:semiHidden/>
    <w:unhideWhenUsed/>
    <w:rsid w:val="00440848"/>
    <w:rPr>
      <w:noProof w:val="0"/>
    </w:rPr>
  </w:style>
  <w:style w:type="character" w:customStyle="1" w:styleId="Rubrik6Char">
    <w:name w:val="Rubrik 6 Char"/>
    <w:basedOn w:val="Standardstycketeckensnitt"/>
    <w:link w:val="Rubrik6"/>
    <w:uiPriority w:val="9"/>
    <w:semiHidden/>
    <w:rsid w:val="0044084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4084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4084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4084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408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4084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4084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4084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4084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4084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4084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4084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4084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4084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4084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4084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4084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4084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408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408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408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408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408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408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408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408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408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408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408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408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408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408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40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40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40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40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40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40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40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408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4084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4084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4084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4084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4084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4084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408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4084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4084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4084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4084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4084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4084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40848"/>
    <w:pPr>
      <w:spacing w:after="0" w:line="240" w:lineRule="auto"/>
      <w:ind w:left="4252"/>
    </w:pPr>
  </w:style>
  <w:style w:type="character" w:customStyle="1" w:styleId="SignaturChar">
    <w:name w:val="Signatur Char"/>
    <w:basedOn w:val="Standardstycketeckensnitt"/>
    <w:link w:val="Signatur"/>
    <w:uiPriority w:val="99"/>
    <w:semiHidden/>
    <w:rsid w:val="00440848"/>
  </w:style>
  <w:style w:type="character" w:styleId="Slutnotsreferens">
    <w:name w:val="endnote reference"/>
    <w:basedOn w:val="Standardstycketeckensnitt"/>
    <w:uiPriority w:val="99"/>
    <w:semiHidden/>
    <w:unhideWhenUsed/>
    <w:rsid w:val="00440848"/>
    <w:rPr>
      <w:noProof w:val="0"/>
      <w:vertAlign w:val="superscript"/>
    </w:rPr>
  </w:style>
  <w:style w:type="paragraph" w:styleId="Slutnotstext">
    <w:name w:val="endnote text"/>
    <w:basedOn w:val="Normal"/>
    <w:link w:val="SlutnotstextChar"/>
    <w:uiPriority w:val="99"/>
    <w:semiHidden/>
    <w:unhideWhenUsed/>
    <w:rsid w:val="0044084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40848"/>
    <w:rPr>
      <w:sz w:val="20"/>
      <w:szCs w:val="20"/>
    </w:rPr>
  </w:style>
  <w:style w:type="character" w:styleId="Smarthyperlnk">
    <w:name w:val="Smart Hyperlink"/>
    <w:basedOn w:val="Standardstycketeckensnitt"/>
    <w:uiPriority w:val="99"/>
    <w:semiHidden/>
    <w:unhideWhenUsed/>
    <w:rsid w:val="00440848"/>
    <w:rPr>
      <w:noProof w:val="0"/>
      <w:u w:val="dotted"/>
    </w:rPr>
  </w:style>
  <w:style w:type="table" w:styleId="Standardtabell1">
    <w:name w:val="Table Classic 1"/>
    <w:basedOn w:val="Normaltabell"/>
    <w:uiPriority w:val="99"/>
    <w:semiHidden/>
    <w:unhideWhenUsed/>
    <w:rsid w:val="004408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408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408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408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40848"/>
    <w:rPr>
      <w:b/>
      <w:bCs/>
      <w:noProof w:val="0"/>
    </w:rPr>
  </w:style>
  <w:style w:type="character" w:styleId="Starkbetoning">
    <w:name w:val="Intense Emphasis"/>
    <w:basedOn w:val="Standardstycketeckensnitt"/>
    <w:uiPriority w:val="21"/>
    <w:semiHidden/>
    <w:qFormat/>
    <w:rsid w:val="00440848"/>
    <w:rPr>
      <w:i/>
      <w:iCs/>
      <w:noProof w:val="0"/>
      <w:color w:val="1A3050" w:themeColor="accent1"/>
    </w:rPr>
  </w:style>
  <w:style w:type="character" w:styleId="Starkreferens">
    <w:name w:val="Intense Reference"/>
    <w:basedOn w:val="Standardstycketeckensnitt"/>
    <w:uiPriority w:val="32"/>
    <w:semiHidden/>
    <w:qFormat/>
    <w:rsid w:val="0044084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4084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40848"/>
    <w:rPr>
      <w:i/>
      <w:iCs/>
      <w:color w:val="1A3050" w:themeColor="accent1"/>
    </w:rPr>
  </w:style>
  <w:style w:type="table" w:styleId="Tabellmed3D-effekter1">
    <w:name w:val="Table 3D effects 1"/>
    <w:basedOn w:val="Normaltabell"/>
    <w:uiPriority w:val="99"/>
    <w:semiHidden/>
    <w:unhideWhenUsed/>
    <w:rsid w:val="0044084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4084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4084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408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4084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408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4084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408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4084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4084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4084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4084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4084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408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408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408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408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4084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4084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4084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408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4084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408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408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408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4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4084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4084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408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408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408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26079CD52541BC87FC5DE5B5BD9B44"/>
        <w:category>
          <w:name w:val="Allmänt"/>
          <w:gallery w:val="placeholder"/>
        </w:category>
        <w:types>
          <w:type w:val="bbPlcHdr"/>
        </w:types>
        <w:behaviors>
          <w:behavior w:val="content"/>
        </w:behaviors>
        <w:guid w:val="{464E6D69-9647-462B-B93E-F2255E81CA5B}"/>
      </w:docPartPr>
      <w:docPartBody>
        <w:p w:rsidR="00170B5B" w:rsidRDefault="00764BF5" w:rsidP="00764BF5">
          <w:pPr>
            <w:pStyle w:val="3026079CD52541BC87FC5DE5B5BD9B44"/>
          </w:pPr>
          <w:r>
            <w:rPr>
              <w:rStyle w:val="Platshllartext"/>
            </w:rPr>
            <w:t xml:space="preserve"> </w:t>
          </w:r>
        </w:p>
      </w:docPartBody>
    </w:docPart>
    <w:docPart>
      <w:docPartPr>
        <w:name w:val="5F21D873E0EB4B928C2C43D2B724CFF9"/>
        <w:category>
          <w:name w:val="Allmänt"/>
          <w:gallery w:val="placeholder"/>
        </w:category>
        <w:types>
          <w:type w:val="bbPlcHdr"/>
        </w:types>
        <w:behaviors>
          <w:behavior w:val="content"/>
        </w:behaviors>
        <w:guid w:val="{B1F6398A-E07F-4B5A-82CC-4D45B2E9449D}"/>
      </w:docPartPr>
      <w:docPartBody>
        <w:p w:rsidR="00170B5B" w:rsidRDefault="00764BF5" w:rsidP="00764BF5">
          <w:pPr>
            <w:pStyle w:val="5F21D873E0EB4B928C2C43D2B724CFF9"/>
          </w:pPr>
          <w:r>
            <w:rPr>
              <w:rStyle w:val="Platshllartext"/>
            </w:rPr>
            <w:t xml:space="preserve"> </w:t>
          </w:r>
        </w:p>
      </w:docPartBody>
    </w:docPart>
    <w:docPart>
      <w:docPartPr>
        <w:name w:val="C7EA32429C644BD9A1D4E67A283E37D8"/>
        <w:category>
          <w:name w:val="Allmänt"/>
          <w:gallery w:val="placeholder"/>
        </w:category>
        <w:types>
          <w:type w:val="bbPlcHdr"/>
        </w:types>
        <w:behaviors>
          <w:behavior w:val="content"/>
        </w:behaviors>
        <w:guid w:val="{1277E259-578B-4216-91EA-03E3F88E1606}"/>
      </w:docPartPr>
      <w:docPartBody>
        <w:p w:rsidR="00170B5B" w:rsidRDefault="00764BF5" w:rsidP="00764BF5">
          <w:pPr>
            <w:pStyle w:val="C7EA32429C644BD9A1D4E67A283E37D8"/>
          </w:pPr>
          <w:r>
            <w:rPr>
              <w:rStyle w:val="Platshllartext"/>
            </w:rPr>
            <w:t xml:space="preserve"> </w:t>
          </w:r>
        </w:p>
      </w:docPartBody>
    </w:docPart>
    <w:docPart>
      <w:docPartPr>
        <w:name w:val="D85234F20E6F4C5ABC027C5F432C4780"/>
        <w:category>
          <w:name w:val="Allmänt"/>
          <w:gallery w:val="placeholder"/>
        </w:category>
        <w:types>
          <w:type w:val="bbPlcHdr"/>
        </w:types>
        <w:behaviors>
          <w:behavior w:val="content"/>
        </w:behaviors>
        <w:guid w:val="{94B66D0C-40BE-4DDE-97F2-582C5DEF074C}"/>
      </w:docPartPr>
      <w:docPartBody>
        <w:p w:rsidR="00170B5B" w:rsidRDefault="00764BF5" w:rsidP="00764BF5">
          <w:pPr>
            <w:pStyle w:val="D85234F20E6F4C5ABC027C5F432C4780"/>
          </w:pPr>
          <w:r>
            <w:rPr>
              <w:rStyle w:val="Platshllartext"/>
            </w:rPr>
            <w:t xml:space="preserve"> </w:t>
          </w:r>
        </w:p>
      </w:docPartBody>
    </w:docPart>
    <w:docPart>
      <w:docPartPr>
        <w:name w:val="7EEDA4A466A44AADA9C181DA9BA07A49"/>
        <w:category>
          <w:name w:val="Allmänt"/>
          <w:gallery w:val="placeholder"/>
        </w:category>
        <w:types>
          <w:type w:val="bbPlcHdr"/>
        </w:types>
        <w:behaviors>
          <w:behavior w:val="content"/>
        </w:behaviors>
        <w:guid w:val="{FA460FA9-CCBC-41D0-8D8F-8891AB9E9F70}"/>
      </w:docPartPr>
      <w:docPartBody>
        <w:p w:rsidR="00170B5B" w:rsidRDefault="00764BF5" w:rsidP="00764BF5">
          <w:pPr>
            <w:pStyle w:val="7EEDA4A466A44AADA9C181DA9BA07A4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F5"/>
    <w:rsid w:val="00170B5B"/>
    <w:rsid w:val="00764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BFA9428A4804C16B6883FF618E979E0">
    <w:name w:val="7BFA9428A4804C16B6883FF618E979E0"/>
    <w:rsid w:val="00764BF5"/>
  </w:style>
  <w:style w:type="character" w:styleId="Platshllartext">
    <w:name w:val="Placeholder Text"/>
    <w:basedOn w:val="Standardstycketeckensnitt"/>
    <w:uiPriority w:val="99"/>
    <w:semiHidden/>
    <w:rsid w:val="00764BF5"/>
    <w:rPr>
      <w:noProof w:val="0"/>
      <w:color w:val="808080"/>
    </w:rPr>
  </w:style>
  <w:style w:type="paragraph" w:customStyle="1" w:styleId="449B3A628FCD41BB9EABD4044E0A5959">
    <w:name w:val="449B3A628FCD41BB9EABD4044E0A5959"/>
    <w:rsid w:val="00764BF5"/>
  </w:style>
  <w:style w:type="paragraph" w:customStyle="1" w:styleId="CE23D3667B1F41249129701C2562460A">
    <w:name w:val="CE23D3667B1F41249129701C2562460A"/>
    <w:rsid w:val="00764BF5"/>
  </w:style>
  <w:style w:type="paragraph" w:customStyle="1" w:styleId="F5CC548BF2304F8481B1A4211AADA090">
    <w:name w:val="F5CC548BF2304F8481B1A4211AADA090"/>
    <w:rsid w:val="00764BF5"/>
  </w:style>
  <w:style w:type="paragraph" w:customStyle="1" w:styleId="3026079CD52541BC87FC5DE5B5BD9B44">
    <w:name w:val="3026079CD52541BC87FC5DE5B5BD9B44"/>
    <w:rsid w:val="00764BF5"/>
  </w:style>
  <w:style w:type="paragraph" w:customStyle="1" w:styleId="5F21D873E0EB4B928C2C43D2B724CFF9">
    <w:name w:val="5F21D873E0EB4B928C2C43D2B724CFF9"/>
    <w:rsid w:val="00764BF5"/>
  </w:style>
  <w:style w:type="paragraph" w:customStyle="1" w:styleId="15D1E4D36C9B4B2E99E4DC477C10666E">
    <w:name w:val="15D1E4D36C9B4B2E99E4DC477C10666E"/>
    <w:rsid w:val="00764BF5"/>
  </w:style>
  <w:style w:type="paragraph" w:customStyle="1" w:styleId="0604296462164877BFFD40760BA2A845">
    <w:name w:val="0604296462164877BFFD40760BA2A845"/>
    <w:rsid w:val="00764BF5"/>
  </w:style>
  <w:style w:type="paragraph" w:customStyle="1" w:styleId="70D0D27989A543CAB2BADEB00B391A4A">
    <w:name w:val="70D0D27989A543CAB2BADEB00B391A4A"/>
    <w:rsid w:val="00764BF5"/>
  </w:style>
  <w:style w:type="paragraph" w:customStyle="1" w:styleId="C7EA32429C644BD9A1D4E67A283E37D8">
    <w:name w:val="C7EA32429C644BD9A1D4E67A283E37D8"/>
    <w:rsid w:val="00764BF5"/>
  </w:style>
  <w:style w:type="paragraph" w:customStyle="1" w:styleId="D85234F20E6F4C5ABC027C5F432C4780">
    <w:name w:val="D85234F20E6F4C5ABC027C5F432C4780"/>
    <w:rsid w:val="00764BF5"/>
  </w:style>
  <w:style w:type="paragraph" w:customStyle="1" w:styleId="7EEDA4A466A44AADA9C181DA9BA07A49">
    <w:name w:val="7EEDA4A466A44AADA9C181DA9BA07A49"/>
    <w:rsid w:val="00764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d15b70b2-1cdd-4108-8961-dc3e65a0f37e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2020-01-08T00:00:00</HeaderDate>
    <Office/>
    <Dnr>Fi2019/04305/S1</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DB2C5-03FD-43BF-9B41-8E5E795DA67E}"/>
</file>

<file path=customXml/itemProps2.xml><?xml version="1.0" encoding="utf-8"?>
<ds:datastoreItem xmlns:ds="http://schemas.openxmlformats.org/officeDocument/2006/customXml" ds:itemID="{07E12C7A-79BA-433E-8889-1324C21D39AC}"/>
</file>

<file path=customXml/itemProps3.xml><?xml version="1.0" encoding="utf-8"?>
<ds:datastoreItem xmlns:ds="http://schemas.openxmlformats.org/officeDocument/2006/customXml" ds:itemID="{82D9FFA8-51A7-416F-B45E-15364199E8BA}"/>
</file>

<file path=customXml/itemProps4.xml><?xml version="1.0" encoding="utf-8"?>
<ds:datastoreItem xmlns:ds="http://schemas.openxmlformats.org/officeDocument/2006/customXml" ds:itemID="{C7B5A6A4-1FDA-45CC-ACD5-08B4D23E88F2}"/>
</file>

<file path=customXml/itemProps5.xml><?xml version="1.0" encoding="utf-8"?>
<ds:datastoreItem xmlns:ds="http://schemas.openxmlformats.org/officeDocument/2006/customXml" ds:itemID="{D7BA8180-E2BF-4790-8A30-0F261C6D6251}"/>
</file>

<file path=customXml/itemProps6.xml><?xml version="1.0" encoding="utf-8"?>
<ds:datastoreItem xmlns:ds="http://schemas.openxmlformats.org/officeDocument/2006/customXml" ds:itemID="{07E12C7A-79BA-433E-8889-1324C21D39AC}"/>
</file>

<file path=customXml/itemProps7.xml><?xml version="1.0" encoding="utf-8"?>
<ds:datastoreItem xmlns:ds="http://schemas.openxmlformats.org/officeDocument/2006/customXml" ds:itemID="{149BEBF4-E25C-4357-9226-3C28AC255C24}"/>
</file>

<file path=customXml/itemProps8.xml><?xml version="1.0" encoding="utf-8"?>
<ds:datastoreItem xmlns:ds="http://schemas.openxmlformats.org/officeDocument/2006/customXml" ds:itemID="{41829348-9E32-49A2-9A47-E6E30BD5461F}"/>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1076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667.docx</dc:title>
  <dc:subject/>
  <dc:creator/>
  <cp:keywords/>
  <dc:description/>
  <cp:lastModifiedBy/>
  <cp:revision>1</cp:revision>
  <dcterms:created xsi:type="dcterms:W3CDTF">2020-01-08T10:11:00Z</dcterms:created>
  <dcterms:modified xsi:type="dcterms:W3CDTF">2020-01-08T10:11:00Z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c3186c16-afa4-4d0d-84d8-5daedeb62498</vt:lpwstr>
  </property>
</Properties>
</file>