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4665" w:rsidP="00DA0661">
      <w:pPr>
        <w:pStyle w:val="Title"/>
      </w:pPr>
      <w:bookmarkStart w:id="0" w:name="Start"/>
      <w:bookmarkEnd w:id="0"/>
    </w:p>
    <w:p w:rsidR="00F65B27" w:rsidP="00DA0661">
      <w:pPr>
        <w:pStyle w:val="Title"/>
      </w:pPr>
      <w:r>
        <w:t xml:space="preserve">Svar på fråga 2023/23:795 av Malin </w:t>
      </w:r>
      <w:r w:rsidR="003B4226">
        <w:t>Larsson (</w:t>
      </w:r>
      <w:r>
        <w:t>S)</w:t>
      </w:r>
      <w:r>
        <w:br/>
        <w:t>Hållbart skogsbruk</w:t>
      </w:r>
    </w:p>
    <w:p w:rsidR="00F65B27" w:rsidP="00F65B27">
      <w:pPr>
        <w:pStyle w:val="BodyText"/>
      </w:pPr>
      <w:r>
        <w:t>Malin Larsson har frågat mig</w:t>
      </w:r>
      <w:r w:rsidR="002D2F25">
        <w:t xml:space="preserve"> om jag anser att agerandet att </w:t>
      </w:r>
      <w:r>
        <w:t xml:space="preserve">en stor privat skogsägare </w:t>
      </w:r>
      <w:r w:rsidR="0091626D">
        <w:t xml:space="preserve">som </w:t>
      </w:r>
      <w:r>
        <w:t>på flera sätt de senaste åren legat i konflikt med myndigheterna och motsatt sig deras försök att skydda gammal norrländsk skog</w:t>
      </w:r>
      <w:r w:rsidR="005F1D06">
        <w:t xml:space="preserve"> </w:t>
      </w:r>
      <w:r>
        <w:t>är förenligt med hållbart skogsbruk, och om jag</w:t>
      </w:r>
      <w:r w:rsidR="0016331E">
        <w:t xml:space="preserve"> </w:t>
      </w:r>
      <w:r>
        <w:t xml:space="preserve">avser vidta några åtgärder för att förhindra </w:t>
      </w:r>
      <w:r w:rsidR="002D2F25">
        <w:t xml:space="preserve">att </w:t>
      </w:r>
      <w:r>
        <w:t>detta</w:t>
      </w:r>
      <w:r w:rsidR="002D2F25">
        <w:t xml:space="preserve"> ska kunna ske</w:t>
      </w:r>
      <w:r w:rsidR="00B068C5">
        <w:t xml:space="preserve"> </w:t>
      </w:r>
      <w:r>
        <w:t>i framtiden.</w:t>
      </w:r>
    </w:p>
    <w:p w:rsidR="008214A1" w:rsidP="00F65B27">
      <w:pPr>
        <w:pStyle w:val="BodyText"/>
      </w:pPr>
      <w:r>
        <w:t xml:space="preserve">Frågan </w:t>
      </w:r>
      <w:r w:rsidR="0010383A">
        <w:t xml:space="preserve">handlar om </w:t>
      </w:r>
      <w:r>
        <w:t xml:space="preserve">ett enskilt fall av myndighetsutövning. Det är viktigt att jag som minister </w:t>
      </w:r>
      <w:r w:rsidR="002D2F25">
        <w:t xml:space="preserve">i ett sådant fall </w:t>
      </w:r>
      <w:r>
        <w:t xml:space="preserve">respekterar </w:t>
      </w:r>
      <w:r w:rsidR="005F1D06">
        <w:t xml:space="preserve">och värnar </w:t>
      </w:r>
      <w:r>
        <w:t>myndigheter</w:t>
      </w:r>
      <w:r w:rsidR="005F1D06">
        <w:t xml:space="preserve">nas </w:t>
      </w:r>
      <w:r>
        <w:t>o</w:t>
      </w:r>
      <w:r>
        <w:t>beroende</w:t>
      </w:r>
      <w:r w:rsidR="005F1D06">
        <w:t xml:space="preserve"> </w:t>
      </w:r>
      <w:r>
        <w:t xml:space="preserve">varför jag inte </w:t>
      </w:r>
      <w:r w:rsidR="00B61C7E">
        <w:t xml:space="preserve">ska </w:t>
      </w:r>
      <w:r>
        <w:t>kommentera myndighetsutövning mot enskilda personer.</w:t>
      </w:r>
    </w:p>
    <w:p w:rsidR="00191D63" w:rsidP="006A12F1">
      <w:pPr>
        <w:pStyle w:val="BodyText"/>
      </w:pPr>
      <w:r>
        <w:t xml:space="preserve">I Sverige har vi </w:t>
      </w:r>
      <w:r w:rsidR="00A978AC">
        <w:t xml:space="preserve">en </w:t>
      </w:r>
      <w:r>
        <w:t xml:space="preserve">skogsvårdslag som ger skogsägare </w:t>
      </w:r>
      <w:r w:rsidR="00A978AC">
        <w:t>en</w:t>
      </w:r>
      <w:r>
        <w:t xml:space="preserve"> tydlig ram att följa</w:t>
      </w:r>
      <w:r w:rsidR="00D255F2">
        <w:t>.</w:t>
      </w:r>
      <w:r w:rsidR="00A978AC">
        <w:t xml:space="preserve"> I miljöbalken finns också bestämmelser som är tillämpliga på skogsbruksåtgärder.</w:t>
      </w:r>
      <w:r w:rsidR="00D255F2">
        <w:t xml:space="preserve"> </w:t>
      </w:r>
      <w:r>
        <w:t>Lag</w:t>
      </w:r>
      <w:r w:rsidR="00A978AC">
        <w:t>arna</w:t>
      </w:r>
      <w:r>
        <w:t xml:space="preserve"> främjar </w:t>
      </w:r>
      <w:r w:rsidR="002C2B6C">
        <w:t xml:space="preserve">och förutsätter </w:t>
      </w:r>
      <w:r w:rsidR="005F1D06">
        <w:t xml:space="preserve">ett </w:t>
      </w:r>
      <w:r>
        <w:t xml:space="preserve">ansvarstagande för att sköta skogen på ett sätt som tar hänsyn till allmänna </w:t>
      </w:r>
      <w:r w:rsidR="00B61C7E">
        <w:t xml:space="preserve">och enskilda </w:t>
      </w:r>
      <w:r>
        <w:t>intressen.</w:t>
      </w:r>
      <w:r w:rsidR="00D255F2">
        <w:t xml:space="preserve"> </w:t>
      </w:r>
      <w:r>
        <w:t>Genom att följa lag</w:t>
      </w:r>
      <w:r w:rsidR="00A978AC">
        <w:t xml:space="preserve">arna </w:t>
      </w:r>
      <w:r>
        <w:t>bevara</w:t>
      </w:r>
      <w:r>
        <w:t>r</w:t>
      </w:r>
      <w:r>
        <w:t xml:space="preserve"> och förvalta</w:t>
      </w:r>
      <w:r w:rsidR="00657E18">
        <w:t>r</w:t>
      </w:r>
      <w:r>
        <w:t xml:space="preserve"> </w:t>
      </w:r>
      <w:r>
        <w:t xml:space="preserve">vi </w:t>
      </w:r>
      <w:r>
        <w:t xml:space="preserve">våra skogar på ett </w:t>
      </w:r>
      <w:r w:rsidR="00D255F2">
        <w:t xml:space="preserve">hållbart sätt till gagn för både </w:t>
      </w:r>
      <w:r w:rsidR="001231F4">
        <w:t>n</w:t>
      </w:r>
      <w:r>
        <w:t>uvarande och framtida generationer</w:t>
      </w:r>
      <w:r w:rsidR="00D255F2">
        <w:t xml:space="preserve">. </w:t>
      </w:r>
      <w:r w:rsidR="00453F11">
        <w:t xml:space="preserve">Jag förväntar mig att </w:t>
      </w:r>
      <w:r w:rsidR="00454B6C">
        <w:t xml:space="preserve">alla </w:t>
      </w:r>
      <w:r w:rsidR="00453F11">
        <w:t>skogsägare</w:t>
      </w:r>
      <w:r w:rsidR="00A978AC">
        <w:t xml:space="preserve"> gör detta</w:t>
      </w:r>
      <w:r w:rsidR="00453F11">
        <w:t>.</w:t>
      </w:r>
      <w:r>
        <w:t xml:space="preserve"> </w:t>
      </w:r>
    </w:p>
    <w:p w:rsidR="00F65B2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3E5466990174D00AA7A9F6406F5CC0F"/>
          </w:placeholder>
          <w:dataBinding w:xpath="/ns0:DocumentInfo[1]/ns0:BaseInfo[1]/ns0:HeaderDate[1]" w:storeItemID="{D6DC2AC2-62C0-46E6-B6B6-7D649001A5BF}" w:prefixMappings="xmlns:ns0='http://lp/documentinfo/RK' "/>
          <w:date w:fullDate="2023-06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44E43">
            <w:t>28</w:t>
          </w:r>
          <w:r>
            <w:t xml:space="preserve"> juni 2023</w:t>
          </w:r>
        </w:sdtContent>
      </w:sdt>
    </w:p>
    <w:p w:rsidR="00F65B27" w:rsidP="004E7A8F">
      <w:pPr>
        <w:pStyle w:val="Brdtextutanavstnd"/>
      </w:pPr>
    </w:p>
    <w:p w:rsidR="00F65B27" w:rsidP="004E7A8F">
      <w:pPr>
        <w:pStyle w:val="Brdtextutanavstnd"/>
      </w:pPr>
    </w:p>
    <w:p w:rsidR="005F1D06" w:rsidP="004E7A8F">
      <w:pPr>
        <w:pStyle w:val="Brdtextutanavstnd"/>
      </w:pPr>
    </w:p>
    <w:p w:rsidR="00F65B27" w:rsidRPr="00DB48AB" w:rsidP="00DB48AB">
      <w:pPr>
        <w:pStyle w:val="BodyText"/>
      </w:pPr>
      <w:r>
        <w:t>Peter Kullgren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65B2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65B27" w:rsidRPr="007D73AB" w:rsidP="00340DE0">
          <w:pPr>
            <w:pStyle w:val="Header"/>
          </w:pPr>
        </w:p>
      </w:tc>
      <w:tc>
        <w:tcPr>
          <w:tcW w:w="1134" w:type="dxa"/>
        </w:tcPr>
        <w:p w:rsidR="00F65B2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65B2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65B27" w:rsidRPr="00710A6C" w:rsidP="00EE3C0F">
          <w:pPr>
            <w:pStyle w:val="Header"/>
            <w:rPr>
              <w:b/>
            </w:rPr>
          </w:pPr>
        </w:p>
        <w:p w:rsidR="00F65B27" w:rsidP="00EE3C0F">
          <w:pPr>
            <w:pStyle w:val="Header"/>
          </w:pPr>
        </w:p>
        <w:p w:rsidR="00F65B27" w:rsidP="00EE3C0F">
          <w:pPr>
            <w:pStyle w:val="Header"/>
          </w:pPr>
        </w:p>
        <w:p w:rsidR="00F65B2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B0AF1DCE6C94D8ABD3CC828088B9DFA"/>
            </w:placeholder>
            <w:dataBinding w:xpath="/ns0:DocumentInfo[1]/ns0:BaseInfo[1]/ns0:Dnr[1]" w:storeItemID="{D6DC2AC2-62C0-46E6-B6B6-7D649001A5BF}" w:prefixMappings="xmlns:ns0='http://lp/documentinfo/RK' "/>
            <w:text/>
          </w:sdtPr>
          <w:sdtContent>
            <w:p w:rsidR="00F65B27" w:rsidP="00EE3C0F">
              <w:pPr>
                <w:pStyle w:val="Header"/>
              </w:pPr>
              <w:r>
                <w:t>LI2023/02760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650E5FFAA34973971396D314BE8344"/>
            </w:placeholder>
            <w:showingPlcHdr/>
            <w:dataBinding w:xpath="/ns0:DocumentInfo[1]/ns0:BaseInfo[1]/ns0:DocNumber[1]" w:storeItemID="{D6DC2AC2-62C0-46E6-B6B6-7D649001A5BF}" w:prefixMappings="xmlns:ns0='http://lp/documentinfo/RK' "/>
            <w:text/>
          </w:sdtPr>
          <w:sdtContent>
            <w:p w:rsidR="00F65B2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65B27" w:rsidP="00EE3C0F">
          <w:pPr>
            <w:pStyle w:val="Header"/>
          </w:pPr>
        </w:p>
      </w:tc>
      <w:tc>
        <w:tcPr>
          <w:tcW w:w="1134" w:type="dxa"/>
        </w:tcPr>
        <w:p w:rsidR="00F65B27" w:rsidP="0094502D">
          <w:pPr>
            <w:pStyle w:val="Header"/>
          </w:pPr>
        </w:p>
        <w:p w:rsidR="00F65B2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7A02511CA74EEDA331CD81A4082D5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961FB" w:rsidRPr="008961FB" w:rsidP="00340DE0">
              <w:pPr>
                <w:pStyle w:val="Header"/>
                <w:rPr>
                  <w:b/>
                </w:rPr>
              </w:pPr>
              <w:r w:rsidRPr="008961FB">
                <w:rPr>
                  <w:b/>
                </w:rPr>
                <w:t>Landsbygds- och infrastrukturdepartementet</w:t>
              </w:r>
            </w:p>
            <w:p w:rsidR="00F65B27" w:rsidRPr="00340DE0" w:rsidP="00340DE0">
              <w:pPr>
                <w:pStyle w:val="Header"/>
              </w:pPr>
              <w:r w:rsidRPr="008961FB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C7FC078F4D4E318B3B8B3AF187ADE6"/>
          </w:placeholder>
          <w:dataBinding w:xpath="/ns0:DocumentInfo[1]/ns0:BaseInfo[1]/ns0:Recipient[1]" w:storeItemID="{D6DC2AC2-62C0-46E6-B6B6-7D649001A5BF}" w:prefixMappings="xmlns:ns0='http://lp/documentinfo/RK' "/>
          <w:text w:multiLine="1"/>
        </w:sdtPr>
        <w:sdtContent>
          <w:tc>
            <w:tcPr>
              <w:tcW w:w="3170" w:type="dxa"/>
            </w:tcPr>
            <w:p w:rsidR="00F65B2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65B2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727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0AF1DCE6C94D8ABD3CC828088B9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CBADD-D654-4780-9586-718A76E2E854}"/>
      </w:docPartPr>
      <w:docPartBody>
        <w:p w:rsidR="00666E32" w:rsidP="008B4A7E">
          <w:pPr>
            <w:pStyle w:val="1B0AF1DCE6C94D8ABD3CC828088B9D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650E5FFAA34973971396D314BE8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56204-5827-43C7-8147-BE2666FD28A7}"/>
      </w:docPartPr>
      <w:docPartBody>
        <w:p w:rsidR="00666E32" w:rsidP="008B4A7E">
          <w:pPr>
            <w:pStyle w:val="C2650E5FFAA34973971396D314BE83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7A02511CA74EEDA331CD81A4082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F5FFA-6FE5-4723-9DF0-BDF0F84A4854}"/>
      </w:docPartPr>
      <w:docPartBody>
        <w:p w:rsidR="00666E32" w:rsidP="008B4A7E">
          <w:pPr>
            <w:pStyle w:val="DF7A02511CA74EEDA331CD81A4082D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C7FC078F4D4E318B3B8B3AF187A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22C4A-FAC0-403B-B3A8-CDF886F19000}"/>
      </w:docPartPr>
      <w:docPartBody>
        <w:p w:rsidR="00666E32" w:rsidP="008B4A7E">
          <w:pPr>
            <w:pStyle w:val="BDC7FC078F4D4E318B3B8B3AF187AD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E5466990174D00AA7A9F6406F5C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E659D-8FE2-433E-AE24-0D04CBCE8A7C}"/>
      </w:docPartPr>
      <w:docPartBody>
        <w:p w:rsidR="00666E32" w:rsidP="008B4A7E">
          <w:pPr>
            <w:pStyle w:val="33E5466990174D00AA7A9F6406F5CC0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A7E"/>
    <w:rPr>
      <w:noProof w:val="0"/>
      <w:color w:val="808080"/>
    </w:rPr>
  </w:style>
  <w:style w:type="paragraph" w:customStyle="1" w:styleId="1B0AF1DCE6C94D8ABD3CC828088B9DFA">
    <w:name w:val="1B0AF1DCE6C94D8ABD3CC828088B9DFA"/>
    <w:rsid w:val="008B4A7E"/>
  </w:style>
  <w:style w:type="paragraph" w:customStyle="1" w:styleId="BDC7FC078F4D4E318B3B8B3AF187ADE6">
    <w:name w:val="BDC7FC078F4D4E318B3B8B3AF187ADE6"/>
    <w:rsid w:val="008B4A7E"/>
  </w:style>
  <w:style w:type="paragraph" w:customStyle="1" w:styleId="C2650E5FFAA34973971396D314BE83441">
    <w:name w:val="C2650E5FFAA34973971396D314BE83441"/>
    <w:rsid w:val="008B4A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7A02511CA74EEDA331CD81A4082D5D1">
    <w:name w:val="DF7A02511CA74EEDA331CD81A4082D5D1"/>
    <w:rsid w:val="008B4A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E5466990174D00AA7A9F6406F5CC0F">
    <w:name w:val="33E5466990174D00AA7A9F6406F5CC0F"/>
    <w:rsid w:val="008B4A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2023-06-28T00:00:00</HeaderDate>
    <Office/>
    <Dnr>LI2023/02760</Dnr>
    <ParagrafNr/>
    <DocumentTitle/>
    <VisitingAddress/>
    <Extra1/>
    <Extra2/>
    <Extra3>Malin Larsson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541dd682-7b16-47d2-a4ae-7e4650d043db</RD_Svarsid>
  </documentManagement>
</p:properties>
</file>

<file path=customXml/itemProps1.xml><?xml version="1.0" encoding="utf-8"?>
<ds:datastoreItem xmlns:ds="http://schemas.openxmlformats.org/officeDocument/2006/customXml" ds:itemID="{F7C57AC5-258C-4C50-8599-4A480DFB75FB}"/>
</file>

<file path=customXml/itemProps2.xml><?xml version="1.0" encoding="utf-8"?>
<ds:datastoreItem xmlns:ds="http://schemas.openxmlformats.org/officeDocument/2006/customXml" ds:itemID="{CCF9789E-6A56-4C00-B60D-1E18DA595734}"/>
</file>

<file path=customXml/itemProps3.xml><?xml version="1.0" encoding="utf-8"?>
<ds:datastoreItem xmlns:ds="http://schemas.openxmlformats.org/officeDocument/2006/customXml" ds:itemID="{D6DC2AC2-62C0-46E6-B6B6-7D649001A5B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95CF43E-7DA4-42A1-802C-CE1037D07D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av skriftlig fråga 2023_23_795 av Malin Larsson S Hållbart skogsbruk.slutlig.docx</dc:title>
  <cp:revision>3</cp:revision>
  <dcterms:created xsi:type="dcterms:W3CDTF">2023-06-30T09:20:00Z</dcterms:created>
  <dcterms:modified xsi:type="dcterms:W3CDTF">2023-06-30T09:24:00Z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1b8a0c5e-82c1-4a40-ad54-058bc90bd969</vt:lpwstr>
  </property>
</Properties>
</file>