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5A867" w14:textId="4C000F96" w:rsidR="003A7F7E" w:rsidRDefault="003A7F7E" w:rsidP="002801B7">
      <w:pPr>
        <w:pStyle w:val="Rubrik"/>
      </w:pPr>
      <w:bookmarkStart w:id="0" w:name="Start"/>
      <w:bookmarkEnd w:id="0"/>
      <w:r>
        <w:t xml:space="preserve">Svar på fråga 2020/21: 2791 av Mikael </w:t>
      </w:r>
      <w:proofErr w:type="spellStart"/>
      <w:r>
        <w:t>Eskilandersson</w:t>
      </w:r>
      <w:proofErr w:type="spellEnd"/>
      <w:r>
        <w:t xml:space="preserve"> (SD)</w:t>
      </w:r>
      <w:r>
        <w:br/>
        <w:t>Antal åtaganden för ställföreträdare</w:t>
      </w:r>
    </w:p>
    <w:p w14:paraId="20B015AC" w14:textId="0427B19C" w:rsidR="003A7F7E" w:rsidRDefault="003A7F7E" w:rsidP="003A7F7E">
      <w:pPr>
        <w:pStyle w:val="Brdtext"/>
      </w:pPr>
      <w:r>
        <w:t xml:space="preserve">Mikael </w:t>
      </w:r>
      <w:proofErr w:type="spellStart"/>
      <w:r>
        <w:t>Eskilandersson</w:t>
      </w:r>
      <w:proofErr w:type="spellEnd"/>
      <w:r>
        <w:t xml:space="preserve"> har frågat mig om jag avser att verka för införandet av en begränsning av det antal åtaganden som en ställföreträdare maximalt kan ha.</w:t>
      </w:r>
    </w:p>
    <w:p w14:paraId="63E6B865" w14:textId="4D6B0413" w:rsidR="00DD3A1B" w:rsidRDefault="00DD3A1B" w:rsidP="003A7F7E">
      <w:pPr>
        <w:pStyle w:val="Brdtext"/>
      </w:pPr>
      <w:r w:rsidRPr="00DD3A1B">
        <w:t xml:space="preserve">För att kunna rekrytera gode män </w:t>
      </w:r>
      <w:r w:rsidR="00183E3E">
        <w:t xml:space="preserve">och förvaltare </w:t>
      </w:r>
      <w:r w:rsidRPr="00DD3A1B">
        <w:t>i den utsträckning som behövs är det viktigt att det finns tillgång till erfarna</w:t>
      </w:r>
      <w:r>
        <w:t xml:space="preserve"> och lämpliga</w:t>
      </w:r>
      <w:r w:rsidRPr="00DD3A1B">
        <w:t xml:space="preserve"> ställföreträdare som vill åta sig uppdrag. </w:t>
      </w:r>
      <w:r>
        <w:t>L</w:t>
      </w:r>
      <w:r w:rsidR="00382D1A" w:rsidRPr="00D522B2">
        <w:t xml:space="preserve">agstiftningen </w:t>
      </w:r>
      <w:r>
        <w:t xml:space="preserve">ställer redan i dag </w:t>
      </w:r>
      <w:r w:rsidR="00382D1A" w:rsidRPr="00D522B2">
        <w:t xml:space="preserve">tydliga och höga krav </w:t>
      </w:r>
      <w:r w:rsidR="00382D1A">
        <w:t>på</w:t>
      </w:r>
      <w:r w:rsidR="00382D1A" w:rsidRPr="00D522B2">
        <w:t xml:space="preserve"> vem som får vara god man</w:t>
      </w:r>
      <w:r w:rsidR="00382D1A">
        <w:t xml:space="preserve"> eller förvaltare.</w:t>
      </w:r>
      <w:r w:rsidR="00F8578B" w:rsidRPr="00F8578B">
        <w:t xml:space="preserve"> Det är däremot inte reglerat i lag hur många uppdrag en ställföreträdare får åta sig. Antalet uppdrag beaktas i stället inom ramen för den lämplighetsprövning som överförmyndaren alltid ska göra inför ett förordnande.</w:t>
      </w:r>
      <w:r w:rsidR="003A7F7E" w:rsidRPr="00D522B2">
        <w:t xml:space="preserve"> </w:t>
      </w:r>
      <w:r w:rsidRPr="00DD3A1B">
        <w:t>En ställföreträdares förmåga att klara av flera uppdrag är avhängig hans eller hennes skicklighet och erfarenhet samt uppdragens komplexitet.</w:t>
      </w:r>
      <w:r>
        <w:t xml:space="preserve"> </w:t>
      </w:r>
    </w:p>
    <w:p w14:paraId="59333C60" w14:textId="3C1D1B9B" w:rsidR="003A7F7E" w:rsidRDefault="00DD3A1B" w:rsidP="003A7F7E">
      <w:pPr>
        <w:pStyle w:val="Brdtext"/>
      </w:pPr>
      <w:r>
        <w:t>Ställföreträdarutredningen har nyligen föreslagit en rad förändringar av systemet med gode män och förvaltare i syfte att förbättra förutsättningarna att verka som ställföreträdare och stärka skyddet för enskilda. Det handlar bland annat om bättre utbildning och stöd till ställföreträdare och om stärkt tillsyn. Utredningen föreslår dessutom</w:t>
      </w:r>
      <w:r w:rsidR="003A7F7E">
        <w:t xml:space="preserve"> att det ska införas ett nationellt ställföreträdarregister.</w:t>
      </w:r>
      <w:r w:rsidR="00382D1A">
        <w:t xml:space="preserve"> </w:t>
      </w:r>
      <w:r>
        <w:t xml:space="preserve">Enligt utredningen kan ett sådant register ytterligare förbättra överförmyndarens möjlighet att </w:t>
      </w:r>
      <w:r w:rsidRPr="00DD3A1B">
        <w:t>kontrollera att en ställföreträdare inte tar sig an fler uppdrag än han eller hon kan hantera</w:t>
      </w:r>
      <w:r>
        <w:t>.</w:t>
      </w:r>
    </w:p>
    <w:p w14:paraId="594E9D38" w14:textId="387C3677" w:rsidR="003A7F7E" w:rsidRDefault="00D415EF" w:rsidP="003A7F7E">
      <w:pPr>
        <w:pStyle w:val="Brdtext"/>
      </w:pPr>
      <w:r>
        <w:t>För att säkerställa enskildas rättssäkerhet är det av avgörande betydelse att d</w:t>
      </w:r>
      <w:r w:rsidRPr="00D522B2">
        <w:t xml:space="preserve">et sker en ordentlig kontroll av att den tilltänkte </w:t>
      </w:r>
      <w:r>
        <w:t>ställföreträdaren</w:t>
      </w:r>
      <w:r w:rsidRPr="00D522B2">
        <w:t xml:space="preserve"> uppfyller lagens krav och att kontrollen följs upp av tillsyn.</w:t>
      </w:r>
      <w:r>
        <w:t xml:space="preserve"> </w:t>
      </w:r>
      <w:r w:rsidR="00DD3A1B">
        <w:t>J</w:t>
      </w:r>
      <w:r>
        <w:t xml:space="preserve">ag </w:t>
      </w:r>
      <w:r w:rsidR="00382D1A">
        <w:t xml:space="preserve">ser fram emot att få ta del av remissinstansernas synpunkter på </w:t>
      </w:r>
      <w:r w:rsidR="00DD3A1B">
        <w:t xml:space="preserve">utredningens olika </w:t>
      </w:r>
      <w:r w:rsidR="00382D1A">
        <w:t>för</w:t>
      </w:r>
      <w:r w:rsidR="00176355">
        <w:t>s</w:t>
      </w:r>
      <w:r w:rsidR="00382D1A">
        <w:t>lag</w:t>
      </w:r>
      <w:r>
        <w:t xml:space="preserve"> när betänkandet remitteras</w:t>
      </w:r>
      <w:r w:rsidR="00382D1A">
        <w:t>.</w:t>
      </w:r>
      <w:r>
        <w:t xml:space="preserve"> </w:t>
      </w:r>
    </w:p>
    <w:p w14:paraId="1E3C3E1B" w14:textId="6D564828" w:rsidR="003A7F7E" w:rsidRDefault="006749D6" w:rsidP="002801B7">
      <w:pPr>
        <w:pStyle w:val="Brdtext"/>
      </w:pPr>
      <w:r>
        <w:t>S</w:t>
      </w:r>
      <w:r w:rsidR="003A7F7E">
        <w:t xml:space="preserve">tockholm den </w:t>
      </w:r>
      <w:sdt>
        <w:sdtPr>
          <w:id w:val="-1225218591"/>
          <w:placeholder>
            <w:docPart w:val="9C2E8914050E4580B52DB4B8FAB970EF"/>
          </w:placeholder>
          <w:dataBinding w:prefixMappings="xmlns:ns0='http://lp/documentinfo/RK' " w:xpath="/ns0:DocumentInfo[1]/ns0:BaseInfo[1]/ns0:HeaderDate[1]" w:storeItemID="{4472DD6C-553E-4B22-9B7D-D8E29A79E11D}"/>
          <w:date w:fullDate="2021-05-19T00:00:00Z">
            <w:dateFormat w:val="d MMMM yyyy"/>
            <w:lid w:val="sv-SE"/>
            <w:storeMappedDataAs w:val="dateTime"/>
            <w:calendar w:val="gregorian"/>
          </w:date>
        </w:sdtPr>
        <w:sdtEndPr/>
        <w:sdtContent>
          <w:r w:rsidR="00DD3A1B">
            <w:t>19 maj 2021</w:t>
          </w:r>
        </w:sdtContent>
      </w:sdt>
    </w:p>
    <w:p w14:paraId="08274464" w14:textId="77777777" w:rsidR="003A7F7E" w:rsidRDefault="003A7F7E" w:rsidP="002801B7">
      <w:pPr>
        <w:pStyle w:val="Brdtextutanavstnd"/>
      </w:pPr>
    </w:p>
    <w:p w14:paraId="0CA9DB99" w14:textId="78B548D7" w:rsidR="003A7F7E" w:rsidRDefault="006749D6" w:rsidP="002801B7">
      <w:pPr>
        <w:pStyle w:val="Brdtext"/>
      </w:pPr>
      <w:r>
        <w:t>Morgan Johansson</w:t>
      </w:r>
    </w:p>
    <w:sectPr w:rsidR="003A7F7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892A7" w14:textId="77777777" w:rsidR="00B062E6" w:rsidRDefault="00B062E6" w:rsidP="00A87A54">
      <w:pPr>
        <w:spacing w:after="0" w:line="240" w:lineRule="auto"/>
      </w:pPr>
      <w:r>
        <w:separator/>
      </w:r>
    </w:p>
  </w:endnote>
  <w:endnote w:type="continuationSeparator" w:id="0">
    <w:p w14:paraId="5071CF79" w14:textId="77777777" w:rsidR="00B062E6" w:rsidRDefault="00B062E6" w:rsidP="00A87A54">
      <w:pPr>
        <w:spacing w:after="0" w:line="240" w:lineRule="auto"/>
      </w:pPr>
      <w:r>
        <w:continuationSeparator/>
      </w:r>
    </w:p>
  </w:endnote>
  <w:endnote w:type="continuationNotice" w:id="1">
    <w:p w14:paraId="2E33816A" w14:textId="77777777" w:rsidR="00B062E6" w:rsidRDefault="00B06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801B7" w:rsidRPr="00347E11" w14:paraId="2A578439" w14:textId="77777777" w:rsidTr="002801B7">
      <w:trPr>
        <w:trHeight w:val="227"/>
        <w:jc w:val="right"/>
      </w:trPr>
      <w:tc>
        <w:tcPr>
          <w:tcW w:w="708" w:type="dxa"/>
          <w:vAlign w:val="bottom"/>
        </w:tcPr>
        <w:p w14:paraId="62A68C0C" w14:textId="77777777" w:rsidR="002801B7" w:rsidRPr="00B62610" w:rsidRDefault="002801B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801B7" w:rsidRPr="00347E11" w14:paraId="742398F6" w14:textId="77777777" w:rsidTr="002801B7">
      <w:trPr>
        <w:trHeight w:val="850"/>
        <w:jc w:val="right"/>
      </w:trPr>
      <w:tc>
        <w:tcPr>
          <w:tcW w:w="708" w:type="dxa"/>
          <w:vAlign w:val="bottom"/>
        </w:tcPr>
        <w:p w14:paraId="7A784CB4" w14:textId="77777777" w:rsidR="002801B7" w:rsidRPr="00347E11" w:rsidRDefault="002801B7" w:rsidP="005606BC">
          <w:pPr>
            <w:pStyle w:val="Sidfot"/>
            <w:spacing w:line="276" w:lineRule="auto"/>
            <w:jc w:val="right"/>
          </w:pPr>
        </w:p>
      </w:tc>
    </w:tr>
  </w:tbl>
  <w:p w14:paraId="14B01413" w14:textId="77777777" w:rsidR="002801B7" w:rsidRPr="005606BC" w:rsidRDefault="002801B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801B7" w:rsidRPr="00347E11" w14:paraId="1C580D96" w14:textId="77777777" w:rsidTr="001F4302">
      <w:trPr>
        <w:trHeight w:val="510"/>
      </w:trPr>
      <w:tc>
        <w:tcPr>
          <w:tcW w:w="8525" w:type="dxa"/>
          <w:gridSpan w:val="2"/>
          <w:vAlign w:val="bottom"/>
        </w:tcPr>
        <w:p w14:paraId="0C7269F8" w14:textId="77777777" w:rsidR="002801B7" w:rsidRPr="00347E11" w:rsidRDefault="002801B7" w:rsidP="00347E11">
          <w:pPr>
            <w:pStyle w:val="Sidfot"/>
            <w:rPr>
              <w:sz w:val="8"/>
            </w:rPr>
          </w:pPr>
        </w:p>
      </w:tc>
    </w:tr>
    <w:tr w:rsidR="002801B7" w:rsidRPr="00EE3C0F" w14:paraId="010F6643" w14:textId="77777777" w:rsidTr="00C26068">
      <w:trPr>
        <w:trHeight w:val="227"/>
      </w:trPr>
      <w:tc>
        <w:tcPr>
          <w:tcW w:w="4074" w:type="dxa"/>
        </w:tcPr>
        <w:p w14:paraId="790DF9B2" w14:textId="77777777" w:rsidR="002801B7" w:rsidRPr="00F53AEA" w:rsidRDefault="002801B7" w:rsidP="00C26068">
          <w:pPr>
            <w:pStyle w:val="Sidfot"/>
            <w:spacing w:line="276" w:lineRule="auto"/>
          </w:pPr>
        </w:p>
      </w:tc>
      <w:tc>
        <w:tcPr>
          <w:tcW w:w="4451" w:type="dxa"/>
        </w:tcPr>
        <w:p w14:paraId="28312970" w14:textId="77777777" w:rsidR="002801B7" w:rsidRPr="00F53AEA" w:rsidRDefault="002801B7" w:rsidP="00F53AEA">
          <w:pPr>
            <w:pStyle w:val="Sidfot"/>
            <w:spacing w:line="276" w:lineRule="auto"/>
          </w:pPr>
        </w:p>
      </w:tc>
    </w:tr>
  </w:tbl>
  <w:p w14:paraId="46D2D123" w14:textId="77777777" w:rsidR="002801B7" w:rsidRPr="00EE3C0F" w:rsidRDefault="002801B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4B49D" w14:textId="77777777" w:rsidR="00B062E6" w:rsidRDefault="00B062E6" w:rsidP="00A87A54">
      <w:pPr>
        <w:spacing w:after="0" w:line="240" w:lineRule="auto"/>
      </w:pPr>
      <w:r>
        <w:separator/>
      </w:r>
    </w:p>
  </w:footnote>
  <w:footnote w:type="continuationSeparator" w:id="0">
    <w:p w14:paraId="6245FB92" w14:textId="77777777" w:rsidR="00B062E6" w:rsidRDefault="00B062E6" w:rsidP="00A87A54">
      <w:pPr>
        <w:spacing w:after="0" w:line="240" w:lineRule="auto"/>
      </w:pPr>
      <w:r>
        <w:continuationSeparator/>
      </w:r>
    </w:p>
  </w:footnote>
  <w:footnote w:type="continuationNotice" w:id="1">
    <w:p w14:paraId="3AF61CE1" w14:textId="77777777" w:rsidR="00B062E6" w:rsidRDefault="00B06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01B7" w14:paraId="6E16C268" w14:textId="77777777" w:rsidTr="00C93EBA">
      <w:trPr>
        <w:trHeight w:val="227"/>
      </w:trPr>
      <w:tc>
        <w:tcPr>
          <w:tcW w:w="5534" w:type="dxa"/>
        </w:tcPr>
        <w:p w14:paraId="6872E090" w14:textId="77777777" w:rsidR="002801B7" w:rsidRPr="007D73AB" w:rsidRDefault="002801B7">
          <w:pPr>
            <w:pStyle w:val="Sidhuvud"/>
          </w:pPr>
        </w:p>
      </w:tc>
      <w:tc>
        <w:tcPr>
          <w:tcW w:w="3170" w:type="dxa"/>
          <w:vAlign w:val="bottom"/>
        </w:tcPr>
        <w:p w14:paraId="1A1DDD4A" w14:textId="77777777" w:rsidR="002801B7" w:rsidRPr="007D73AB" w:rsidRDefault="002801B7" w:rsidP="00340DE0">
          <w:pPr>
            <w:pStyle w:val="Sidhuvud"/>
          </w:pPr>
        </w:p>
      </w:tc>
      <w:tc>
        <w:tcPr>
          <w:tcW w:w="1134" w:type="dxa"/>
        </w:tcPr>
        <w:p w14:paraId="06BF25B8" w14:textId="77777777" w:rsidR="002801B7" w:rsidRDefault="002801B7" w:rsidP="002801B7">
          <w:pPr>
            <w:pStyle w:val="Sidhuvud"/>
          </w:pPr>
        </w:p>
      </w:tc>
    </w:tr>
    <w:tr w:rsidR="002801B7" w14:paraId="6019C9E8" w14:textId="77777777" w:rsidTr="00C93EBA">
      <w:trPr>
        <w:trHeight w:val="1928"/>
      </w:trPr>
      <w:tc>
        <w:tcPr>
          <w:tcW w:w="5534" w:type="dxa"/>
        </w:tcPr>
        <w:p w14:paraId="7A2D0351" w14:textId="77777777" w:rsidR="002801B7" w:rsidRPr="00340DE0" w:rsidRDefault="002801B7" w:rsidP="00340DE0">
          <w:pPr>
            <w:pStyle w:val="Sidhuvud"/>
          </w:pPr>
          <w:r>
            <w:rPr>
              <w:noProof/>
            </w:rPr>
            <w:drawing>
              <wp:inline distT="0" distB="0" distL="0" distR="0" wp14:anchorId="1CAB894B" wp14:editId="7BBECFC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BE53E3A" w14:textId="77777777" w:rsidR="002801B7" w:rsidRPr="00710A6C" w:rsidRDefault="002801B7" w:rsidP="00EE3C0F">
          <w:pPr>
            <w:pStyle w:val="Sidhuvud"/>
            <w:rPr>
              <w:b/>
            </w:rPr>
          </w:pPr>
        </w:p>
        <w:p w14:paraId="1490FE08" w14:textId="77777777" w:rsidR="002801B7" w:rsidRDefault="002801B7" w:rsidP="00EE3C0F">
          <w:pPr>
            <w:pStyle w:val="Sidhuvud"/>
          </w:pPr>
        </w:p>
        <w:p w14:paraId="196E2CE9" w14:textId="77777777" w:rsidR="002801B7" w:rsidRDefault="002801B7" w:rsidP="00EE3C0F">
          <w:pPr>
            <w:pStyle w:val="Sidhuvud"/>
          </w:pPr>
        </w:p>
        <w:p w14:paraId="32BD9C5F" w14:textId="77777777" w:rsidR="002801B7" w:rsidRDefault="002801B7" w:rsidP="00EE3C0F">
          <w:pPr>
            <w:pStyle w:val="Sidhuvud"/>
          </w:pPr>
        </w:p>
        <w:sdt>
          <w:sdtPr>
            <w:alias w:val="Dnr"/>
            <w:tag w:val="ccRKShow_Dnr"/>
            <w:id w:val="-829283628"/>
            <w:placeholder>
              <w:docPart w:val="C800D2CFF1C74C7EAD5E0F00CEF633E3"/>
            </w:placeholder>
            <w:dataBinding w:prefixMappings="xmlns:ns0='http://lp/documentinfo/RK' " w:xpath="/ns0:DocumentInfo[1]/ns0:BaseInfo[1]/ns0:Dnr[1]" w:storeItemID="{4472DD6C-553E-4B22-9B7D-D8E29A79E11D}"/>
            <w:text/>
          </w:sdtPr>
          <w:sdtEndPr/>
          <w:sdtContent>
            <w:p w14:paraId="2F24A50E" w14:textId="1D58DD35" w:rsidR="002801B7" w:rsidRDefault="002801B7" w:rsidP="00EE3C0F">
              <w:pPr>
                <w:pStyle w:val="Sidhuvud"/>
              </w:pPr>
              <w:r>
                <w:t>Ju2021/01888</w:t>
              </w:r>
            </w:p>
          </w:sdtContent>
        </w:sdt>
        <w:sdt>
          <w:sdtPr>
            <w:alias w:val="DocNumber"/>
            <w:tag w:val="DocNumber"/>
            <w:id w:val="1726028884"/>
            <w:placeholder>
              <w:docPart w:val="2E949BA4A9844B61AFA3B799689508A8"/>
            </w:placeholder>
            <w:showingPlcHdr/>
            <w:dataBinding w:prefixMappings="xmlns:ns0='http://lp/documentinfo/RK' " w:xpath="/ns0:DocumentInfo[1]/ns0:BaseInfo[1]/ns0:DocNumber[1]" w:storeItemID="{4472DD6C-553E-4B22-9B7D-D8E29A79E11D}"/>
            <w:text/>
          </w:sdtPr>
          <w:sdtEndPr/>
          <w:sdtContent>
            <w:p w14:paraId="2BDCDAEF" w14:textId="77777777" w:rsidR="002801B7" w:rsidRDefault="002801B7" w:rsidP="00EE3C0F">
              <w:pPr>
                <w:pStyle w:val="Sidhuvud"/>
              </w:pPr>
              <w:r>
                <w:rPr>
                  <w:rStyle w:val="Platshllartext"/>
                </w:rPr>
                <w:t xml:space="preserve"> </w:t>
              </w:r>
            </w:p>
          </w:sdtContent>
        </w:sdt>
        <w:p w14:paraId="52C7DC4A" w14:textId="77777777" w:rsidR="002801B7" w:rsidRDefault="002801B7" w:rsidP="00EE3C0F">
          <w:pPr>
            <w:pStyle w:val="Sidhuvud"/>
          </w:pPr>
        </w:p>
      </w:tc>
      <w:tc>
        <w:tcPr>
          <w:tcW w:w="1134" w:type="dxa"/>
        </w:tcPr>
        <w:p w14:paraId="585AD813" w14:textId="77777777" w:rsidR="002801B7" w:rsidRDefault="002801B7" w:rsidP="0094502D">
          <w:pPr>
            <w:pStyle w:val="Sidhuvud"/>
          </w:pPr>
        </w:p>
        <w:p w14:paraId="30203EE6" w14:textId="77777777" w:rsidR="002801B7" w:rsidRPr="0094502D" w:rsidRDefault="002801B7" w:rsidP="00EC71A6">
          <w:pPr>
            <w:pStyle w:val="Sidhuvud"/>
          </w:pPr>
        </w:p>
      </w:tc>
    </w:tr>
    <w:tr w:rsidR="002801B7" w14:paraId="691F5CBC" w14:textId="77777777" w:rsidTr="00C93EBA">
      <w:trPr>
        <w:trHeight w:val="2268"/>
      </w:trPr>
      <w:sdt>
        <w:sdtPr>
          <w:rPr>
            <w:b/>
          </w:rPr>
          <w:alias w:val="SenderText"/>
          <w:tag w:val="ccRKShow_SenderText"/>
          <w:id w:val="1374046025"/>
          <w:placeholder>
            <w:docPart w:val="5309A88495E1485BAD6C982578DD243C"/>
          </w:placeholder>
        </w:sdtPr>
        <w:sdtEndPr>
          <w:rPr>
            <w:b w:val="0"/>
          </w:rPr>
        </w:sdtEndPr>
        <w:sdtContent>
          <w:tc>
            <w:tcPr>
              <w:tcW w:w="5534" w:type="dxa"/>
              <w:tcMar>
                <w:right w:w="1134" w:type="dxa"/>
              </w:tcMar>
            </w:tcPr>
            <w:p w14:paraId="7B0C39DA" w14:textId="77777777" w:rsidR="002801B7" w:rsidRPr="006749D6" w:rsidRDefault="002801B7" w:rsidP="00340DE0">
              <w:pPr>
                <w:pStyle w:val="Sidhuvud"/>
                <w:rPr>
                  <w:b/>
                </w:rPr>
              </w:pPr>
              <w:r w:rsidRPr="006749D6">
                <w:rPr>
                  <w:b/>
                </w:rPr>
                <w:t>Justitiedepartementet</w:t>
              </w:r>
            </w:p>
            <w:p w14:paraId="5863A6A4" w14:textId="18F9BD99" w:rsidR="002801B7" w:rsidRPr="00340DE0" w:rsidRDefault="002801B7" w:rsidP="002E53CE">
              <w:pPr>
                <w:pStyle w:val="Sidhuvud"/>
              </w:pPr>
              <w:r w:rsidRPr="006749D6">
                <w:t>Justitie- och migrationsministern</w:t>
              </w:r>
            </w:p>
          </w:tc>
        </w:sdtContent>
      </w:sdt>
      <w:sdt>
        <w:sdtPr>
          <w:alias w:val="Recipient"/>
          <w:tag w:val="ccRKShow_Recipient"/>
          <w:id w:val="-28344517"/>
          <w:placeholder>
            <w:docPart w:val="D8400AF9D95A4E2E81B461640ED0B455"/>
          </w:placeholder>
          <w:dataBinding w:prefixMappings="xmlns:ns0='http://lp/documentinfo/RK' " w:xpath="/ns0:DocumentInfo[1]/ns0:BaseInfo[1]/ns0:Recipient[1]" w:storeItemID="{4472DD6C-553E-4B22-9B7D-D8E29A79E11D}"/>
          <w:text w:multiLine="1"/>
        </w:sdtPr>
        <w:sdtEndPr/>
        <w:sdtContent>
          <w:tc>
            <w:tcPr>
              <w:tcW w:w="3170" w:type="dxa"/>
            </w:tcPr>
            <w:p w14:paraId="01FCC7DC" w14:textId="77777777" w:rsidR="002801B7" w:rsidRDefault="002801B7" w:rsidP="00547B89">
              <w:pPr>
                <w:pStyle w:val="Sidhuvud"/>
              </w:pPr>
              <w:r>
                <w:t>Till riksdagen</w:t>
              </w:r>
            </w:p>
          </w:tc>
        </w:sdtContent>
      </w:sdt>
      <w:tc>
        <w:tcPr>
          <w:tcW w:w="1134" w:type="dxa"/>
        </w:tcPr>
        <w:p w14:paraId="598BF413" w14:textId="77777777" w:rsidR="002801B7" w:rsidRDefault="002801B7" w:rsidP="003E6020">
          <w:pPr>
            <w:pStyle w:val="Sidhuvud"/>
          </w:pPr>
        </w:p>
      </w:tc>
    </w:tr>
  </w:tbl>
  <w:p w14:paraId="73359559" w14:textId="77777777" w:rsidR="002801B7" w:rsidRDefault="002801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0F7158"/>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355"/>
    <w:rsid w:val="00176A26"/>
    <w:rsid w:val="001774F8"/>
    <w:rsid w:val="00180BE1"/>
    <w:rsid w:val="001813DF"/>
    <w:rsid w:val="00183E3E"/>
    <w:rsid w:val="001857B5"/>
    <w:rsid w:val="00187E1F"/>
    <w:rsid w:val="0019051C"/>
    <w:rsid w:val="0019127B"/>
    <w:rsid w:val="00192350"/>
    <w:rsid w:val="00192E34"/>
    <w:rsid w:val="0019308B"/>
    <w:rsid w:val="001941B9"/>
    <w:rsid w:val="00196C02"/>
    <w:rsid w:val="00197A8A"/>
    <w:rsid w:val="001A1B33"/>
    <w:rsid w:val="001A2A61"/>
    <w:rsid w:val="001A795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2DA"/>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1B7"/>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3CE"/>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2D1A"/>
    <w:rsid w:val="003853E3"/>
    <w:rsid w:val="0038587E"/>
    <w:rsid w:val="00392ED4"/>
    <w:rsid w:val="00393680"/>
    <w:rsid w:val="00394D4C"/>
    <w:rsid w:val="00395D9F"/>
    <w:rsid w:val="00397242"/>
    <w:rsid w:val="003A1315"/>
    <w:rsid w:val="003A2E73"/>
    <w:rsid w:val="003A3071"/>
    <w:rsid w:val="003A3A54"/>
    <w:rsid w:val="003A5969"/>
    <w:rsid w:val="003A5C58"/>
    <w:rsid w:val="003A7F7E"/>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437D"/>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F0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F7E"/>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9D6"/>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45E"/>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2E6"/>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6B42"/>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15EF"/>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A1B"/>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78B"/>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EC7"/>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9C23A"/>
  <w15:docId w15:val="{89982271-96B1-46CF-B9B3-15BA206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00D2CFF1C74C7EAD5E0F00CEF633E3"/>
        <w:category>
          <w:name w:val="Allmänt"/>
          <w:gallery w:val="placeholder"/>
        </w:category>
        <w:types>
          <w:type w:val="bbPlcHdr"/>
        </w:types>
        <w:behaviors>
          <w:behavior w:val="content"/>
        </w:behaviors>
        <w:guid w:val="{20425E1B-C0F5-4D4E-8B1A-61862F91CD04}"/>
      </w:docPartPr>
      <w:docPartBody>
        <w:p w:rsidR="000B1431" w:rsidRDefault="002676FD" w:rsidP="002676FD">
          <w:pPr>
            <w:pStyle w:val="C800D2CFF1C74C7EAD5E0F00CEF633E3"/>
          </w:pPr>
          <w:r>
            <w:rPr>
              <w:rStyle w:val="Platshllartext"/>
            </w:rPr>
            <w:t xml:space="preserve"> </w:t>
          </w:r>
        </w:p>
      </w:docPartBody>
    </w:docPart>
    <w:docPart>
      <w:docPartPr>
        <w:name w:val="2E949BA4A9844B61AFA3B799689508A8"/>
        <w:category>
          <w:name w:val="Allmänt"/>
          <w:gallery w:val="placeholder"/>
        </w:category>
        <w:types>
          <w:type w:val="bbPlcHdr"/>
        </w:types>
        <w:behaviors>
          <w:behavior w:val="content"/>
        </w:behaviors>
        <w:guid w:val="{3BE83716-0F77-44F9-85BB-F79EAF9BB570}"/>
      </w:docPartPr>
      <w:docPartBody>
        <w:p w:rsidR="000B1431" w:rsidRDefault="002676FD" w:rsidP="002676FD">
          <w:pPr>
            <w:pStyle w:val="2E949BA4A9844B61AFA3B799689508A81"/>
          </w:pPr>
          <w:r>
            <w:rPr>
              <w:rStyle w:val="Platshllartext"/>
            </w:rPr>
            <w:t xml:space="preserve"> </w:t>
          </w:r>
        </w:p>
      </w:docPartBody>
    </w:docPart>
    <w:docPart>
      <w:docPartPr>
        <w:name w:val="5309A88495E1485BAD6C982578DD243C"/>
        <w:category>
          <w:name w:val="Allmänt"/>
          <w:gallery w:val="placeholder"/>
        </w:category>
        <w:types>
          <w:type w:val="bbPlcHdr"/>
        </w:types>
        <w:behaviors>
          <w:behavior w:val="content"/>
        </w:behaviors>
        <w:guid w:val="{BFA99EEB-A530-44DC-90C2-5CB3BCA6120E}"/>
      </w:docPartPr>
      <w:docPartBody>
        <w:p w:rsidR="000B1431" w:rsidRDefault="002676FD" w:rsidP="002676FD">
          <w:pPr>
            <w:pStyle w:val="5309A88495E1485BAD6C982578DD243C1"/>
          </w:pPr>
          <w:r>
            <w:rPr>
              <w:rStyle w:val="Platshllartext"/>
            </w:rPr>
            <w:t xml:space="preserve"> </w:t>
          </w:r>
        </w:p>
      </w:docPartBody>
    </w:docPart>
    <w:docPart>
      <w:docPartPr>
        <w:name w:val="D8400AF9D95A4E2E81B461640ED0B455"/>
        <w:category>
          <w:name w:val="Allmänt"/>
          <w:gallery w:val="placeholder"/>
        </w:category>
        <w:types>
          <w:type w:val="bbPlcHdr"/>
        </w:types>
        <w:behaviors>
          <w:behavior w:val="content"/>
        </w:behaviors>
        <w:guid w:val="{1FAA6132-8610-4903-9664-16ED57CB85AD}"/>
      </w:docPartPr>
      <w:docPartBody>
        <w:p w:rsidR="000B1431" w:rsidRDefault="002676FD" w:rsidP="002676FD">
          <w:pPr>
            <w:pStyle w:val="D8400AF9D95A4E2E81B461640ED0B455"/>
          </w:pPr>
          <w:r>
            <w:rPr>
              <w:rStyle w:val="Platshllartext"/>
            </w:rPr>
            <w:t xml:space="preserve"> </w:t>
          </w:r>
        </w:p>
      </w:docPartBody>
    </w:docPart>
    <w:docPart>
      <w:docPartPr>
        <w:name w:val="9C2E8914050E4580B52DB4B8FAB970EF"/>
        <w:category>
          <w:name w:val="Allmänt"/>
          <w:gallery w:val="placeholder"/>
        </w:category>
        <w:types>
          <w:type w:val="bbPlcHdr"/>
        </w:types>
        <w:behaviors>
          <w:behavior w:val="content"/>
        </w:behaviors>
        <w:guid w:val="{C1185C9A-3EAF-4D88-BA72-C6D686D6E6DA}"/>
      </w:docPartPr>
      <w:docPartBody>
        <w:p w:rsidR="000B1431" w:rsidRDefault="002676FD" w:rsidP="002676FD">
          <w:pPr>
            <w:pStyle w:val="9C2E8914050E4580B52DB4B8FAB970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FD"/>
    <w:rsid w:val="000B1431"/>
    <w:rsid w:val="002676FD"/>
    <w:rsid w:val="00F84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B87943660B14C32A3C075FA7448F7EB">
    <w:name w:val="8B87943660B14C32A3C075FA7448F7EB"/>
    <w:rsid w:val="002676FD"/>
  </w:style>
  <w:style w:type="character" w:styleId="Platshllartext">
    <w:name w:val="Placeholder Text"/>
    <w:basedOn w:val="Standardstycketeckensnitt"/>
    <w:uiPriority w:val="99"/>
    <w:semiHidden/>
    <w:rsid w:val="002676FD"/>
    <w:rPr>
      <w:noProof w:val="0"/>
      <w:color w:val="808080"/>
    </w:rPr>
  </w:style>
  <w:style w:type="paragraph" w:customStyle="1" w:styleId="EC15623801DA43F39C56673779B048DD">
    <w:name w:val="EC15623801DA43F39C56673779B048DD"/>
    <w:rsid w:val="002676FD"/>
  </w:style>
  <w:style w:type="paragraph" w:customStyle="1" w:styleId="7A6EA1C6DD9048968835FA287B13FDC7">
    <w:name w:val="7A6EA1C6DD9048968835FA287B13FDC7"/>
    <w:rsid w:val="002676FD"/>
  </w:style>
  <w:style w:type="paragraph" w:customStyle="1" w:styleId="2D20C1326974437C997890A35ADF75B5">
    <w:name w:val="2D20C1326974437C997890A35ADF75B5"/>
    <w:rsid w:val="002676FD"/>
  </w:style>
  <w:style w:type="paragraph" w:customStyle="1" w:styleId="C800D2CFF1C74C7EAD5E0F00CEF633E3">
    <w:name w:val="C800D2CFF1C74C7EAD5E0F00CEF633E3"/>
    <w:rsid w:val="002676FD"/>
  </w:style>
  <w:style w:type="paragraph" w:customStyle="1" w:styleId="2E949BA4A9844B61AFA3B799689508A8">
    <w:name w:val="2E949BA4A9844B61AFA3B799689508A8"/>
    <w:rsid w:val="002676FD"/>
  </w:style>
  <w:style w:type="paragraph" w:customStyle="1" w:styleId="FFD76376E19847418DB7539A2EC073E7">
    <w:name w:val="FFD76376E19847418DB7539A2EC073E7"/>
    <w:rsid w:val="002676FD"/>
  </w:style>
  <w:style w:type="paragraph" w:customStyle="1" w:styleId="D6153BFA99F64D9295EB3E4CBB0613FF">
    <w:name w:val="D6153BFA99F64D9295EB3E4CBB0613FF"/>
    <w:rsid w:val="002676FD"/>
  </w:style>
  <w:style w:type="paragraph" w:customStyle="1" w:styleId="B97AB0333E9641BBA427BA60FA8D3743">
    <w:name w:val="B97AB0333E9641BBA427BA60FA8D3743"/>
    <w:rsid w:val="002676FD"/>
  </w:style>
  <w:style w:type="paragraph" w:customStyle="1" w:styleId="5309A88495E1485BAD6C982578DD243C">
    <w:name w:val="5309A88495E1485BAD6C982578DD243C"/>
    <w:rsid w:val="002676FD"/>
  </w:style>
  <w:style w:type="paragraph" w:customStyle="1" w:styleId="D8400AF9D95A4E2E81B461640ED0B455">
    <w:name w:val="D8400AF9D95A4E2E81B461640ED0B455"/>
    <w:rsid w:val="002676FD"/>
  </w:style>
  <w:style w:type="paragraph" w:customStyle="1" w:styleId="2E949BA4A9844B61AFA3B799689508A81">
    <w:name w:val="2E949BA4A9844B61AFA3B799689508A81"/>
    <w:rsid w:val="002676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09A88495E1485BAD6C982578DD243C1">
    <w:name w:val="5309A88495E1485BAD6C982578DD243C1"/>
    <w:rsid w:val="002676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143EAE592B4EFA8C21145FD1E36204">
    <w:name w:val="7D143EAE592B4EFA8C21145FD1E36204"/>
    <w:rsid w:val="002676FD"/>
  </w:style>
  <w:style w:type="paragraph" w:customStyle="1" w:styleId="E93CBF0EDAAC4097BEE596BB5AE8BEC8">
    <w:name w:val="E93CBF0EDAAC4097BEE596BB5AE8BEC8"/>
    <w:rsid w:val="002676FD"/>
  </w:style>
  <w:style w:type="paragraph" w:customStyle="1" w:styleId="341D5F38DA5C4AF5BF4F0DBE742DC013">
    <w:name w:val="341D5F38DA5C4AF5BF4F0DBE742DC013"/>
    <w:rsid w:val="002676FD"/>
  </w:style>
  <w:style w:type="paragraph" w:customStyle="1" w:styleId="3BE010AE39B94546844931B287961549">
    <w:name w:val="3BE010AE39B94546844931B287961549"/>
    <w:rsid w:val="002676FD"/>
  </w:style>
  <w:style w:type="paragraph" w:customStyle="1" w:styleId="87FE22BFE2FE473BA956D19713D16242">
    <w:name w:val="87FE22BFE2FE473BA956D19713D16242"/>
    <w:rsid w:val="002676FD"/>
  </w:style>
  <w:style w:type="paragraph" w:customStyle="1" w:styleId="9C2E8914050E4580B52DB4B8FAB970EF">
    <w:name w:val="9C2E8914050E4580B52DB4B8FAB970EF"/>
    <w:rsid w:val="002676FD"/>
  </w:style>
  <w:style w:type="paragraph" w:customStyle="1" w:styleId="636FF40E36F34EC0B304DCAD7831457A">
    <w:name w:val="636FF40E36F34EC0B304DCAD7831457A"/>
    <w:rsid w:val="00267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2021-05-19T00:00:00</HeaderDate>
    <Office/>
    <Dnr>Ju2021/01888</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3DFCC8BC54A93429C22CC3B4B9B45BD" ma:contentTypeVersion="26" ma:contentTypeDescription="Skapa nytt dokument med möjlighet att välja RK-mall" ma:contentTypeScope="" ma:versionID="6da60586c00f9ae734624826feac4023">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9ae9148-c740-488d-ae69-902b28e2f188" targetNamespace="http://schemas.microsoft.com/office/2006/metadata/properties" ma:root="true" ma:fieldsID="3ff9325b2c75e643c56ec2eee4650d67" ns2:_="" ns4:_="" ns5:_="" ns6:_="" ns7:_="">
    <xsd:import namespace="cc625d36-bb37-4650-91b9-0c96159295ba"/>
    <xsd:import namespace="4e9c2f0c-7bf8-49af-8356-cbf363fc78a7"/>
    <xsd:import namespace="18f3d968-6251-40b0-9f11-012b293496c2"/>
    <xsd:import namespace="9c9941df-7074-4a92-bf99-225d24d78d61"/>
    <xsd:import namespace="b9ae9148-c740-488d-ae69-902b28e2f18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15598411-4fae-4dd3-b66c-40ae0259a008}" ma:internalName="TaxCatchAll" ma:showField="CatchAllData"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15598411-4fae-4dd3-b66c-40ae0259a008}" ma:internalName="TaxCatchAllLabel" ma:readOnly="true" ma:showField="CatchAllDataLabel"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ae9148-c740-488d-ae69-902b28e2f18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1e6b1f05-1c07-4ac9-ba59-9c5a1a42b1b7</RD_Svarsid>
  </documentManagement>
</p:properties>
</file>

<file path=customXml/itemProps1.xml><?xml version="1.0" encoding="utf-8"?>
<ds:datastoreItem xmlns:ds="http://schemas.openxmlformats.org/officeDocument/2006/customXml" ds:itemID="{8DE276D6-CD1D-49B4-BD76-76D3F87EFBB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472DD6C-553E-4B22-9B7D-D8E29A79E11D}"/>
</file>

<file path=customXml/itemProps4.xml><?xml version="1.0" encoding="utf-8"?>
<ds:datastoreItem xmlns:ds="http://schemas.openxmlformats.org/officeDocument/2006/customXml" ds:itemID="{6DCA8562-B588-426E-B0D6-7FFCA096AE46}">
  <ds:schemaRefs>
    <ds:schemaRef ds:uri="http://schemas.microsoft.com/office/2006/metadata/customXsn"/>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A074DBFA-1744-45FB-BB48-E8C26D2C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9ae9148-c740-488d-ae69-902b28e2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171980-5948-4E9A-B14E-4981CA205E12}"/>
</file>

<file path=customXml/itemProps8.xml><?xml version="1.0" encoding="utf-8"?>
<ds:datastoreItem xmlns:ds="http://schemas.openxmlformats.org/officeDocument/2006/customXml" ds:itemID="{8A9F99C0-D041-4A6B-8B60-4051C7A67AAD}"/>
</file>

<file path=docProps/app.xml><?xml version="1.0" encoding="utf-8"?>
<Properties xmlns="http://schemas.openxmlformats.org/officeDocument/2006/extended-properties" xmlns:vt="http://schemas.openxmlformats.org/officeDocument/2006/docPropsVTypes">
  <Template>RK Basmall</Template>
  <TotalTime>0</TotalTime>
  <Pages>1</Pages>
  <Words>297</Words>
  <Characters>1580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2791.docx</dc:title>
  <dc:subject/>
  <dc:creator>Kristin Nordansjö</dc:creator>
  <cp:keywords/>
  <dc:description/>
  <cp:lastModifiedBy>Kristin Nordansjö</cp:lastModifiedBy>
  <cp:revision>12</cp:revision>
  <dcterms:created xsi:type="dcterms:W3CDTF">2021-05-10T08:17:00Z</dcterms:created>
  <dcterms:modified xsi:type="dcterms:W3CDTF">2021-05-18T07:51:00Z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086af62f-7e64-4a50-aaf3-d494ec06bfca</vt:lpwstr>
  </property>
</Properties>
</file>