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A224D" w:rsidP="00DA0661">
      <w:pPr>
        <w:pStyle w:val="Title"/>
      </w:pPr>
      <w:bookmarkStart w:id="0" w:name="Start"/>
      <w:bookmarkEnd w:id="0"/>
      <w:r>
        <w:t xml:space="preserve">Svar på fråga 2022/23:616 av Sofia </w:t>
      </w:r>
      <w:r>
        <w:t>Amloh</w:t>
      </w:r>
      <w:r>
        <w:t xml:space="preserve"> (S)</w:t>
      </w:r>
      <w:r>
        <w:br/>
        <w:t>Etableringsjobben</w:t>
      </w:r>
    </w:p>
    <w:p w:rsidR="008A224D" w:rsidP="00970DEF">
      <w:pPr>
        <w:pStyle w:val="BodyText"/>
      </w:pPr>
      <w:r>
        <w:t xml:space="preserve">Sofia </w:t>
      </w:r>
      <w:r>
        <w:t>Amloh</w:t>
      </w:r>
      <w:r>
        <w:t xml:space="preserve"> har frågat mig</w:t>
      </w:r>
      <w:r w:rsidR="00970DEF">
        <w:t xml:space="preserve"> vilken del av parternas överenskomna avtal som så oväntat har frångåtts enligt mig att det föranleder denna tidsfördröjning av etableringsjobben.</w:t>
      </w:r>
    </w:p>
    <w:p w:rsidR="00970DEF" w:rsidP="00970DEF">
      <w:pPr>
        <w:pStyle w:val="BodyText"/>
      </w:pPr>
      <w:r>
        <w:t xml:space="preserve">Det är det </w:t>
      </w:r>
      <w:r w:rsidR="004A380D">
        <w:t>kollektiv</w:t>
      </w:r>
      <w:r>
        <w:t>avtal som p</w:t>
      </w:r>
      <w:r w:rsidRPr="00791AE5">
        <w:t>arterna</w:t>
      </w:r>
      <w:r>
        <w:t xml:space="preserve"> tecknat som </w:t>
      </w:r>
      <w:r w:rsidRPr="00791AE5">
        <w:t>frångår</w:t>
      </w:r>
      <w:r>
        <w:t xml:space="preserve"> det sedan tidigare beslutade </w:t>
      </w:r>
      <w:r w:rsidRPr="00791AE5">
        <w:t>regelverket</w:t>
      </w:r>
      <w:r w:rsidR="005C08F4">
        <w:t xml:space="preserve"> om statlig ersättning för arbete i etableringsjobb</w:t>
      </w:r>
      <w:r w:rsidRPr="00791AE5">
        <w:t xml:space="preserve">. </w:t>
      </w:r>
      <w:r w:rsidRPr="00FA01FC">
        <w:t>Det handlar</w:t>
      </w:r>
      <w:r w:rsidR="004A380D">
        <w:t xml:space="preserve"> </w:t>
      </w:r>
      <w:r w:rsidR="005C08F4">
        <w:t>bland annat</w:t>
      </w:r>
      <w:r w:rsidR="004A380D">
        <w:t xml:space="preserve"> om </w:t>
      </w:r>
      <w:r w:rsidR="005C08F4">
        <w:t xml:space="preserve">statligt stöd och </w:t>
      </w:r>
      <w:r w:rsidR="004A380D">
        <w:t xml:space="preserve">om avvikelse från </w:t>
      </w:r>
      <w:r w:rsidR="005C08F4">
        <w:t>den anmälan som har gjorts till EU-kommissionen. M</w:t>
      </w:r>
      <w:r w:rsidRPr="00FA01FC">
        <w:t>en också om</w:t>
      </w:r>
      <w:r w:rsidR="004A380D">
        <w:t xml:space="preserve"> att d</w:t>
      </w:r>
      <w:r w:rsidR="005C08F4">
        <w:t>e</w:t>
      </w:r>
      <w:r w:rsidR="00950A95">
        <w:t xml:space="preserve"> ersättningsnivåer </w:t>
      </w:r>
      <w:r w:rsidR="005C08F4">
        <w:t xml:space="preserve">parterna utgår ifrån i sitt avtal </w:t>
      </w:r>
      <w:r w:rsidRPr="00700B17" w:rsidR="00700B17">
        <w:t>innebär ökade utgifter för anslaget</w:t>
      </w:r>
      <w:r w:rsidR="00700B17">
        <w:t xml:space="preserve"> för </w:t>
      </w:r>
      <w:r w:rsidRPr="00700B17" w:rsidR="00700B17">
        <w:rPr>
          <w:i/>
          <w:iCs/>
        </w:rPr>
        <w:t>Nystartsjobb, etableringsjobb och stöd för yrkesintroduktionsanställningar</w:t>
      </w:r>
      <w:r w:rsidRPr="00700B17" w:rsidR="00700B17">
        <w:t xml:space="preserve"> </w:t>
      </w:r>
      <w:r w:rsidR="003B2260">
        <w:t xml:space="preserve">(UO14, </w:t>
      </w:r>
      <w:r w:rsidR="00B258FB">
        <w:t xml:space="preserve">anslag </w:t>
      </w:r>
      <w:r w:rsidR="003B2260">
        <w:t xml:space="preserve">1:13). </w:t>
      </w:r>
      <w:r w:rsidRPr="00B8411A" w:rsidR="00B8411A">
        <w:t xml:space="preserve">Regeringen har en pågående dialog med Svenskt Näringsliv, Unionen och </w:t>
      </w:r>
      <w:r w:rsidR="00B258FB">
        <w:t xml:space="preserve">Landsorganisationen, </w:t>
      </w:r>
      <w:r w:rsidRPr="00B8411A" w:rsidR="00B8411A">
        <w:t>LO.</w:t>
      </w:r>
    </w:p>
    <w:p w:rsidR="00E47D05" w:rsidP="006A12F1">
      <w:pPr>
        <w:pStyle w:val="BodyText"/>
      </w:pPr>
    </w:p>
    <w:p w:rsidR="008A224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295CC357F46465A87F5553CCF08AEC4"/>
          </w:placeholder>
          <w:dataBinding w:xpath="/ns0:DocumentInfo[1]/ns0:BaseInfo[1]/ns0:HeaderDate[1]" w:storeItemID="{3EA0F96F-C2B2-4C86-ABF3-239F3A2F25AB}" w:prefixMappings="xmlns:ns0='http://lp/documentinfo/RK' "/>
          <w:date w:fullDate="2023-05-1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10 maj 2023</w:t>
          </w:r>
        </w:sdtContent>
      </w:sdt>
    </w:p>
    <w:p w:rsidR="008A224D" w:rsidP="004E7A8F">
      <w:pPr>
        <w:pStyle w:val="Brdtextutanavstnd"/>
      </w:pPr>
    </w:p>
    <w:p w:rsidR="008A224D" w:rsidP="008A224D">
      <w:pPr>
        <w:pStyle w:val="Brdtextutanavstnd"/>
        <w:tabs>
          <w:tab w:val="clear" w:pos="1701"/>
          <w:tab w:val="clear" w:pos="3600"/>
          <w:tab w:val="left" w:pos="4620"/>
          <w:tab w:val="clear" w:pos="5387"/>
        </w:tabs>
      </w:pPr>
      <w:r>
        <w:tab/>
      </w:r>
    </w:p>
    <w:p w:rsidR="008A224D" w:rsidP="004E7A8F">
      <w:pPr>
        <w:pStyle w:val="Brdtextutanavstnd"/>
      </w:pPr>
    </w:p>
    <w:p w:rsidR="008A224D" w:rsidP="00422A41">
      <w:pPr>
        <w:pStyle w:val="BodyText"/>
      </w:pPr>
      <w:r>
        <w:t>Johan Pehrson</w:t>
      </w:r>
    </w:p>
    <w:p w:rsidR="008A224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A224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A224D" w:rsidRPr="007D73AB" w:rsidP="00340DE0">
          <w:pPr>
            <w:pStyle w:val="Header"/>
          </w:pPr>
        </w:p>
      </w:tc>
      <w:tc>
        <w:tcPr>
          <w:tcW w:w="1134" w:type="dxa"/>
        </w:tcPr>
        <w:p w:rsidR="008A224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A224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A224D" w:rsidRPr="00710A6C" w:rsidP="00EE3C0F">
          <w:pPr>
            <w:pStyle w:val="Header"/>
            <w:rPr>
              <w:b/>
            </w:rPr>
          </w:pPr>
        </w:p>
        <w:p w:rsidR="008A224D" w:rsidP="00EE3C0F">
          <w:pPr>
            <w:pStyle w:val="Header"/>
          </w:pPr>
        </w:p>
        <w:p w:rsidR="008A224D" w:rsidP="00EE3C0F">
          <w:pPr>
            <w:pStyle w:val="Header"/>
          </w:pPr>
        </w:p>
        <w:p w:rsidR="008A224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13CD53F14F94818A12B5B0937869097"/>
            </w:placeholder>
            <w:dataBinding w:xpath="/ns0:DocumentInfo[1]/ns0:BaseInfo[1]/ns0:Dnr[1]" w:storeItemID="{3EA0F96F-C2B2-4C86-ABF3-239F3A2F25AB}" w:prefixMappings="xmlns:ns0='http://lp/documentinfo/RK' "/>
            <w:text/>
          </w:sdtPr>
          <w:sdtContent>
            <w:p w:rsidR="008A224D" w:rsidP="00EE3C0F">
              <w:pPr>
                <w:pStyle w:val="Header"/>
              </w:pPr>
              <w:r w:rsidRPr="008A224D">
                <w:t>A2023/00682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785DE1BEEC4078A2F4D21231607C52"/>
            </w:placeholder>
            <w:showingPlcHdr/>
            <w:dataBinding w:xpath="/ns0:DocumentInfo[1]/ns0:BaseInfo[1]/ns0:DocNumber[1]" w:storeItemID="{3EA0F96F-C2B2-4C86-ABF3-239F3A2F25AB}" w:prefixMappings="xmlns:ns0='http://lp/documentinfo/RK' "/>
            <w:text/>
          </w:sdtPr>
          <w:sdtContent>
            <w:p w:rsidR="008A224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A224D" w:rsidP="00EE3C0F">
          <w:pPr>
            <w:pStyle w:val="Header"/>
          </w:pPr>
        </w:p>
      </w:tc>
      <w:tc>
        <w:tcPr>
          <w:tcW w:w="1134" w:type="dxa"/>
        </w:tcPr>
        <w:p w:rsidR="008A224D" w:rsidP="0094502D">
          <w:pPr>
            <w:pStyle w:val="Header"/>
          </w:pPr>
        </w:p>
        <w:p w:rsidR="008A224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3DA88A522D744C1ABDA1294C92DEF4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A224D" w:rsidRPr="008A224D" w:rsidP="00340DE0">
              <w:pPr>
                <w:pStyle w:val="Header"/>
                <w:rPr>
                  <w:b/>
                </w:rPr>
              </w:pPr>
              <w:r w:rsidRPr="008A224D">
                <w:rPr>
                  <w:b/>
                </w:rPr>
                <w:t>Arbetsmarknadsdepartementet</w:t>
              </w:r>
            </w:p>
            <w:p w:rsidR="008A224D" w:rsidP="00340DE0">
              <w:pPr>
                <w:pStyle w:val="Header"/>
              </w:pPr>
              <w:r w:rsidRPr="008A224D">
                <w:t>Arbetsmarknads- och integrationsministern</w:t>
              </w:r>
            </w:p>
            <w:p w:rsidR="00247507" w:rsidP="00247507">
              <w:pPr>
                <w:rPr>
                  <w:rFonts w:asciiTheme="majorHAnsi" w:hAnsiTheme="majorHAnsi"/>
                  <w:sz w:val="19"/>
                </w:rPr>
              </w:pPr>
            </w:p>
            <w:p w:rsidR="00247507" w:rsidP="00247507">
              <w:pPr>
                <w:rPr>
                  <w:rFonts w:asciiTheme="majorHAnsi" w:hAnsiTheme="majorHAnsi"/>
                  <w:sz w:val="19"/>
                </w:rPr>
              </w:pPr>
            </w:p>
            <w:p w:rsidR="00247507" w:rsidRPr="00247507" w:rsidP="00247507">
              <w:pPr>
                <w:rPr>
                  <w:i/>
                  <w:i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2630F294A8450585606619B283CBDE"/>
          </w:placeholder>
          <w:dataBinding w:xpath="/ns0:DocumentInfo[1]/ns0:BaseInfo[1]/ns0:Recipient[1]" w:storeItemID="{3EA0F96F-C2B2-4C86-ABF3-239F3A2F25AB}" w:prefixMappings="xmlns:ns0='http://lp/documentinfo/RK' "/>
          <w:text w:multiLine="1"/>
        </w:sdtPr>
        <w:sdtContent>
          <w:tc>
            <w:tcPr>
              <w:tcW w:w="3170" w:type="dxa"/>
            </w:tcPr>
            <w:p w:rsidR="008A224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A224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D03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3CD53F14F94818A12B5B0937869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6E234-1A1A-40D1-9155-50CE618DC9CA}"/>
      </w:docPartPr>
      <w:docPartBody>
        <w:p w:rsidR="00BC666C" w:rsidP="005E61D3">
          <w:pPr>
            <w:pStyle w:val="513CD53F14F94818A12B5B09378690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785DE1BEEC4078A2F4D21231607C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A5032A-8183-4D56-B369-D610BA994715}"/>
      </w:docPartPr>
      <w:docPartBody>
        <w:p w:rsidR="00BC666C" w:rsidP="005E61D3">
          <w:pPr>
            <w:pStyle w:val="5C785DE1BEEC4078A2F4D21231607C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DA88A522D744C1ABDA1294C92DEF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6CD10-8223-4F7A-9E12-ACAB3A93D97E}"/>
      </w:docPartPr>
      <w:docPartBody>
        <w:p w:rsidR="00BC666C" w:rsidP="005E61D3">
          <w:pPr>
            <w:pStyle w:val="93DA88A522D744C1ABDA1294C92DEF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2630F294A8450585606619B283C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3CD5F-07BA-4F7C-A791-ECBF3261D7BB}"/>
      </w:docPartPr>
      <w:docPartBody>
        <w:p w:rsidR="00BC666C" w:rsidP="005E61D3">
          <w:pPr>
            <w:pStyle w:val="FC2630F294A8450585606619B283CB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95CC357F46465A87F5553CCF08A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A098E-1BD9-4B74-9DFE-BB2BA16EEDE2}"/>
      </w:docPartPr>
      <w:docPartBody>
        <w:p w:rsidR="00BC666C" w:rsidP="005E61D3">
          <w:pPr>
            <w:pStyle w:val="F295CC357F46465A87F5553CCF08AEC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1D3"/>
    <w:rPr>
      <w:noProof w:val="0"/>
      <w:color w:val="808080"/>
    </w:rPr>
  </w:style>
  <w:style w:type="paragraph" w:customStyle="1" w:styleId="513CD53F14F94818A12B5B0937869097">
    <w:name w:val="513CD53F14F94818A12B5B0937869097"/>
    <w:rsid w:val="005E61D3"/>
  </w:style>
  <w:style w:type="paragraph" w:customStyle="1" w:styleId="FC2630F294A8450585606619B283CBDE">
    <w:name w:val="FC2630F294A8450585606619B283CBDE"/>
    <w:rsid w:val="005E61D3"/>
  </w:style>
  <w:style w:type="paragraph" w:customStyle="1" w:styleId="5C785DE1BEEC4078A2F4D21231607C521">
    <w:name w:val="5C785DE1BEEC4078A2F4D21231607C521"/>
    <w:rsid w:val="005E61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DA88A522D744C1ABDA1294C92DEF411">
    <w:name w:val="93DA88A522D744C1ABDA1294C92DEF411"/>
    <w:rsid w:val="005E61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95CC357F46465A87F5553CCF08AEC4">
    <w:name w:val="F295CC357F46465A87F5553CCF08AEC4"/>
    <w:rsid w:val="005E61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24a6250d-2736-458f-9db9-a1c07d2d96fb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2023-05-10T00:00:00</HeaderDate>
    <Office/>
    <Dnr>A2023/00682</Dnr>
    <ParagrafNr/>
    <DocumentTitle/>
    <VisitingAddress/>
    <Extra1/>
    <Extra2/>
    <Extra3>Sofia Amloh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6315A92-A84E-4C7B-B91A-CA2394B5A92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52EF0AE-CC2F-4F25-B36F-B3F8E5095387}"/>
</file>

<file path=customXml/itemProps4.xml><?xml version="1.0" encoding="utf-8"?>
<ds:datastoreItem xmlns:ds="http://schemas.openxmlformats.org/officeDocument/2006/customXml" ds:itemID="{2D3B7EB3-1F2D-4DAC-97F7-DD5DFA2286E5}"/>
</file>

<file path=customXml/itemProps5.xml><?xml version="1.0" encoding="utf-8"?>
<ds:datastoreItem xmlns:ds="http://schemas.openxmlformats.org/officeDocument/2006/customXml" ds:itemID="{3EA0F96F-C2B2-4C86-ABF3-239F3A2F25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126</Words>
  <Characters>725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2022.23.616 - Svar - Etableringsjobben av Sofia Amloh_S.docx</dc:title>
  <cp:revision>50</cp:revision>
  <dcterms:created xsi:type="dcterms:W3CDTF">2023-05-02T13:02:00Z</dcterms:created>
  <dcterms:modified xsi:type="dcterms:W3CDTF">2023-05-08T13:46:00Z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26021238-557d-408d-9973-4892bc11e1d3</vt:lpwstr>
  </property>
</Properties>
</file>