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F3C" w:rsidRDefault="00680F3C" w:rsidP="00DA0661">
      <w:pPr>
        <w:pStyle w:val="Rubrik"/>
      </w:pPr>
      <w:bookmarkStart w:id="0" w:name="Start"/>
      <w:bookmarkEnd w:id="0"/>
      <w:r>
        <w:t>Svar på frå</w:t>
      </w:r>
      <w:bookmarkStart w:id="1" w:name="_GoBack"/>
      <w:bookmarkEnd w:id="1"/>
      <w:r>
        <w:t>ga 2019/20:661 av Ann-Sofie Lifvenhage (M)</w:t>
      </w:r>
      <w:r>
        <w:br/>
        <w:t>Skarvar</w:t>
      </w:r>
    </w:p>
    <w:p w:rsidR="00680F3C" w:rsidRDefault="00680F3C" w:rsidP="002749F7">
      <w:pPr>
        <w:pStyle w:val="Brdtext"/>
      </w:pPr>
      <w:r>
        <w:t xml:space="preserve">Ann-Sofie Lifvenhage har frågat mig </w:t>
      </w:r>
      <w:r w:rsidRPr="00680F3C">
        <w:t xml:space="preserve">vilka åtgärder jag </w:t>
      </w:r>
      <w:r w:rsidR="006E340C">
        <w:t xml:space="preserve">och regeringen </w:t>
      </w:r>
      <w:r w:rsidRPr="00680F3C">
        <w:t xml:space="preserve">avser att vidta för att </w:t>
      </w:r>
      <w:r>
        <w:t>minska skarvens förödande framfart utmed Sveriges kustband.</w:t>
      </w:r>
    </w:p>
    <w:p w:rsidR="00680F3C" w:rsidRDefault="00680F3C" w:rsidP="00680F3C">
      <w:pPr>
        <w:pStyle w:val="Brdtext"/>
      </w:pPr>
      <w:r>
        <w:t>Skarvpopulationen och hur den ska förvaltas är en viktig fråga. Jag är medveten om att fisket kan påverkas negativt eftersom skarv kan angripa fångst och skada redskap och att det finns undersökningar som indikerar att skarvens predation kan påverka fiskbestånd. Jag är även medveten om att naturen kring häckningsplatser för skarv förändras.</w:t>
      </w:r>
    </w:p>
    <w:p w:rsidR="00680F3C" w:rsidRDefault="00680F3C" w:rsidP="00680F3C">
      <w:pPr>
        <w:pStyle w:val="Brdtext"/>
      </w:pPr>
      <w:r>
        <w:t xml:space="preserve">Skarven skyddas enligt fågeldirektivet (Europaparlamentets och Rådets direktiv 2009/147/EG av den 30 november 2009). Endast EU-kommissionen har befogenhet att föreslå ändringar i fågeldirektivet eller dess bilagor, däribland skyddet för skarven. </w:t>
      </w:r>
    </w:p>
    <w:p w:rsidR="00680F3C" w:rsidRDefault="00680F3C" w:rsidP="00680F3C">
      <w:pPr>
        <w:pStyle w:val="Brdtext"/>
      </w:pPr>
      <w:r>
        <w:t>Naturvårdsverket har det övergripande nationella ansvaret för genomförandet av viltförvaltningspolitiken, däribland frågor som berör förvaltningen av skarvpopulationen. Viltförvaltningen är regionaliserad. Om det är motiverat kan länsstyrelsen i enlighet med gällande författningar besluta om skyddsjakt. Regeringen är angelägen om en fungerande viltförvaltning som tar hänsyn till de verksamheter och människor som berörs och följer frågan noga.</w:t>
      </w:r>
    </w:p>
    <w:p w:rsidR="000B4437" w:rsidRDefault="000B4437" w:rsidP="006A12F1">
      <w:pPr>
        <w:pStyle w:val="Brdtext"/>
      </w:pPr>
    </w:p>
    <w:p w:rsidR="000B4437" w:rsidRDefault="000B4437" w:rsidP="006A12F1">
      <w:pPr>
        <w:pStyle w:val="Brdtext"/>
      </w:pPr>
    </w:p>
    <w:p w:rsidR="00680F3C" w:rsidRDefault="00680F3C" w:rsidP="006A12F1">
      <w:pPr>
        <w:pStyle w:val="Brdtext"/>
      </w:pPr>
      <w:r>
        <w:lastRenderedPageBreak/>
        <w:t xml:space="preserve">Stockholm den </w:t>
      </w:r>
      <w:sdt>
        <w:sdtPr>
          <w:id w:val="-1225218591"/>
          <w:placeholder>
            <w:docPart w:val="8D350A9AED3D4195ABDA69C1ECE4984A"/>
          </w:placeholder>
          <w:dataBinding w:prefixMappings="xmlns:ns0='http://lp/documentinfo/RK' " w:xpath="/ns0:DocumentInfo[1]/ns0:BaseInfo[1]/ns0:HeaderDate[1]" w:storeItemID="{238358AF-D722-463D-8F09-D02C34009250}"/>
          <w:date w:fullDate="2020-01-02T00:00:00Z">
            <w:dateFormat w:val="d MMMM yyyy"/>
            <w:lid w:val="sv-SE"/>
            <w:storeMappedDataAs w:val="dateTime"/>
            <w:calendar w:val="gregorian"/>
          </w:date>
        </w:sdtPr>
        <w:sdtEndPr/>
        <w:sdtContent>
          <w:r w:rsidR="0088560C">
            <w:t>2 januari 2020</w:t>
          </w:r>
        </w:sdtContent>
      </w:sdt>
    </w:p>
    <w:p w:rsidR="006E340C" w:rsidRDefault="006E340C" w:rsidP="00422A41">
      <w:pPr>
        <w:pStyle w:val="Brdtext"/>
      </w:pPr>
    </w:p>
    <w:p w:rsidR="006E340C" w:rsidRDefault="006E340C" w:rsidP="00422A41">
      <w:pPr>
        <w:pStyle w:val="Brdtext"/>
      </w:pPr>
    </w:p>
    <w:p w:rsidR="00680F3C" w:rsidRDefault="00680F3C" w:rsidP="00422A41">
      <w:pPr>
        <w:pStyle w:val="Brdtext"/>
      </w:pPr>
      <w:r>
        <w:t>Jennie Nilsson</w:t>
      </w:r>
    </w:p>
    <w:p w:rsidR="00680F3C" w:rsidRPr="00DB48AB" w:rsidRDefault="00680F3C" w:rsidP="00DB48AB">
      <w:pPr>
        <w:pStyle w:val="Brdtext"/>
      </w:pPr>
    </w:p>
    <w:sectPr w:rsidR="00680F3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164" w:rsidRDefault="007F7164" w:rsidP="00A87A54">
      <w:pPr>
        <w:spacing w:after="0" w:line="240" w:lineRule="auto"/>
      </w:pPr>
      <w:r>
        <w:separator/>
      </w:r>
    </w:p>
  </w:endnote>
  <w:endnote w:type="continuationSeparator" w:id="0">
    <w:p w:rsidR="007F7164" w:rsidRDefault="007F71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164" w:rsidRDefault="007F7164" w:rsidP="00A87A54">
      <w:pPr>
        <w:spacing w:after="0" w:line="240" w:lineRule="auto"/>
      </w:pPr>
      <w:r>
        <w:separator/>
      </w:r>
    </w:p>
  </w:footnote>
  <w:footnote w:type="continuationSeparator" w:id="0">
    <w:p w:rsidR="007F7164" w:rsidRDefault="007F71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80F3C" w:rsidTr="00C93EBA">
      <w:trPr>
        <w:trHeight w:val="227"/>
      </w:trPr>
      <w:tc>
        <w:tcPr>
          <w:tcW w:w="5534" w:type="dxa"/>
        </w:tcPr>
        <w:p w:rsidR="00680F3C" w:rsidRPr="007D73AB" w:rsidRDefault="00680F3C">
          <w:pPr>
            <w:pStyle w:val="Sidhuvud"/>
          </w:pPr>
        </w:p>
      </w:tc>
      <w:tc>
        <w:tcPr>
          <w:tcW w:w="3170" w:type="dxa"/>
          <w:vAlign w:val="bottom"/>
        </w:tcPr>
        <w:p w:rsidR="00680F3C" w:rsidRPr="007D73AB" w:rsidRDefault="00680F3C" w:rsidP="00340DE0">
          <w:pPr>
            <w:pStyle w:val="Sidhuvud"/>
          </w:pPr>
        </w:p>
      </w:tc>
      <w:tc>
        <w:tcPr>
          <w:tcW w:w="1134" w:type="dxa"/>
        </w:tcPr>
        <w:p w:rsidR="00680F3C" w:rsidRDefault="00680F3C" w:rsidP="005A703A">
          <w:pPr>
            <w:pStyle w:val="Sidhuvud"/>
          </w:pPr>
        </w:p>
      </w:tc>
    </w:tr>
    <w:tr w:rsidR="00680F3C" w:rsidTr="00C93EBA">
      <w:trPr>
        <w:trHeight w:val="1928"/>
      </w:trPr>
      <w:tc>
        <w:tcPr>
          <w:tcW w:w="5534" w:type="dxa"/>
        </w:tcPr>
        <w:p w:rsidR="00680F3C" w:rsidRPr="00340DE0" w:rsidRDefault="00680F3C"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80F3C" w:rsidRPr="00710A6C" w:rsidRDefault="00680F3C" w:rsidP="00EE3C0F">
          <w:pPr>
            <w:pStyle w:val="Sidhuvud"/>
            <w:rPr>
              <w:b/>
            </w:rPr>
          </w:pPr>
        </w:p>
        <w:p w:rsidR="00680F3C" w:rsidRDefault="00680F3C" w:rsidP="00EE3C0F">
          <w:pPr>
            <w:pStyle w:val="Sidhuvud"/>
          </w:pPr>
        </w:p>
        <w:p w:rsidR="00680F3C" w:rsidRDefault="00680F3C" w:rsidP="00EE3C0F">
          <w:pPr>
            <w:pStyle w:val="Sidhuvud"/>
          </w:pPr>
        </w:p>
        <w:p w:rsidR="00680F3C" w:rsidRDefault="00680F3C" w:rsidP="00EE3C0F">
          <w:pPr>
            <w:pStyle w:val="Sidhuvud"/>
          </w:pPr>
        </w:p>
        <w:sdt>
          <w:sdtPr>
            <w:alias w:val="Dnr"/>
            <w:tag w:val="ccRKShow_Dnr"/>
            <w:id w:val="-829283628"/>
            <w:placeholder>
              <w:docPart w:val="C5D00BBD45B8479299E45839AB3274D6"/>
            </w:placeholder>
            <w:dataBinding w:prefixMappings="xmlns:ns0='http://lp/documentinfo/RK' " w:xpath="/ns0:DocumentInfo[1]/ns0:BaseInfo[1]/ns0:Dnr[1]" w:storeItemID="{238358AF-D722-463D-8F09-D02C34009250}"/>
            <w:text/>
          </w:sdtPr>
          <w:sdtEndPr/>
          <w:sdtContent>
            <w:p w:rsidR="00680F3C" w:rsidRDefault="00680F3C" w:rsidP="00EE3C0F">
              <w:pPr>
                <w:pStyle w:val="Sidhuvud"/>
              </w:pPr>
              <w:r>
                <w:t>N2019/03252</w:t>
              </w:r>
              <w:r w:rsidR="0048530C">
                <w:t>/FJR</w:t>
              </w:r>
            </w:p>
          </w:sdtContent>
        </w:sdt>
        <w:sdt>
          <w:sdtPr>
            <w:alias w:val="DocNumber"/>
            <w:tag w:val="DocNumber"/>
            <w:id w:val="1726028884"/>
            <w:placeholder>
              <w:docPart w:val="6E13AB5C3C1D413587A00BC735A6CA0E"/>
            </w:placeholder>
            <w:showingPlcHdr/>
            <w:dataBinding w:prefixMappings="xmlns:ns0='http://lp/documentinfo/RK' " w:xpath="/ns0:DocumentInfo[1]/ns0:BaseInfo[1]/ns0:DocNumber[1]" w:storeItemID="{238358AF-D722-463D-8F09-D02C34009250}"/>
            <w:text/>
          </w:sdtPr>
          <w:sdtEndPr/>
          <w:sdtContent>
            <w:p w:rsidR="00680F3C" w:rsidRDefault="00680F3C" w:rsidP="00EE3C0F">
              <w:pPr>
                <w:pStyle w:val="Sidhuvud"/>
              </w:pPr>
              <w:r>
                <w:rPr>
                  <w:rStyle w:val="Platshllartext"/>
                </w:rPr>
                <w:t xml:space="preserve"> </w:t>
              </w:r>
            </w:p>
          </w:sdtContent>
        </w:sdt>
        <w:p w:rsidR="00680F3C" w:rsidRDefault="00680F3C" w:rsidP="00EE3C0F">
          <w:pPr>
            <w:pStyle w:val="Sidhuvud"/>
          </w:pPr>
        </w:p>
      </w:tc>
      <w:tc>
        <w:tcPr>
          <w:tcW w:w="1134" w:type="dxa"/>
        </w:tcPr>
        <w:p w:rsidR="00680F3C" w:rsidRDefault="00680F3C" w:rsidP="0094502D">
          <w:pPr>
            <w:pStyle w:val="Sidhuvud"/>
          </w:pPr>
        </w:p>
        <w:p w:rsidR="00680F3C" w:rsidRPr="0094502D" w:rsidRDefault="00680F3C" w:rsidP="00EC71A6">
          <w:pPr>
            <w:pStyle w:val="Sidhuvud"/>
          </w:pPr>
        </w:p>
      </w:tc>
    </w:tr>
    <w:tr w:rsidR="00680F3C" w:rsidTr="00C93EBA">
      <w:trPr>
        <w:trHeight w:val="2268"/>
      </w:trPr>
      <w:sdt>
        <w:sdtPr>
          <w:rPr>
            <w:b/>
          </w:rPr>
          <w:alias w:val="SenderText"/>
          <w:tag w:val="ccRKShow_SenderText"/>
          <w:id w:val="1374046025"/>
          <w:placeholder>
            <w:docPart w:val="C06E2309FCFE4D348E33B9F406D754CD"/>
          </w:placeholder>
        </w:sdtPr>
        <w:sdtEndPr>
          <w:rPr>
            <w:b w:val="0"/>
          </w:rPr>
        </w:sdtEndPr>
        <w:sdtContent>
          <w:tc>
            <w:tcPr>
              <w:tcW w:w="5534" w:type="dxa"/>
              <w:tcMar>
                <w:right w:w="1134" w:type="dxa"/>
              </w:tcMar>
            </w:tcPr>
            <w:p w:rsidR="00680F3C" w:rsidRPr="00680F3C" w:rsidRDefault="00680F3C" w:rsidP="00340DE0">
              <w:pPr>
                <w:pStyle w:val="Sidhuvud"/>
                <w:rPr>
                  <w:b/>
                </w:rPr>
              </w:pPr>
              <w:r w:rsidRPr="00680F3C">
                <w:rPr>
                  <w:b/>
                </w:rPr>
                <w:t>Näringsdepartementet</w:t>
              </w:r>
            </w:p>
            <w:p w:rsidR="00680F3C" w:rsidRDefault="00680F3C" w:rsidP="00340DE0">
              <w:pPr>
                <w:pStyle w:val="Sidhuvud"/>
              </w:pPr>
              <w:r w:rsidRPr="00680F3C">
                <w:t>Landsbygdsministern</w:t>
              </w:r>
            </w:p>
            <w:p w:rsidR="00680F3C" w:rsidRPr="00340DE0" w:rsidRDefault="00680F3C" w:rsidP="00340DE0">
              <w:pPr>
                <w:pStyle w:val="Sidhuvud"/>
              </w:pPr>
            </w:p>
          </w:tc>
        </w:sdtContent>
      </w:sdt>
      <w:sdt>
        <w:sdtPr>
          <w:alias w:val="Recipient"/>
          <w:tag w:val="ccRKShow_Recipient"/>
          <w:id w:val="-28344517"/>
          <w:placeholder>
            <w:docPart w:val="C26BDA14DA9046DFB968273598252478"/>
          </w:placeholder>
          <w:dataBinding w:prefixMappings="xmlns:ns0='http://lp/documentinfo/RK' " w:xpath="/ns0:DocumentInfo[1]/ns0:BaseInfo[1]/ns0:Recipient[1]" w:storeItemID="{238358AF-D722-463D-8F09-D02C34009250}"/>
          <w:text w:multiLine="1"/>
        </w:sdtPr>
        <w:sdtEndPr/>
        <w:sdtContent>
          <w:tc>
            <w:tcPr>
              <w:tcW w:w="3170" w:type="dxa"/>
            </w:tcPr>
            <w:p w:rsidR="00680F3C" w:rsidRDefault="00680F3C" w:rsidP="00547B89">
              <w:pPr>
                <w:pStyle w:val="Sidhuvud"/>
              </w:pPr>
              <w:r>
                <w:t>Till riksdagen</w:t>
              </w:r>
            </w:p>
          </w:tc>
        </w:sdtContent>
      </w:sdt>
      <w:tc>
        <w:tcPr>
          <w:tcW w:w="1134" w:type="dxa"/>
        </w:tcPr>
        <w:p w:rsidR="00680F3C" w:rsidRDefault="00680F3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3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437"/>
    <w:rsid w:val="000B56A9"/>
    <w:rsid w:val="000C61D1"/>
    <w:rsid w:val="000D31A9"/>
    <w:rsid w:val="000D370F"/>
    <w:rsid w:val="000D5449"/>
    <w:rsid w:val="000D5BA5"/>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672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30C"/>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D91"/>
    <w:rsid w:val="006700F0"/>
    <w:rsid w:val="006706EA"/>
    <w:rsid w:val="00670A48"/>
    <w:rsid w:val="00672F6F"/>
    <w:rsid w:val="00674C2F"/>
    <w:rsid w:val="00674C8B"/>
    <w:rsid w:val="00680F3C"/>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40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7F7164"/>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560C"/>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96"/>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6A8"/>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C30142"/>
  <w15:docId w15:val="{7B8306B4-5839-45D8-AB10-53487693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D00BBD45B8479299E45839AB3274D6"/>
        <w:category>
          <w:name w:val="Allmänt"/>
          <w:gallery w:val="placeholder"/>
        </w:category>
        <w:types>
          <w:type w:val="bbPlcHdr"/>
        </w:types>
        <w:behaviors>
          <w:behavior w:val="content"/>
        </w:behaviors>
        <w:guid w:val="{D16D031D-9001-4871-8239-B6A550A4BC78}"/>
      </w:docPartPr>
      <w:docPartBody>
        <w:p w:rsidR="00520283" w:rsidRDefault="00DA5DDD" w:rsidP="00DA5DDD">
          <w:pPr>
            <w:pStyle w:val="C5D00BBD45B8479299E45839AB3274D6"/>
          </w:pPr>
          <w:r>
            <w:rPr>
              <w:rStyle w:val="Platshllartext"/>
            </w:rPr>
            <w:t xml:space="preserve"> </w:t>
          </w:r>
        </w:p>
      </w:docPartBody>
    </w:docPart>
    <w:docPart>
      <w:docPartPr>
        <w:name w:val="6E13AB5C3C1D413587A00BC735A6CA0E"/>
        <w:category>
          <w:name w:val="Allmänt"/>
          <w:gallery w:val="placeholder"/>
        </w:category>
        <w:types>
          <w:type w:val="bbPlcHdr"/>
        </w:types>
        <w:behaviors>
          <w:behavior w:val="content"/>
        </w:behaviors>
        <w:guid w:val="{FA93A09F-37FE-4B7F-8A9C-43888F86D6D3}"/>
      </w:docPartPr>
      <w:docPartBody>
        <w:p w:rsidR="00520283" w:rsidRDefault="00DA5DDD" w:rsidP="00DA5DDD">
          <w:pPr>
            <w:pStyle w:val="6E13AB5C3C1D413587A00BC735A6CA0E"/>
          </w:pPr>
          <w:r>
            <w:rPr>
              <w:rStyle w:val="Platshllartext"/>
            </w:rPr>
            <w:t xml:space="preserve"> </w:t>
          </w:r>
        </w:p>
      </w:docPartBody>
    </w:docPart>
    <w:docPart>
      <w:docPartPr>
        <w:name w:val="C06E2309FCFE4D348E33B9F406D754CD"/>
        <w:category>
          <w:name w:val="Allmänt"/>
          <w:gallery w:val="placeholder"/>
        </w:category>
        <w:types>
          <w:type w:val="bbPlcHdr"/>
        </w:types>
        <w:behaviors>
          <w:behavior w:val="content"/>
        </w:behaviors>
        <w:guid w:val="{ABAFDD90-1AE8-48FC-985D-76867E569B54}"/>
      </w:docPartPr>
      <w:docPartBody>
        <w:p w:rsidR="00520283" w:rsidRDefault="00DA5DDD" w:rsidP="00DA5DDD">
          <w:pPr>
            <w:pStyle w:val="C06E2309FCFE4D348E33B9F406D754CD"/>
          </w:pPr>
          <w:r>
            <w:rPr>
              <w:rStyle w:val="Platshllartext"/>
            </w:rPr>
            <w:t xml:space="preserve"> </w:t>
          </w:r>
        </w:p>
      </w:docPartBody>
    </w:docPart>
    <w:docPart>
      <w:docPartPr>
        <w:name w:val="C26BDA14DA9046DFB968273598252478"/>
        <w:category>
          <w:name w:val="Allmänt"/>
          <w:gallery w:val="placeholder"/>
        </w:category>
        <w:types>
          <w:type w:val="bbPlcHdr"/>
        </w:types>
        <w:behaviors>
          <w:behavior w:val="content"/>
        </w:behaviors>
        <w:guid w:val="{8C4AC6EC-BD75-440A-BAC7-36E5FEED202A}"/>
      </w:docPartPr>
      <w:docPartBody>
        <w:p w:rsidR="00520283" w:rsidRDefault="00DA5DDD" w:rsidP="00DA5DDD">
          <w:pPr>
            <w:pStyle w:val="C26BDA14DA9046DFB968273598252478"/>
          </w:pPr>
          <w:r>
            <w:rPr>
              <w:rStyle w:val="Platshllartext"/>
            </w:rPr>
            <w:t xml:space="preserve"> </w:t>
          </w:r>
        </w:p>
      </w:docPartBody>
    </w:docPart>
    <w:docPart>
      <w:docPartPr>
        <w:name w:val="8D350A9AED3D4195ABDA69C1ECE4984A"/>
        <w:category>
          <w:name w:val="Allmänt"/>
          <w:gallery w:val="placeholder"/>
        </w:category>
        <w:types>
          <w:type w:val="bbPlcHdr"/>
        </w:types>
        <w:behaviors>
          <w:behavior w:val="content"/>
        </w:behaviors>
        <w:guid w:val="{C9A0F69D-DE35-4725-A3FA-E9D9A54DDA08}"/>
      </w:docPartPr>
      <w:docPartBody>
        <w:p w:rsidR="00520283" w:rsidRDefault="00DA5DDD" w:rsidP="00DA5DDD">
          <w:pPr>
            <w:pStyle w:val="8D350A9AED3D4195ABDA69C1ECE4984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DD"/>
    <w:rsid w:val="00520283"/>
    <w:rsid w:val="00C42F52"/>
    <w:rsid w:val="00DA5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448EC2EB82423BBD8746492F8CDAD5">
    <w:name w:val="64448EC2EB82423BBD8746492F8CDAD5"/>
    <w:rsid w:val="00DA5DDD"/>
  </w:style>
  <w:style w:type="character" w:styleId="Platshllartext">
    <w:name w:val="Placeholder Text"/>
    <w:basedOn w:val="Standardstycketeckensnitt"/>
    <w:uiPriority w:val="99"/>
    <w:semiHidden/>
    <w:rsid w:val="00DA5DDD"/>
    <w:rPr>
      <w:noProof w:val="0"/>
      <w:color w:val="808080"/>
    </w:rPr>
  </w:style>
  <w:style w:type="paragraph" w:customStyle="1" w:styleId="88E33464C1EC43E89239C0601C7168E3">
    <w:name w:val="88E33464C1EC43E89239C0601C7168E3"/>
    <w:rsid w:val="00DA5DDD"/>
  </w:style>
  <w:style w:type="paragraph" w:customStyle="1" w:styleId="8CF9A3B21ACF4DF39092624128660E6D">
    <w:name w:val="8CF9A3B21ACF4DF39092624128660E6D"/>
    <w:rsid w:val="00DA5DDD"/>
  </w:style>
  <w:style w:type="paragraph" w:customStyle="1" w:styleId="914475C70DDB4B72A72D62F600976949">
    <w:name w:val="914475C70DDB4B72A72D62F600976949"/>
    <w:rsid w:val="00DA5DDD"/>
  </w:style>
  <w:style w:type="paragraph" w:customStyle="1" w:styleId="C5D00BBD45B8479299E45839AB3274D6">
    <w:name w:val="C5D00BBD45B8479299E45839AB3274D6"/>
    <w:rsid w:val="00DA5DDD"/>
  </w:style>
  <w:style w:type="paragraph" w:customStyle="1" w:styleId="6E13AB5C3C1D413587A00BC735A6CA0E">
    <w:name w:val="6E13AB5C3C1D413587A00BC735A6CA0E"/>
    <w:rsid w:val="00DA5DDD"/>
  </w:style>
  <w:style w:type="paragraph" w:customStyle="1" w:styleId="E5AD3BAE13FC489AA434CBD0EE2C3214">
    <w:name w:val="E5AD3BAE13FC489AA434CBD0EE2C3214"/>
    <w:rsid w:val="00DA5DDD"/>
  </w:style>
  <w:style w:type="paragraph" w:customStyle="1" w:styleId="44A76D425F224363B480B38F2BC2BBE9">
    <w:name w:val="44A76D425F224363B480B38F2BC2BBE9"/>
    <w:rsid w:val="00DA5DDD"/>
  </w:style>
  <w:style w:type="paragraph" w:customStyle="1" w:styleId="79C278C92B2645DD853F962B114302FD">
    <w:name w:val="79C278C92B2645DD853F962B114302FD"/>
    <w:rsid w:val="00DA5DDD"/>
  </w:style>
  <w:style w:type="paragraph" w:customStyle="1" w:styleId="C06E2309FCFE4D348E33B9F406D754CD">
    <w:name w:val="C06E2309FCFE4D348E33B9F406D754CD"/>
    <w:rsid w:val="00DA5DDD"/>
  </w:style>
  <w:style w:type="paragraph" w:customStyle="1" w:styleId="C26BDA14DA9046DFB968273598252478">
    <w:name w:val="C26BDA14DA9046DFB968273598252478"/>
    <w:rsid w:val="00DA5DDD"/>
  </w:style>
  <w:style w:type="paragraph" w:customStyle="1" w:styleId="485EA981ECC84D13A4BBA9E4E4E6D1B7">
    <w:name w:val="485EA981ECC84D13A4BBA9E4E4E6D1B7"/>
    <w:rsid w:val="00DA5DDD"/>
  </w:style>
  <w:style w:type="paragraph" w:customStyle="1" w:styleId="AB273E1E66B148399546C8576DA6C84A">
    <w:name w:val="AB273E1E66B148399546C8576DA6C84A"/>
    <w:rsid w:val="00DA5DDD"/>
  </w:style>
  <w:style w:type="paragraph" w:customStyle="1" w:styleId="0B999B1A8C4D4E65BA81FA963FFF68CC">
    <w:name w:val="0B999B1A8C4D4E65BA81FA963FFF68CC"/>
    <w:rsid w:val="00DA5DDD"/>
  </w:style>
  <w:style w:type="paragraph" w:customStyle="1" w:styleId="2B831675A180454EA34C0605B13A80E9">
    <w:name w:val="2B831675A180454EA34C0605B13A80E9"/>
    <w:rsid w:val="00DA5DDD"/>
  </w:style>
  <w:style w:type="paragraph" w:customStyle="1" w:styleId="FA7CA2F169B240A0BE2446315EB56E3F">
    <w:name w:val="FA7CA2F169B240A0BE2446315EB56E3F"/>
    <w:rsid w:val="00DA5DDD"/>
  </w:style>
  <w:style w:type="paragraph" w:customStyle="1" w:styleId="8D350A9AED3D4195ABDA69C1ECE4984A">
    <w:name w:val="8D350A9AED3D4195ABDA69C1ECE4984A"/>
    <w:rsid w:val="00DA5DDD"/>
  </w:style>
  <w:style w:type="paragraph" w:customStyle="1" w:styleId="ED9D6E1687854558B15E33FCDCD77239">
    <w:name w:val="ED9D6E1687854558B15E33FCDCD77239"/>
    <w:rsid w:val="00DA5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2020-01-02T00:00:00</HeaderDate>
    <Office/>
    <Dnr>N2019/03252/FJR</Dnr>
    <ParagrafNr/>
    <DocumentTitle/>
    <VisitingAddress/>
    <Extra1/>
    <Extra2/>
    <Extra3>Ann-Sofie Lifvenhage</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ba9c561f-c029-459e-9470-880f10fc9709</RD_Svarsid>
  </documentManagement>
</p:properties>
</file>

<file path=customXml/itemProps1.xml><?xml version="1.0" encoding="utf-8"?>
<ds:datastoreItem xmlns:ds="http://schemas.openxmlformats.org/officeDocument/2006/customXml" ds:itemID="{0AFC3FE6-D41E-46DB-A2C4-E9C2EE642B00}"/>
</file>

<file path=customXml/itemProps2.xml><?xml version="1.0" encoding="utf-8"?>
<ds:datastoreItem xmlns:ds="http://schemas.openxmlformats.org/officeDocument/2006/customXml" ds:itemID="{8C1AD4E4-9DA1-406E-B4CE-426A382F49C1}"/>
</file>

<file path=customXml/itemProps3.xml><?xml version="1.0" encoding="utf-8"?>
<ds:datastoreItem xmlns:ds="http://schemas.openxmlformats.org/officeDocument/2006/customXml" ds:itemID="{FFB7CAC1-916D-4B5D-A6AB-1FBE5A5CE266}"/>
</file>

<file path=customXml/itemProps4.xml><?xml version="1.0" encoding="utf-8"?>
<ds:datastoreItem xmlns:ds="http://schemas.openxmlformats.org/officeDocument/2006/customXml" ds:itemID="{238358AF-D722-463D-8F09-D02C34009250}"/>
</file>

<file path=customXml/itemProps5.xml><?xml version="1.0" encoding="utf-8"?>
<ds:datastoreItem xmlns:ds="http://schemas.openxmlformats.org/officeDocument/2006/customXml" ds:itemID="{5AC6F6B4-07B5-4D81-B74C-4F2909070A24}"/>
</file>

<file path=docProps/app.xml><?xml version="1.0" encoding="utf-8"?>
<Properties xmlns="http://schemas.openxmlformats.org/officeDocument/2006/extended-properties" xmlns:vt="http://schemas.openxmlformats.org/officeDocument/2006/docPropsVTypes">
  <Template>RK Basmall</Template>
  <TotalTime>0</TotalTime>
  <Pages>2</Pages>
  <Words>206</Words>
  <Characters>1098</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661 Ann-Sofie Lifvehage -M- Skarvar.docx</dc:title>
  <dc:subject/>
  <dc:creator>Per Risberg</dc:creator>
  <cp:keywords/>
  <dc:description/>
  <cp:lastModifiedBy>Tobias Tengström</cp:lastModifiedBy>
  <cp:revision>2</cp:revision>
  <dcterms:created xsi:type="dcterms:W3CDTF">2020-01-02T07:34:00Z</dcterms:created>
  <dcterms:modified xsi:type="dcterms:W3CDTF">2020-01-02T07:34:00Z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