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FC" w:rsidRDefault="00D927FC" w:rsidP="00DA0661">
      <w:pPr>
        <w:pStyle w:val="Rubrik"/>
      </w:pPr>
      <w:bookmarkStart w:id="0" w:name="Start"/>
      <w:bookmarkEnd w:id="0"/>
      <w:r>
        <w:t xml:space="preserve">Svar på fråga 2017/18:463 av Christian Holm </w:t>
      </w:r>
      <w:proofErr w:type="spellStart"/>
      <w:r>
        <w:t>Barenfeld</w:t>
      </w:r>
      <w:proofErr w:type="spellEnd"/>
      <w:r>
        <w:t xml:space="preserve"> (M)</w:t>
      </w:r>
      <w:r>
        <w:br/>
        <w:t>EU-perspektivet inom infrastrukturen</w:t>
      </w:r>
    </w:p>
    <w:p w:rsidR="00D927FC" w:rsidRDefault="00D927FC" w:rsidP="002749F7">
      <w:pPr>
        <w:pStyle w:val="Brdtext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mig</w:t>
      </w:r>
      <w:r w:rsidR="00855007">
        <w:t xml:space="preserve"> på vilket sätt jag avser att stärka regeringens ansträngningar och öka regeringens aktivitet i EU för att säkerställa att svenska intressen värnas.</w:t>
      </w:r>
    </w:p>
    <w:p w:rsidR="00C93EAE" w:rsidRPr="00C93EAE" w:rsidRDefault="00AB0AA3" w:rsidP="00C93EAE">
      <w:pPr>
        <w:pStyle w:val="Brdtext"/>
      </w:pPr>
      <w:r w:rsidRPr="00C93EAE">
        <w:t>Sverige deltar redan i</w:t>
      </w:r>
      <w:r w:rsidR="00660BDE">
        <w:t xml:space="preserve"> </w:t>
      </w:r>
      <w:r w:rsidRPr="00C93EAE">
        <w:t xml:space="preserve">dag aktivt inom det pågående samarbetet för det trans-europeiska transportnätet samt inom Fonden för ett sammanlänkat Europa. Sverige deltar framför allt aktivt i fondens utlysningar inom transportområdet där medfinansiering från EU utdelas till relevanta och mogna projekt. </w:t>
      </w:r>
      <w:r w:rsidR="00855007" w:rsidRPr="00C93EAE">
        <w:t xml:space="preserve">Under 2018 påbörjas </w:t>
      </w:r>
      <w:r w:rsidRPr="00C93EAE">
        <w:t xml:space="preserve">dessutom </w:t>
      </w:r>
      <w:r w:rsidR="001D72DD">
        <w:t>förhandlingarna om</w:t>
      </w:r>
      <w:r w:rsidR="00855007" w:rsidRPr="00C93EAE">
        <w:t xml:space="preserve"> EU:s nästa </w:t>
      </w:r>
      <w:r w:rsidR="001D72DD">
        <w:t>fleråriga</w:t>
      </w:r>
      <w:r w:rsidR="00855007" w:rsidRPr="00C93EAE">
        <w:t xml:space="preserve"> budgetram och regeringen har under 2016 och 2017 arbetat med förberedelser för att ko</w:t>
      </w:r>
      <w:bookmarkStart w:id="1" w:name="_GoBack"/>
      <w:bookmarkEnd w:id="1"/>
      <w:r w:rsidR="00855007" w:rsidRPr="00C93EAE">
        <w:t xml:space="preserve">mmande </w:t>
      </w:r>
      <w:r w:rsidR="001D72DD">
        <w:t>budget</w:t>
      </w:r>
      <w:r w:rsidR="00855007" w:rsidRPr="00C93EAE">
        <w:t xml:space="preserve">prioriteringar </w:t>
      </w:r>
      <w:r w:rsidR="001D72DD">
        <w:t>på EU-nivå</w:t>
      </w:r>
      <w:r w:rsidR="00855007" w:rsidRPr="00C93EAE">
        <w:t xml:space="preserve"> ska främja såväl svenska som europeiska intressen.</w:t>
      </w:r>
      <w:r w:rsidR="00C93EAE" w:rsidRPr="00C93EAE">
        <w:t xml:space="preserve"> Regeringen har vidare i proposition 2016/17:21 Infrastruktur för framtiden – innovativa lösningar för stärkt konkurrenskraft och hållbar utveckling uttalat att det är angeläget att intensifiera samarbetet om transporter med de nordiska grannländerna och övriga länder runt Östersjön samt inom EU i sin helhet för att öka transporteffektiviteten och utveckla den gränsregionala tillgängligheten.</w:t>
      </w:r>
    </w:p>
    <w:p w:rsidR="006F4548" w:rsidRDefault="00855007" w:rsidP="006309A7">
      <w:r>
        <w:t xml:space="preserve">Regeringen välkomnar Riksrevisionens rapport om Väg- och järnvägsinvestering i Sverige – saknas ett EU-perspektiv? </w:t>
      </w:r>
      <w:r w:rsidR="006309A7">
        <w:t>Enligt riksdagsordningen ska regeringen inom fyra månader efter det att den erhållit en granskningsrapport, som tagits fram av Riksrevisionen, återkomma till riksdagen med en skrivelse. Regeringen kommer i skrivelsen att redogöra för sina bedömningar av Riksrevisionens granskning. Jag kommer inte att föregå denna process och kan därför inte närmare uttala mig om granskningsrapporten.</w:t>
      </w:r>
    </w:p>
    <w:p w:rsidR="006309A7" w:rsidRDefault="006309A7" w:rsidP="006309A7">
      <w:pPr>
        <w:pStyle w:val="Brdtext"/>
      </w:pPr>
    </w:p>
    <w:p w:rsidR="00D927FC" w:rsidRDefault="00D927FC" w:rsidP="006309A7">
      <w:pPr>
        <w:pStyle w:val="Brdtext"/>
        <w:tabs>
          <w:tab w:val="clear" w:pos="3600"/>
          <w:tab w:val="clear" w:pos="5387"/>
          <w:tab w:val="left" w:pos="4185"/>
        </w:tabs>
      </w:pPr>
      <w:r>
        <w:t xml:space="preserve">Stockholm den </w:t>
      </w:r>
      <w:sdt>
        <w:sdtPr>
          <w:id w:val="-1225218591"/>
          <w:placeholder>
            <w:docPart w:val="CE045A69A6224F41AE432E8C8B33D870"/>
          </w:placeholder>
          <w:dataBinding w:prefixMappings="xmlns:ns0='http://lp/documentinfo/RK' " w:xpath="/ns0:DocumentInfo[1]/ns0:BaseInfo[1]/ns0:HeaderDate[1]" w:storeItemID="{B03E08FD-2591-4A88-A00E-6F6D9A722752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55007">
            <w:t>20 december 2017</w:t>
          </w:r>
        </w:sdtContent>
      </w:sdt>
      <w:r w:rsidR="006309A7">
        <w:tab/>
      </w:r>
    </w:p>
    <w:p w:rsidR="006309A7" w:rsidRDefault="006309A7" w:rsidP="006309A7">
      <w:pPr>
        <w:pStyle w:val="Brdtext"/>
        <w:tabs>
          <w:tab w:val="clear" w:pos="3600"/>
          <w:tab w:val="clear" w:pos="5387"/>
          <w:tab w:val="left" w:pos="4185"/>
        </w:tabs>
      </w:pPr>
    </w:p>
    <w:p w:rsidR="00D927FC" w:rsidRDefault="00D927FC" w:rsidP="00422A41">
      <w:pPr>
        <w:pStyle w:val="Brdtext"/>
      </w:pPr>
      <w:r>
        <w:t>Tomas Eneroth</w:t>
      </w:r>
    </w:p>
    <w:p w:rsidR="00D927FC" w:rsidRPr="00DB48AB" w:rsidRDefault="00D927FC" w:rsidP="00DB48AB">
      <w:pPr>
        <w:pStyle w:val="Brdtext"/>
      </w:pPr>
    </w:p>
    <w:sectPr w:rsidR="00D927FC" w:rsidRPr="00DB48AB" w:rsidSect="00D927FC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FC" w:rsidRDefault="00D927FC" w:rsidP="00A87A54">
      <w:pPr>
        <w:spacing w:after="0" w:line="240" w:lineRule="auto"/>
      </w:pPr>
      <w:r>
        <w:separator/>
      </w:r>
    </w:p>
  </w:endnote>
  <w:endnote w:type="continuationSeparator" w:id="0">
    <w:p w:rsidR="00D927FC" w:rsidRDefault="00D927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D72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D72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FC" w:rsidRDefault="00D927FC" w:rsidP="00A87A54">
      <w:pPr>
        <w:spacing w:after="0" w:line="240" w:lineRule="auto"/>
      </w:pPr>
      <w:r>
        <w:separator/>
      </w:r>
    </w:p>
  </w:footnote>
  <w:footnote w:type="continuationSeparator" w:id="0">
    <w:p w:rsidR="00D927FC" w:rsidRDefault="00D927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27FC" w:rsidTr="00C93EBA">
      <w:trPr>
        <w:trHeight w:val="227"/>
      </w:trPr>
      <w:tc>
        <w:tcPr>
          <w:tcW w:w="5534" w:type="dxa"/>
        </w:tcPr>
        <w:p w:rsidR="00D927FC" w:rsidRPr="007D73AB" w:rsidRDefault="00D927FC">
          <w:pPr>
            <w:pStyle w:val="Sidhuvud"/>
          </w:pPr>
        </w:p>
      </w:tc>
      <w:tc>
        <w:tcPr>
          <w:tcW w:w="3170" w:type="dxa"/>
          <w:vAlign w:val="bottom"/>
        </w:tcPr>
        <w:p w:rsidR="00D927FC" w:rsidRPr="007D73AB" w:rsidRDefault="00D927FC" w:rsidP="00340DE0">
          <w:pPr>
            <w:pStyle w:val="Sidhuvud"/>
          </w:pPr>
        </w:p>
      </w:tc>
      <w:tc>
        <w:tcPr>
          <w:tcW w:w="1134" w:type="dxa"/>
        </w:tcPr>
        <w:p w:rsidR="00D927FC" w:rsidRDefault="00D927FC" w:rsidP="005A703A">
          <w:pPr>
            <w:pStyle w:val="Sidhuvud"/>
          </w:pPr>
        </w:p>
      </w:tc>
    </w:tr>
    <w:tr w:rsidR="00D927FC" w:rsidTr="00C93EBA">
      <w:trPr>
        <w:trHeight w:val="1928"/>
      </w:trPr>
      <w:tc>
        <w:tcPr>
          <w:tcW w:w="5534" w:type="dxa"/>
        </w:tcPr>
        <w:p w:rsidR="00D927FC" w:rsidRPr="00340DE0" w:rsidRDefault="00D927F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27FC" w:rsidRPr="00710A6C" w:rsidRDefault="00D927FC" w:rsidP="00EE3C0F">
          <w:pPr>
            <w:pStyle w:val="Sidhuvud"/>
            <w:rPr>
              <w:b/>
            </w:rPr>
          </w:pPr>
        </w:p>
        <w:p w:rsidR="00D927FC" w:rsidRDefault="00D927FC" w:rsidP="00EE3C0F">
          <w:pPr>
            <w:pStyle w:val="Sidhuvud"/>
          </w:pPr>
        </w:p>
        <w:p w:rsidR="00D927FC" w:rsidRDefault="00D927FC" w:rsidP="00EE3C0F">
          <w:pPr>
            <w:pStyle w:val="Sidhuvud"/>
          </w:pPr>
        </w:p>
        <w:p w:rsidR="00D927FC" w:rsidRDefault="00D927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1F9A0858C74F4A8588303D88165761"/>
            </w:placeholder>
            <w:dataBinding w:prefixMappings="xmlns:ns0='http://lp/documentinfo/RK' " w:xpath="/ns0:DocumentInfo[1]/ns0:BaseInfo[1]/ns0:Dnr[1]" w:storeItemID="{B03E08FD-2591-4A88-A00E-6F6D9A722752}"/>
            <w:text/>
          </w:sdtPr>
          <w:sdtEndPr/>
          <w:sdtContent>
            <w:p w:rsidR="00D927FC" w:rsidRDefault="00D927FC" w:rsidP="00EE3C0F">
              <w:pPr>
                <w:pStyle w:val="Sidhuvud"/>
              </w:pPr>
              <w:r>
                <w:t>N2017/</w:t>
              </w:r>
              <w:r w:rsidR="006F4548">
                <w:t>07554/TIF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F778A638DD43E8B67E7226EA4F8543"/>
            </w:placeholder>
            <w:showingPlcHdr/>
            <w:dataBinding w:prefixMappings="xmlns:ns0='http://lp/documentinfo/RK' " w:xpath="/ns0:DocumentInfo[1]/ns0:BaseInfo[1]/ns0:DocNumber[1]" w:storeItemID="{B03E08FD-2591-4A88-A00E-6F6D9A722752}"/>
            <w:text/>
          </w:sdtPr>
          <w:sdtEndPr/>
          <w:sdtContent>
            <w:p w:rsidR="00D927FC" w:rsidRDefault="00D927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927FC" w:rsidRDefault="00D927FC" w:rsidP="00EE3C0F">
          <w:pPr>
            <w:pStyle w:val="Sidhuvud"/>
          </w:pPr>
        </w:p>
      </w:tc>
      <w:tc>
        <w:tcPr>
          <w:tcW w:w="1134" w:type="dxa"/>
        </w:tcPr>
        <w:p w:rsidR="00D927FC" w:rsidRDefault="00D927FC" w:rsidP="0094502D">
          <w:pPr>
            <w:pStyle w:val="Sidhuvud"/>
          </w:pPr>
        </w:p>
        <w:p w:rsidR="00D927FC" w:rsidRPr="0094502D" w:rsidRDefault="00D927FC" w:rsidP="00EC71A6">
          <w:pPr>
            <w:pStyle w:val="Sidhuvud"/>
          </w:pPr>
        </w:p>
      </w:tc>
    </w:tr>
    <w:tr w:rsidR="00D927FC" w:rsidTr="00C93EBA">
      <w:trPr>
        <w:trHeight w:val="2268"/>
      </w:trPr>
      <w:sdt>
        <w:sdtPr>
          <w:rPr>
            <w:bCs/>
            <w:iCs/>
          </w:rPr>
          <w:alias w:val="SenderText"/>
          <w:tag w:val="ccRKShow_SenderText"/>
          <w:id w:val="1374046025"/>
          <w:placeholder>
            <w:docPart w:val="2B6527ED7F004D48B84C80638DAFB91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0570E" w:rsidRPr="00C93EAE" w:rsidRDefault="00D927FC" w:rsidP="00C93EAE">
              <w:pPr>
                <w:pStyle w:val="Avsndare"/>
                <w:framePr w:w="0" w:hRule="auto" w:hSpace="0" w:wrap="auto" w:vAnchor="margin" w:hAnchor="text" w:xAlign="left" w:yAlign="inline"/>
                <w:rPr>
                  <w:b/>
                  <w:bCs/>
                  <w:i w:val="0"/>
                  <w:iCs/>
                </w:rPr>
              </w:pPr>
              <w:r w:rsidRPr="00C93EAE">
                <w:rPr>
                  <w:b/>
                  <w:bCs/>
                  <w:i w:val="0"/>
                  <w:iCs/>
                </w:rPr>
                <w:t>Näringsdepartementet</w:t>
              </w:r>
            </w:p>
            <w:p w:rsidR="0030570E" w:rsidRDefault="0030570E" w:rsidP="0030570E">
              <w:pPr>
                <w:pStyle w:val="Avsndare"/>
                <w:framePr w:w="0" w:hRule="auto" w:hSpace="0" w:wrap="auto" w:vAnchor="margin" w:hAnchor="text" w:xAlign="left" w:yAlign="inline"/>
                <w:rPr>
                  <w:bCs/>
                  <w:iCs/>
                </w:rPr>
              </w:pPr>
              <w:r>
                <w:rPr>
                  <w:bCs/>
                  <w:iCs/>
                </w:rPr>
                <w:t>Infrastrukturministern</w:t>
              </w:r>
            </w:p>
            <w:p w:rsidR="00D927FC" w:rsidRPr="00D927FC" w:rsidRDefault="00D927FC" w:rsidP="00C93EAE">
              <w:pPr>
                <w:pStyle w:val="Avsndare"/>
                <w:framePr w:w="0" w:hRule="auto" w:hSpace="0" w:wrap="auto" w:vAnchor="margin" w:hAnchor="text" w:xAlign="left" w:yAlign="inline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F8942D12EC4B6E9C252CAE5979BC51"/>
          </w:placeholder>
          <w:dataBinding w:prefixMappings="xmlns:ns0='http://lp/documentinfo/RK' " w:xpath="/ns0:DocumentInfo[1]/ns0:BaseInfo[1]/ns0:Recipient[1]" w:storeItemID="{B03E08FD-2591-4A88-A00E-6F6D9A722752}"/>
          <w:text w:multiLine="1"/>
        </w:sdtPr>
        <w:sdtEndPr/>
        <w:sdtContent>
          <w:tc>
            <w:tcPr>
              <w:tcW w:w="3170" w:type="dxa"/>
            </w:tcPr>
            <w:p w:rsidR="00D927FC" w:rsidRDefault="00D927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27FC" w:rsidRDefault="00D927F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F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72DD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70E"/>
    <w:rsid w:val="00310561"/>
    <w:rsid w:val="00311D8C"/>
    <w:rsid w:val="003128E2"/>
    <w:rsid w:val="00314065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BAE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09A7"/>
    <w:rsid w:val="00631F82"/>
    <w:rsid w:val="006358C8"/>
    <w:rsid w:val="00647FD7"/>
    <w:rsid w:val="00650080"/>
    <w:rsid w:val="00651F17"/>
    <w:rsid w:val="00654B4D"/>
    <w:rsid w:val="0065559D"/>
    <w:rsid w:val="00660BDE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454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007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0AA3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AE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27FC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076BA"/>
  <w15:docId w15:val="{90F412F1-529E-476E-A019-4465C22E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0570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1F9A0858C74F4A8588303D8816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EDA2B-2BED-49DA-A9D1-472C192047E0}"/>
      </w:docPartPr>
      <w:docPartBody>
        <w:p w:rsidR="008673F4" w:rsidRDefault="0019381C" w:rsidP="0019381C">
          <w:pPr>
            <w:pStyle w:val="3A1F9A0858C74F4A8588303D8816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F778A638DD43E8B67E7226EA4F8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6FE84-7FD2-450D-A486-08B1D723A5BB}"/>
      </w:docPartPr>
      <w:docPartBody>
        <w:p w:rsidR="008673F4" w:rsidRDefault="0019381C" w:rsidP="0019381C">
          <w:pPr>
            <w:pStyle w:val="CAF778A638DD43E8B67E7226EA4F85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527ED7F004D48B84C80638DAFB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91A2A-F61A-443D-9D9E-750183C3FF6F}"/>
      </w:docPartPr>
      <w:docPartBody>
        <w:p w:rsidR="008673F4" w:rsidRDefault="0019381C" w:rsidP="0019381C">
          <w:pPr>
            <w:pStyle w:val="2B6527ED7F004D48B84C80638DAFB9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F8942D12EC4B6E9C252CAE5979B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223F4-32BA-48E3-9597-E8DC7F0BD1A5}"/>
      </w:docPartPr>
      <w:docPartBody>
        <w:p w:rsidR="008673F4" w:rsidRDefault="0019381C" w:rsidP="0019381C">
          <w:pPr>
            <w:pStyle w:val="D9F8942D12EC4B6E9C252CAE5979B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45A69A6224F41AE432E8C8B33D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092C9-522A-4385-8284-73C124F2D0BC}"/>
      </w:docPartPr>
      <w:docPartBody>
        <w:p w:rsidR="008673F4" w:rsidRDefault="0019381C" w:rsidP="0019381C">
          <w:pPr>
            <w:pStyle w:val="CE045A69A6224F41AE432E8C8B33D8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1C"/>
    <w:rsid w:val="0019381C"/>
    <w:rsid w:val="008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680B2FE53148449A29E9A784FA3046">
    <w:name w:val="4B680B2FE53148449A29E9A784FA3046"/>
    <w:rsid w:val="0019381C"/>
  </w:style>
  <w:style w:type="character" w:styleId="Platshllartext">
    <w:name w:val="Placeholder Text"/>
    <w:basedOn w:val="Standardstycketeckensnitt"/>
    <w:uiPriority w:val="99"/>
    <w:semiHidden/>
    <w:rsid w:val="0019381C"/>
    <w:rPr>
      <w:noProof w:val="0"/>
      <w:color w:val="808080"/>
    </w:rPr>
  </w:style>
  <w:style w:type="paragraph" w:customStyle="1" w:styleId="01AC88903589444F95EF1422064A057A">
    <w:name w:val="01AC88903589444F95EF1422064A057A"/>
    <w:rsid w:val="0019381C"/>
  </w:style>
  <w:style w:type="paragraph" w:customStyle="1" w:styleId="7E861E5200DB42419F72B3155D7532DB">
    <w:name w:val="7E861E5200DB42419F72B3155D7532DB"/>
    <w:rsid w:val="0019381C"/>
  </w:style>
  <w:style w:type="paragraph" w:customStyle="1" w:styleId="9446A62429384676B7B0BC2817E33D63">
    <w:name w:val="9446A62429384676B7B0BC2817E33D63"/>
    <w:rsid w:val="0019381C"/>
  </w:style>
  <w:style w:type="paragraph" w:customStyle="1" w:styleId="3A1F9A0858C74F4A8588303D88165761">
    <w:name w:val="3A1F9A0858C74F4A8588303D88165761"/>
    <w:rsid w:val="0019381C"/>
  </w:style>
  <w:style w:type="paragraph" w:customStyle="1" w:styleId="CAF778A638DD43E8B67E7226EA4F8543">
    <w:name w:val="CAF778A638DD43E8B67E7226EA4F8543"/>
    <w:rsid w:val="0019381C"/>
  </w:style>
  <w:style w:type="paragraph" w:customStyle="1" w:styleId="8A680D0F4ADE46C0A4D13130DBB79768">
    <w:name w:val="8A680D0F4ADE46C0A4D13130DBB79768"/>
    <w:rsid w:val="0019381C"/>
  </w:style>
  <w:style w:type="paragraph" w:customStyle="1" w:styleId="6B35431048154F81BE76DAFD3E5E53A1">
    <w:name w:val="6B35431048154F81BE76DAFD3E5E53A1"/>
    <w:rsid w:val="0019381C"/>
  </w:style>
  <w:style w:type="paragraph" w:customStyle="1" w:styleId="DB8EA6E5EAC0451FBECB3DC0EC4B1790">
    <w:name w:val="DB8EA6E5EAC0451FBECB3DC0EC4B1790"/>
    <w:rsid w:val="0019381C"/>
  </w:style>
  <w:style w:type="paragraph" w:customStyle="1" w:styleId="2B6527ED7F004D48B84C80638DAFB913">
    <w:name w:val="2B6527ED7F004D48B84C80638DAFB913"/>
    <w:rsid w:val="0019381C"/>
  </w:style>
  <w:style w:type="paragraph" w:customStyle="1" w:styleId="D9F8942D12EC4B6E9C252CAE5979BC51">
    <w:name w:val="D9F8942D12EC4B6E9C252CAE5979BC51"/>
    <w:rsid w:val="0019381C"/>
  </w:style>
  <w:style w:type="paragraph" w:customStyle="1" w:styleId="6DCEDEB841F840DCB254C6D10C4B2CD5">
    <w:name w:val="6DCEDEB841F840DCB254C6D10C4B2CD5"/>
    <w:rsid w:val="0019381C"/>
  </w:style>
  <w:style w:type="paragraph" w:customStyle="1" w:styleId="6EA48A7D9E0F4FEFA7A5B60D9D1203E2">
    <w:name w:val="6EA48A7D9E0F4FEFA7A5B60D9D1203E2"/>
    <w:rsid w:val="0019381C"/>
  </w:style>
  <w:style w:type="paragraph" w:customStyle="1" w:styleId="0F3E65F67B8A4E9E8B5C48758526C262">
    <w:name w:val="0F3E65F67B8A4E9E8B5C48758526C262"/>
    <w:rsid w:val="0019381C"/>
  </w:style>
  <w:style w:type="paragraph" w:customStyle="1" w:styleId="B23DCA9BFC524BB5AF8DC216056FD015">
    <w:name w:val="B23DCA9BFC524BB5AF8DC216056FD015"/>
    <w:rsid w:val="0019381C"/>
  </w:style>
  <w:style w:type="paragraph" w:customStyle="1" w:styleId="AACC2BF4D4AB4C2BBA51CFEF4E992E8D">
    <w:name w:val="AACC2BF4D4AB4C2BBA51CFEF4E992E8D"/>
    <w:rsid w:val="0019381C"/>
  </w:style>
  <w:style w:type="paragraph" w:customStyle="1" w:styleId="CE045A69A6224F41AE432E8C8B33D870">
    <w:name w:val="CE045A69A6224F41AE432E8C8B33D870"/>
    <w:rsid w:val="0019381C"/>
  </w:style>
  <w:style w:type="paragraph" w:customStyle="1" w:styleId="E27D518F3DB344498EC95E6CB5B302CD">
    <w:name w:val="E27D518F3DB344498EC95E6CB5B302CD"/>
    <w:rsid w:val="00193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8cc9c4e0-8c72-41d8-9a20-f87c738ea38d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2017-12-20T00:00:00</HeaderDate>
    <Office/>
    <Dnr>N2017/07554/TIF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7A790-55B9-43B4-9A49-E32D451F7C11}"/>
</file>

<file path=customXml/itemProps2.xml><?xml version="1.0" encoding="utf-8"?>
<ds:datastoreItem xmlns:ds="http://schemas.openxmlformats.org/officeDocument/2006/customXml" ds:itemID="{5ADB25F4-49DB-423E-8D9E-6E4AE78C75E8}"/>
</file>

<file path=customXml/itemProps3.xml><?xml version="1.0" encoding="utf-8"?>
<ds:datastoreItem xmlns:ds="http://schemas.openxmlformats.org/officeDocument/2006/customXml" ds:itemID="{33547AE6-A4EF-4E37-918A-51B8EB72BF8D}"/>
</file>

<file path=customXml/itemProps4.xml><?xml version="1.0" encoding="utf-8"?>
<ds:datastoreItem xmlns:ds="http://schemas.openxmlformats.org/officeDocument/2006/customXml" ds:itemID="{33547AE6-A4EF-4E37-918A-51B8EB72BF8D}"/>
</file>

<file path=customXml/itemProps5.xml><?xml version="1.0" encoding="utf-8"?>
<ds:datastoreItem xmlns:ds="http://schemas.openxmlformats.org/officeDocument/2006/customXml" ds:itemID="{B03E08FD-2591-4A88-A00E-6F6D9A722752}"/>
</file>

<file path=customXml/itemProps6.xml><?xml version="1.0" encoding="utf-8"?>
<ds:datastoreItem xmlns:ds="http://schemas.openxmlformats.org/officeDocument/2006/customXml" ds:itemID="{63CEADA5-CB99-489A-A15D-DE29DA0B0FDE}"/>
</file>

<file path=customXml/itemProps7.xml><?xml version="1.0" encoding="utf-8"?>
<ds:datastoreItem xmlns:ds="http://schemas.openxmlformats.org/officeDocument/2006/customXml" ds:itemID="{7C6DC8CE-11FB-4478-81F1-04A74425B288}"/>
</file>

<file path=customXml/itemProps8.xml><?xml version="1.0" encoding="utf-8"?>
<ds:datastoreItem xmlns:ds="http://schemas.openxmlformats.org/officeDocument/2006/customXml" ds:itemID="{4EE87CE9-7F4A-494B-BD30-919E1940CD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Halling</dc:creator>
  <cp:keywords/>
  <dc:description/>
  <cp:lastModifiedBy>Björn Halling</cp:lastModifiedBy>
  <cp:revision>10</cp:revision>
  <cp:lastPrinted>2017-12-15T07:29:00Z</cp:lastPrinted>
  <dcterms:created xsi:type="dcterms:W3CDTF">2017-12-14T10:06:00Z</dcterms:created>
  <dcterms:modified xsi:type="dcterms:W3CDTF">2017-12-19T10:19:00Z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7e5a0674-4f82-4679-b853-574c6c7abda1</vt:lpwstr>
  </property>
  <property fmtid="{D5CDD505-2E9C-101B-9397-08002B2CF9AE}" pid="3" name="ContentTypeId">
    <vt:lpwstr>0x0101007DCF975C04D44161A4E6A1E30BEAF3560093B6C30A1794704D9AEDAE4402691088</vt:lpwstr>
  </property>
</Properties>
</file>