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B1145" w14:textId="3F1A9C84" w:rsidR="0070335A" w:rsidRDefault="0070335A" w:rsidP="00DA0661">
      <w:pPr>
        <w:pStyle w:val="Rubrik"/>
      </w:pPr>
      <w:bookmarkStart w:id="0" w:name="Start"/>
      <w:bookmarkEnd w:id="0"/>
      <w:r>
        <w:t xml:space="preserve">Svar på fråga 2020/21:2773 av </w:t>
      </w:r>
      <w:sdt>
        <w:sdtPr>
          <w:alias w:val="Frågeställare"/>
          <w:tag w:val="delete"/>
          <w:id w:val="-211816850"/>
          <w:placeholder>
            <w:docPart w:val="BB599921A2E04092ABBEC1CB85D4458A"/>
          </w:placeholder>
          <w:dataBinding w:prefixMappings="xmlns:ns0='http://lp/documentinfo/RK' " w:xpath="/ns0:DocumentInfo[1]/ns0:BaseInfo[1]/ns0:Extra3[1]" w:storeItemID="{B2A25F74-6117-435C-8AA1-FB775A73B7C1}"/>
          <w:text/>
        </w:sdtPr>
        <w:sdtEndPr/>
        <w:sdtContent>
          <w:r>
            <w:t xml:space="preserve">Maria Malmer </w:t>
          </w:r>
          <w:proofErr w:type="spellStart"/>
          <w:r>
            <w:t>Stenergard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17A5DBE2DB248AFAD20D80FE0B79B7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70335A">
        <w:t>Gårdsförsäljning i Skåne</w:t>
      </w:r>
    </w:p>
    <w:p w14:paraId="2C41404B" w14:textId="2D3A8A25" w:rsidR="0070335A" w:rsidRDefault="00E442DB" w:rsidP="0070335A">
      <w:pPr>
        <w:pStyle w:val="Brdtext"/>
      </w:pPr>
      <w:sdt>
        <w:sdtPr>
          <w:alias w:val="Frågeställare"/>
          <w:tag w:val="delete"/>
          <w:id w:val="-1635256365"/>
          <w:placeholder>
            <w:docPart w:val="82C282AF6AF74C0D95A7D0E7910673F6"/>
          </w:placeholder>
          <w:dataBinding w:prefixMappings="xmlns:ns0='http://lp/documentinfo/RK' " w:xpath="/ns0:DocumentInfo[1]/ns0:BaseInfo[1]/ns0:Extra3[1]" w:storeItemID="{B2A25F74-6117-435C-8AA1-FB775A73B7C1}"/>
          <w:text/>
        </w:sdtPr>
        <w:sdtEndPr/>
        <w:sdtContent>
          <w:r w:rsidR="0070335A">
            <w:t xml:space="preserve">Maria Malmer </w:t>
          </w:r>
          <w:proofErr w:type="spellStart"/>
          <w:r w:rsidR="0070335A">
            <w:t>Stenergard</w:t>
          </w:r>
          <w:proofErr w:type="spellEnd"/>
        </w:sdtContent>
      </w:sdt>
      <w:r w:rsidR="0070335A">
        <w:t xml:space="preserve"> har frågat mig vilka initiativ jag kommer att ta för säkerställa att gårdsförsäljning kan införas i god tid före valet hösten 2022. </w:t>
      </w:r>
    </w:p>
    <w:p w14:paraId="5DDEA46D" w14:textId="2BBD0BD6" w:rsidR="0070335A" w:rsidRDefault="0070335A" w:rsidP="0070335A">
      <w:pPr>
        <w:pStyle w:val="Brdtext"/>
      </w:pPr>
      <w:r w:rsidRPr="0070335A">
        <w:t>Regeringen har tillsatt en utredning att se över frågan om och i sådant fall hur gårdsförsäljning av alkoholdrycker kan införas i Sverige.</w:t>
      </w:r>
      <w:r>
        <w:t xml:space="preserve"> </w:t>
      </w:r>
      <w:r w:rsidRPr="0070335A">
        <w:t xml:space="preserve">En förutsättning för uppdraget är att Systembolagets monopol säkras. Utredningen ska, så som </w:t>
      </w:r>
      <w:r>
        <w:t xml:space="preserve">Maria Malmer </w:t>
      </w:r>
      <w:proofErr w:type="spellStart"/>
      <w:r>
        <w:t>Stenergard</w:t>
      </w:r>
      <w:proofErr w:type="spellEnd"/>
      <w:r w:rsidRPr="0070335A">
        <w:t xml:space="preserve"> nämner i frågan, lämna sitt slutbetänkande den 7 december</w:t>
      </w:r>
      <w:r>
        <w:t xml:space="preserve"> 2021.</w:t>
      </w:r>
      <w:r w:rsidRPr="0070335A">
        <w:t xml:space="preserve"> Jag tänker inte föregå utredningens slutsatser.</w:t>
      </w:r>
    </w:p>
    <w:p w14:paraId="5E4C3DFC" w14:textId="65632753" w:rsidR="0070335A" w:rsidRDefault="0070335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E8084AA284140ADA6E1BEA6ACB1E102"/>
          </w:placeholder>
          <w:dataBinding w:prefixMappings="xmlns:ns0='http://lp/documentinfo/RK' " w:xpath="/ns0:DocumentInfo[1]/ns0:BaseInfo[1]/ns0:HeaderDate[1]" w:storeItemID="{B2A25F74-6117-435C-8AA1-FB775A73B7C1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maj 2021</w:t>
          </w:r>
        </w:sdtContent>
      </w:sdt>
    </w:p>
    <w:p w14:paraId="2DF2C3FD" w14:textId="77777777" w:rsidR="0070335A" w:rsidRDefault="0070335A" w:rsidP="004E7A8F">
      <w:pPr>
        <w:pStyle w:val="Brdtextutanavstnd"/>
      </w:pPr>
    </w:p>
    <w:p w14:paraId="555599C6" w14:textId="77777777" w:rsidR="0070335A" w:rsidRDefault="0070335A" w:rsidP="004E7A8F">
      <w:pPr>
        <w:pStyle w:val="Brdtextutanavstnd"/>
      </w:pPr>
    </w:p>
    <w:p w14:paraId="4FF92B1A" w14:textId="77777777" w:rsidR="0070335A" w:rsidRDefault="0070335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0421E4DE3E9400FB901D1732FD3C504"/>
        </w:placeholder>
        <w:dataBinding w:prefixMappings="xmlns:ns0='http://lp/documentinfo/RK' " w:xpath="/ns0:DocumentInfo[1]/ns0:BaseInfo[1]/ns0:TopSender[1]" w:storeItemID="{B2A25F74-6117-435C-8AA1-FB775A73B7C1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24F76D0C" w14:textId="23C988BF" w:rsidR="0070335A" w:rsidRDefault="0070335A" w:rsidP="00422A41">
          <w:pPr>
            <w:pStyle w:val="Brdtext"/>
          </w:pPr>
          <w:r>
            <w:t>Lena Hallengren</w:t>
          </w:r>
        </w:p>
      </w:sdtContent>
    </w:sdt>
    <w:p w14:paraId="3B52706A" w14:textId="5B9ABC29" w:rsidR="0070335A" w:rsidRPr="00DB48AB" w:rsidRDefault="0070335A" w:rsidP="00DB48AB">
      <w:pPr>
        <w:pStyle w:val="Brdtext"/>
      </w:pPr>
    </w:p>
    <w:sectPr w:rsidR="0070335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13F5A" w14:textId="77777777" w:rsidR="00E442DB" w:rsidRDefault="00E442DB" w:rsidP="00A87A54">
      <w:pPr>
        <w:spacing w:after="0" w:line="240" w:lineRule="auto"/>
      </w:pPr>
      <w:r>
        <w:separator/>
      </w:r>
    </w:p>
  </w:endnote>
  <w:endnote w:type="continuationSeparator" w:id="0">
    <w:p w14:paraId="54DA8079" w14:textId="77777777" w:rsidR="00E442DB" w:rsidRDefault="00E442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6476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6045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DDEC6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30DE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C3DD6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73E2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1450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246680" w14:textId="77777777" w:rsidTr="00C26068">
      <w:trPr>
        <w:trHeight w:val="227"/>
      </w:trPr>
      <w:tc>
        <w:tcPr>
          <w:tcW w:w="4074" w:type="dxa"/>
        </w:tcPr>
        <w:p w14:paraId="2CC864D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D074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7D018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9AA63" w14:textId="77777777" w:rsidR="00E442DB" w:rsidRDefault="00E442DB" w:rsidP="00A87A54">
      <w:pPr>
        <w:spacing w:after="0" w:line="240" w:lineRule="auto"/>
      </w:pPr>
      <w:r>
        <w:separator/>
      </w:r>
    </w:p>
  </w:footnote>
  <w:footnote w:type="continuationSeparator" w:id="0">
    <w:p w14:paraId="7775A9BC" w14:textId="77777777" w:rsidR="00E442DB" w:rsidRDefault="00E442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0335A" w14:paraId="05104C31" w14:textId="77777777" w:rsidTr="00C93EBA">
      <w:trPr>
        <w:trHeight w:val="227"/>
      </w:trPr>
      <w:tc>
        <w:tcPr>
          <w:tcW w:w="5534" w:type="dxa"/>
        </w:tcPr>
        <w:p w14:paraId="459ABE42" w14:textId="77777777" w:rsidR="0070335A" w:rsidRPr="007D73AB" w:rsidRDefault="0070335A">
          <w:pPr>
            <w:pStyle w:val="Sidhuvud"/>
          </w:pPr>
        </w:p>
      </w:tc>
      <w:tc>
        <w:tcPr>
          <w:tcW w:w="3170" w:type="dxa"/>
          <w:vAlign w:val="bottom"/>
        </w:tcPr>
        <w:p w14:paraId="5C81BEDE" w14:textId="77777777" w:rsidR="0070335A" w:rsidRPr="007D73AB" w:rsidRDefault="0070335A" w:rsidP="00340DE0">
          <w:pPr>
            <w:pStyle w:val="Sidhuvud"/>
          </w:pPr>
        </w:p>
      </w:tc>
      <w:tc>
        <w:tcPr>
          <w:tcW w:w="1134" w:type="dxa"/>
        </w:tcPr>
        <w:p w14:paraId="78844321" w14:textId="77777777" w:rsidR="0070335A" w:rsidRDefault="0070335A" w:rsidP="005A703A">
          <w:pPr>
            <w:pStyle w:val="Sidhuvud"/>
          </w:pPr>
        </w:p>
      </w:tc>
    </w:tr>
    <w:tr w:rsidR="0070335A" w14:paraId="7127C238" w14:textId="77777777" w:rsidTr="00C93EBA">
      <w:trPr>
        <w:trHeight w:val="1928"/>
      </w:trPr>
      <w:tc>
        <w:tcPr>
          <w:tcW w:w="5534" w:type="dxa"/>
        </w:tcPr>
        <w:p w14:paraId="5D47A960" w14:textId="77777777" w:rsidR="0070335A" w:rsidRPr="00340DE0" w:rsidRDefault="0070335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E88B01" wp14:editId="6B298C0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399CD9" w14:textId="77777777" w:rsidR="0070335A" w:rsidRPr="00710A6C" w:rsidRDefault="0070335A" w:rsidP="00EE3C0F">
          <w:pPr>
            <w:pStyle w:val="Sidhuvud"/>
            <w:rPr>
              <w:b/>
            </w:rPr>
          </w:pPr>
        </w:p>
        <w:p w14:paraId="3A42E38F" w14:textId="77777777" w:rsidR="0070335A" w:rsidRDefault="0070335A" w:rsidP="00EE3C0F">
          <w:pPr>
            <w:pStyle w:val="Sidhuvud"/>
          </w:pPr>
        </w:p>
        <w:p w14:paraId="3320BDAA" w14:textId="77777777" w:rsidR="0070335A" w:rsidRDefault="0070335A" w:rsidP="00EE3C0F">
          <w:pPr>
            <w:pStyle w:val="Sidhuvud"/>
          </w:pPr>
        </w:p>
        <w:p w14:paraId="0A18FF00" w14:textId="77777777" w:rsidR="0070335A" w:rsidRDefault="0070335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63E39B9A16A4751A92E6C820D041A1A"/>
            </w:placeholder>
            <w:dataBinding w:prefixMappings="xmlns:ns0='http://lp/documentinfo/RK' " w:xpath="/ns0:DocumentInfo[1]/ns0:BaseInfo[1]/ns0:Dnr[1]" w:storeItemID="{B2A25F74-6117-435C-8AA1-FB775A73B7C1}"/>
            <w:text/>
          </w:sdtPr>
          <w:sdtEndPr/>
          <w:sdtContent>
            <w:p w14:paraId="7BFB471D" w14:textId="641524D8" w:rsidR="0070335A" w:rsidRDefault="0070335A" w:rsidP="00EE3C0F">
              <w:pPr>
                <w:pStyle w:val="Sidhuvud"/>
              </w:pPr>
              <w:r>
                <w:t>S2021/04133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6A7F29BA78457F992F20E6B713359C"/>
            </w:placeholder>
            <w:showingPlcHdr/>
            <w:dataBinding w:prefixMappings="xmlns:ns0='http://lp/documentinfo/RK' " w:xpath="/ns0:DocumentInfo[1]/ns0:BaseInfo[1]/ns0:DocNumber[1]" w:storeItemID="{B2A25F74-6117-435C-8AA1-FB775A73B7C1}"/>
            <w:text/>
          </w:sdtPr>
          <w:sdtEndPr/>
          <w:sdtContent>
            <w:p w14:paraId="71E41280" w14:textId="77777777" w:rsidR="0070335A" w:rsidRDefault="0070335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A6B927" w14:textId="77777777" w:rsidR="0070335A" w:rsidRDefault="0070335A" w:rsidP="00EE3C0F">
          <w:pPr>
            <w:pStyle w:val="Sidhuvud"/>
          </w:pPr>
        </w:p>
      </w:tc>
      <w:tc>
        <w:tcPr>
          <w:tcW w:w="1134" w:type="dxa"/>
        </w:tcPr>
        <w:p w14:paraId="7819E25C" w14:textId="77777777" w:rsidR="0070335A" w:rsidRDefault="0070335A" w:rsidP="0094502D">
          <w:pPr>
            <w:pStyle w:val="Sidhuvud"/>
          </w:pPr>
        </w:p>
        <w:p w14:paraId="140DD16B" w14:textId="77777777" w:rsidR="0070335A" w:rsidRPr="0094502D" w:rsidRDefault="0070335A" w:rsidP="00EC71A6">
          <w:pPr>
            <w:pStyle w:val="Sidhuvud"/>
          </w:pPr>
        </w:p>
      </w:tc>
    </w:tr>
    <w:tr w:rsidR="0070335A" w14:paraId="1B9C81A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FEE3E42BA88401498C2B56E5CBC030D"/>
          </w:placeholder>
        </w:sdtPr>
        <w:sdtEndPr/>
        <w:sdtContent>
          <w:sdt>
            <w:sdtPr>
              <w:alias w:val="SenderText"/>
              <w:tag w:val="ccRKShow_SenderText"/>
              <w:id w:val="-800372570"/>
              <w:placeholder>
                <w:docPart w:val="05253C0E109845F4980A221FB278BACB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2B132329" w14:textId="77777777" w:rsidR="0070335A" w:rsidRPr="00064720" w:rsidRDefault="0070335A" w:rsidP="0070335A">
                  <w:pPr>
                    <w:pStyle w:val="Sidhuvud"/>
                    <w:rPr>
                      <w:b/>
                    </w:rPr>
                  </w:pPr>
                  <w:r w:rsidRPr="00064720">
                    <w:rPr>
                      <w:b/>
                    </w:rPr>
                    <w:t>Socialdepartementet</w:t>
                  </w:r>
                </w:p>
                <w:p w14:paraId="1D52E212" w14:textId="6EDBAB78" w:rsidR="0070335A" w:rsidRPr="00340DE0" w:rsidRDefault="0070335A" w:rsidP="00E91183">
                  <w:pPr>
                    <w:pStyle w:val="Sidhuvud"/>
                  </w:pPr>
                  <w:r w:rsidRPr="00064720">
                    <w:t>Socialministern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6836B2EAFF1B492481DB80832F79B3BA"/>
          </w:placeholder>
          <w:dataBinding w:prefixMappings="xmlns:ns0='http://lp/documentinfo/RK' " w:xpath="/ns0:DocumentInfo[1]/ns0:BaseInfo[1]/ns0:Recipient[1]" w:storeItemID="{B2A25F74-6117-435C-8AA1-FB775A73B7C1}"/>
          <w:text w:multiLine="1"/>
        </w:sdtPr>
        <w:sdtEndPr/>
        <w:sdtContent>
          <w:tc>
            <w:tcPr>
              <w:tcW w:w="3170" w:type="dxa"/>
            </w:tcPr>
            <w:p w14:paraId="0FB78C9B" w14:textId="77777777" w:rsidR="0070335A" w:rsidRDefault="0070335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99D567" w14:textId="77777777" w:rsidR="0070335A" w:rsidRDefault="0070335A" w:rsidP="003E6020">
          <w:pPr>
            <w:pStyle w:val="Sidhuvud"/>
          </w:pPr>
        </w:p>
      </w:tc>
    </w:tr>
  </w:tbl>
  <w:p w14:paraId="5E267DB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5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285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35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5D2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8AA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914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2DB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183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78C15"/>
  <w15:docId w15:val="{9C9CC8D6-870D-4C47-B848-0A32D7CC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63E39B9A16A4751A92E6C820D041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25F8B-E223-4397-A798-83FD524CE5CA}"/>
      </w:docPartPr>
      <w:docPartBody>
        <w:p w:rsidR="00405460" w:rsidRDefault="00990725" w:rsidP="00990725">
          <w:pPr>
            <w:pStyle w:val="B63E39B9A16A4751A92E6C820D041A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6A7F29BA78457F992F20E6B7133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550FF-E7A1-4C4A-8A0A-F49BF9B8EB86}"/>
      </w:docPartPr>
      <w:docPartBody>
        <w:p w:rsidR="00405460" w:rsidRDefault="00990725" w:rsidP="00990725">
          <w:pPr>
            <w:pStyle w:val="726A7F29BA78457F992F20E6B71335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EE3E42BA88401498C2B56E5CBC0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456F5-44DE-43DD-B44B-012970D3784C}"/>
      </w:docPartPr>
      <w:docPartBody>
        <w:p w:rsidR="00405460" w:rsidRDefault="00990725" w:rsidP="00990725">
          <w:pPr>
            <w:pStyle w:val="AFEE3E42BA88401498C2B56E5CBC03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36B2EAFF1B492481DB80832F79B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98095-5A09-4F7C-B565-8216C2316557}"/>
      </w:docPartPr>
      <w:docPartBody>
        <w:p w:rsidR="00405460" w:rsidRDefault="00990725" w:rsidP="00990725">
          <w:pPr>
            <w:pStyle w:val="6836B2EAFF1B492481DB80832F79B3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599921A2E04092ABBEC1CB85D44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93252-143B-4257-A035-BA35E400343E}"/>
      </w:docPartPr>
      <w:docPartBody>
        <w:p w:rsidR="00405460" w:rsidRDefault="00990725" w:rsidP="00990725">
          <w:pPr>
            <w:pStyle w:val="BB599921A2E04092ABBEC1CB85D4458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7A5DBE2DB248AFAD20D80FE0B79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3F23E-7E90-49E0-8708-E8F13A5EADBD}"/>
      </w:docPartPr>
      <w:docPartBody>
        <w:p w:rsidR="00405460" w:rsidRDefault="00990725" w:rsidP="00990725">
          <w:pPr>
            <w:pStyle w:val="017A5DBE2DB248AFAD20D80FE0B79B7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2C282AF6AF74C0D95A7D0E791067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256BB-24D7-4793-A91B-36574CD56EC0}"/>
      </w:docPartPr>
      <w:docPartBody>
        <w:p w:rsidR="00405460" w:rsidRDefault="00990725" w:rsidP="00990725">
          <w:pPr>
            <w:pStyle w:val="82C282AF6AF74C0D95A7D0E7910673F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E8084AA284140ADA6E1BEA6ACB1E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70539-6F44-4F0C-9698-8EE057CEB84A}"/>
      </w:docPartPr>
      <w:docPartBody>
        <w:p w:rsidR="00405460" w:rsidRDefault="00990725" w:rsidP="00990725">
          <w:pPr>
            <w:pStyle w:val="AE8084AA284140ADA6E1BEA6ACB1E1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0421E4DE3E9400FB901D1732FD3C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327F1-5D1E-4011-B7C2-D71B0AFCA0F5}"/>
      </w:docPartPr>
      <w:docPartBody>
        <w:p w:rsidR="00405460" w:rsidRDefault="00990725" w:rsidP="00990725">
          <w:pPr>
            <w:pStyle w:val="60421E4DE3E9400FB901D1732FD3C50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5253C0E109845F4980A221FB278B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C0ABC-E2A1-4087-8B12-E6749ACAC35D}"/>
      </w:docPartPr>
      <w:docPartBody>
        <w:p w:rsidR="00405460" w:rsidRDefault="00990725" w:rsidP="00990725">
          <w:pPr>
            <w:pStyle w:val="05253C0E109845F4980A221FB278BAC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25"/>
    <w:rsid w:val="00405460"/>
    <w:rsid w:val="007E00F6"/>
    <w:rsid w:val="0099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EB71CEE43A457B89BD8AB75974D803">
    <w:name w:val="42EB71CEE43A457B89BD8AB75974D803"/>
    <w:rsid w:val="00990725"/>
  </w:style>
  <w:style w:type="character" w:styleId="Platshllartext">
    <w:name w:val="Placeholder Text"/>
    <w:basedOn w:val="Standardstycketeckensnitt"/>
    <w:uiPriority w:val="99"/>
    <w:semiHidden/>
    <w:rsid w:val="00990725"/>
    <w:rPr>
      <w:noProof w:val="0"/>
      <w:color w:val="808080"/>
    </w:rPr>
  </w:style>
  <w:style w:type="paragraph" w:customStyle="1" w:styleId="2B4554AD529A49B1B736F6FBE35E5CD8">
    <w:name w:val="2B4554AD529A49B1B736F6FBE35E5CD8"/>
    <w:rsid w:val="00990725"/>
  </w:style>
  <w:style w:type="paragraph" w:customStyle="1" w:styleId="1A2CA856E5B5488A9CE25C309A1B2F2D">
    <w:name w:val="1A2CA856E5B5488A9CE25C309A1B2F2D"/>
    <w:rsid w:val="00990725"/>
  </w:style>
  <w:style w:type="paragraph" w:customStyle="1" w:styleId="C8F8FB6CD56C4126BB71A5529327434A">
    <w:name w:val="C8F8FB6CD56C4126BB71A5529327434A"/>
    <w:rsid w:val="00990725"/>
  </w:style>
  <w:style w:type="paragraph" w:customStyle="1" w:styleId="B63E39B9A16A4751A92E6C820D041A1A">
    <w:name w:val="B63E39B9A16A4751A92E6C820D041A1A"/>
    <w:rsid w:val="00990725"/>
  </w:style>
  <w:style w:type="paragraph" w:customStyle="1" w:styleId="726A7F29BA78457F992F20E6B713359C">
    <w:name w:val="726A7F29BA78457F992F20E6B713359C"/>
    <w:rsid w:val="00990725"/>
  </w:style>
  <w:style w:type="paragraph" w:customStyle="1" w:styleId="4F5F8D82DEE44C2F9100B79653B5A46B">
    <w:name w:val="4F5F8D82DEE44C2F9100B79653B5A46B"/>
    <w:rsid w:val="00990725"/>
  </w:style>
  <w:style w:type="paragraph" w:customStyle="1" w:styleId="E31E07D3AB5F4CE19034F978566A095E">
    <w:name w:val="E31E07D3AB5F4CE19034F978566A095E"/>
    <w:rsid w:val="00990725"/>
  </w:style>
  <w:style w:type="paragraph" w:customStyle="1" w:styleId="C5A2A4953D0E4807B37AFF489E5E6788">
    <w:name w:val="C5A2A4953D0E4807B37AFF489E5E6788"/>
    <w:rsid w:val="00990725"/>
  </w:style>
  <w:style w:type="paragraph" w:customStyle="1" w:styleId="AFEE3E42BA88401498C2B56E5CBC030D">
    <w:name w:val="AFEE3E42BA88401498C2B56E5CBC030D"/>
    <w:rsid w:val="00990725"/>
  </w:style>
  <w:style w:type="paragraph" w:customStyle="1" w:styleId="6836B2EAFF1B492481DB80832F79B3BA">
    <w:name w:val="6836B2EAFF1B492481DB80832F79B3BA"/>
    <w:rsid w:val="00990725"/>
  </w:style>
  <w:style w:type="paragraph" w:customStyle="1" w:styleId="726A7F29BA78457F992F20E6B713359C1">
    <w:name w:val="726A7F29BA78457F992F20E6B713359C1"/>
    <w:rsid w:val="009907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EE3E42BA88401498C2B56E5CBC030D1">
    <w:name w:val="AFEE3E42BA88401498C2B56E5CBC030D1"/>
    <w:rsid w:val="009907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599921A2E04092ABBEC1CB85D4458A">
    <w:name w:val="BB599921A2E04092ABBEC1CB85D4458A"/>
    <w:rsid w:val="00990725"/>
  </w:style>
  <w:style w:type="paragraph" w:customStyle="1" w:styleId="017A5DBE2DB248AFAD20D80FE0B79B71">
    <w:name w:val="017A5DBE2DB248AFAD20D80FE0B79B71"/>
    <w:rsid w:val="00990725"/>
  </w:style>
  <w:style w:type="paragraph" w:customStyle="1" w:styleId="25926745DAA44E648B5573CF160E5D25">
    <w:name w:val="25926745DAA44E648B5573CF160E5D25"/>
    <w:rsid w:val="00990725"/>
  </w:style>
  <w:style w:type="paragraph" w:customStyle="1" w:styleId="F17CCD50985B4A2FB9E212D9DB6DE84F">
    <w:name w:val="F17CCD50985B4A2FB9E212D9DB6DE84F"/>
    <w:rsid w:val="00990725"/>
  </w:style>
  <w:style w:type="paragraph" w:customStyle="1" w:styleId="82C282AF6AF74C0D95A7D0E7910673F6">
    <w:name w:val="82C282AF6AF74C0D95A7D0E7910673F6"/>
    <w:rsid w:val="00990725"/>
  </w:style>
  <w:style w:type="paragraph" w:customStyle="1" w:styleId="AE8084AA284140ADA6E1BEA6ACB1E102">
    <w:name w:val="AE8084AA284140ADA6E1BEA6ACB1E102"/>
    <w:rsid w:val="00990725"/>
  </w:style>
  <w:style w:type="paragraph" w:customStyle="1" w:styleId="60421E4DE3E9400FB901D1732FD3C504">
    <w:name w:val="60421E4DE3E9400FB901D1732FD3C504"/>
    <w:rsid w:val="00990725"/>
  </w:style>
  <w:style w:type="paragraph" w:customStyle="1" w:styleId="05253C0E109845F4980A221FB278BACB">
    <w:name w:val="05253C0E109845F4980A221FB278BACB"/>
    <w:rsid w:val="009907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b45f38d2-ab8d-4b89-958d-441a7900dc19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2021-05-12T00:00:00</HeaderDate>
    <Office/>
    <Dnr>S2021/04133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PANP3H6M3MHX-1495422866-4914</_dlc_DocId>
    <_dlc_DocIdUrl xmlns="a68c6c55-4fbb-48c7-bd04-03a904b43046">
      <Url>https://dhs.sp.regeringskansliet.se/dep/s/FS_fragor/_layouts/15/DocIdRedir.aspx?ID=PANP3H6M3MHX-1495422866-4914</Url>
      <Description>PANP3H6M3MHX-1495422866-4914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2021-05-12T00:00:00</HeaderDate>
    <Office/>
    <Dnr>S2021/04133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F0B11-0193-4412-B013-4D0B641CD773}"/>
</file>

<file path=customXml/itemProps2.xml><?xml version="1.0" encoding="utf-8"?>
<ds:datastoreItem xmlns:ds="http://schemas.openxmlformats.org/officeDocument/2006/customXml" ds:itemID="{1C816126-5C2D-4185-8489-C9375C16D5BA}"/>
</file>

<file path=customXml/itemProps3.xml><?xml version="1.0" encoding="utf-8"?>
<ds:datastoreItem xmlns:ds="http://schemas.openxmlformats.org/officeDocument/2006/customXml" ds:itemID="{E88EEA6E-D34B-4E47-BBC1-6EC7893F4F37}"/>
</file>

<file path=customXml/itemProps4.xml><?xml version="1.0" encoding="utf-8"?>
<ds:datastoreItem xmlns:ds="http://schemas.openxmlformats.org/officeDocument/2006/customXml" ds:itemID="{1C816126-5C2D-4185-8489-C9375C16D5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A25F74-6117-435C-8AA1-FB775A73B7C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88EEA6E-D34B-4E47-BBC1-6EC7893F4F37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B2A25F74-6117-435C-8AA1-FB775A73B7C1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2773 Gårdsförsäljning i Skåne (002).docx</dc:title>
  <dc:subject/>
  <dc:creator>Paula Ericson</dc:creator>
  <cp:keywords/>
  <dc:description/>
  <cp:lastModifiedBy>Maria Zetterström</cp:lastModifiedBy>
  <cp:revision>3</cp:revision>
  <dcterms:created xsi:type="dcterms:W3CDTF">2021-05-11T13:01:00Z</dcterms:created>
  <dcterms:modified xsi:type="dcterms:W3CDTF">2021-05-11T13:48:00Z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bbd3ffbd-91d2-4f16-b538-c7e90b541743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