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3E82B" w14:textId="77777777" w:rsidR="00920C20" w:rsidRDefault="00920C20" w:rsidP="00DA0661">
      <w:pPr>
        <w:pStyle w:val="Rubrik"/>
      </w:pPr>
      <w:bookmarkStart w:id="0" w:name="Start"/>
      <w:bookmarkEnd w:id="0"/>
      <w:r>
        <w:t xml:space="preserve">Svar på fråga 2020/21:282 av </w:t>
      </w:r>
      <w:r w:rsidRPr="00920C20">
        <w:t xml:space="preserve">Ann-Christine From </w:t>
      </w:r>
      <w:proofErr w:type="spellStart"/>
      <w:r w:rsidRPr="00920C20">
        <w:t>Utterstedt</w:t>
      </w:r>
      <w:proofErr w:type="spellEnd"/>
      <w:r>
        <w:t xml:space="preserve"> (SD)</w:t>
      </w:r>
      <w:r w:rsidR="00D903EF">
        <w:t xml:space="preserve"> </w:t>
      </w:r>
      <w:r>
        <w:t>Syrgas på äldreboenden</w:t>
      </w:r>
    </w:p>
    <w:p w14:paraId="414E8260" w14:textId="77777777" w:rsidR="00920C20" w:rsidRDefault="00920C20" w:rsidP="00920C20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om jag anser att Socialstyrelsens riktlinjer om syrgas för äldre covid-19-patienter är tillfredsställande, eller om jag avser att verka för att riktlinjerna snarast ändras så att syrgas kan erbjudas äldre vid andnöd och syrebrist.</w:t>
      </w:r>
    </w:p>
    <w:p w14:paraId="7BEC8506" w14:textId="77777777" w:rsidR="00920C20" w:rsidRDefault="00920C20" w:rsidP="00920C20">
      <w:pPr>
        <w:pStyle w:val="Brdtext"/>
      </w:pPr>
      <w:r w:rsidRPr="00920C20">
        <w:t>Jag vill börja med att understryka</w:t>
      </w:r>
      <w:r>
        <w:t>, som jag även gjorde i det interpellationssvar jag gav frågeställaren den 15 oktober,</w:t>
      </w:r>
      <w:r w:rsidRPr="00920C20">
        <w:t xml:space="preserve"> att hälso- och sjukvård ska ges på lika villkor i Sverige. Alla, oavsett ålder, har samma rätt till en individuell medicinsk bedömning. Om en viss behandling bedöms medicinskt lämplig ska personen också få den.</w:t>
      </w:r>
    </w:p>
    <w:p w14:paraId="3BB82374" w14:textId="77777777" w:rsidR="00D903EF" w:rsidRDefault="00D903EF" w:rsidP="00920C20">
      <w:pPr>
        <w:pStyle w:val="Brdtext"/>
      </w:pPr>
      <w:r w:rsidRPr="00DB4115">
        <w:t>Medicinska råd och riktlinjer är en fråga för vårdgivarna, professionen och berörda expertmyndigheter.</w:t>
      </w:r>
      <w:r>
        <w:t xml:space="preserve"> </w:t>
      </w:r>
      <w:r w:rsidRPr="00DB4115">
        <w:t>Det är alltid ansvarig läkare som efter en medicinsk bedömning avgör vilka insatser som är lämpliga för varje enskild patient</w:t>
      </w:r>
      <w:r>
        <w:t xml:space="preserve">. </w:t>
      </w:r>
      <w:r w:rsidRPr="00074E3D">
        <w:t xml:space="preserve">Socialstyrelsen </w:t>
      </w:r>
      <w:r w:rsidR="00B60D72">
        <w:t>gör</w:t>
      </w:r>
      <w:r w:rsidRPr="00074E3D">
        <w:t xml:space="preserve">, liksom andra myndigheter, självständiga </w:t>
      </w:r>
      <w:r w:rsidR="00B60D72">
        <w:t xml:space="preserve">bedömningar som </w:t>
      </w:r>
      <w:r w:rsidRPr="00074E3D">
        <w:t>regeringen varken kan eller ska styra</w:t>
      </w:r>
      <w:r w:rsidR="00B60D72">
        <w:t>.</w:t>
      </w:r>
    </w:p>
    <w:p w14:paraId="2234DEC0" w14:textId="77777777" w:rsidR="00CA7465" w:rsidRDefault="00A718DF" w:rsidP="00A718DF">
      <w:pPr>
        <w:pStyle w:val="Brdtext"/>
      </w:pPr>
      <w:r w:rsidRPr="00A718DF">
        <w:t>Granskning och lärande inför framtiden är viktigt.</w:t>
      </w:r>
      <w:r>
        <w:t xml:space="preserve"> Som jag även svarade i det nämnda interpellationssvaret till frågeställaren, har </w:t>
      </w:r>
      <w:r w:rsidRPr="00A718DF">
        <w:t>Inspektionen för vård och omsorg (IVO) i uppdrag att särskilt analysera vad covid-19 innebär för kvaliteten och säkerheten inom vård och omsorg</w:t>
      </w:r>
      <w:r>
        <w:t>.</w:t>
      </w:r>
      <w:r w:rsidRPr="00A718DF">
        <w:t xml:space="preserve"> </w:t>
      </w:r>
      <w:r>
        <w:t xml:space="preserve">IVO har fokuserat sin tillsyn </w:t>
      </w:r>
      <w:r w:rsidR="00B60D72">
        <w:t>på</w:t>
      </w:r>
      <w:r>
        <w:t xml:space="preserve"> att dels undersöka om patienter som bor på landets särskilda boenden för äldre får individuell bedömning av läkare även under pågående pandemi, dels undersöka </w:t>
      </w:r>
      <w:r w:rsidR="00B60D72">
        <w:t>om</w:t>
      </w:r>
      <w:r>
        <w:t xml:space="preserve"> patienterna får vård och behandling i enlighet med den bedömningen. IVO kommer att delredovisa resultaten i december i år.</w:t>
      </w:r>
    </w:p>
    <w:p w14:paraId="61523BC6" w14:textId="77777777" w:rsidR="00AC3CB9" w:rsidRDefault="00AC3CB9" w:rsidP="00920C20">
      <w:pPr>
        <w:pStyle w:val="Brdtext"/>
      </w:pPr>
      <w:r w:rsidRPr="00370B25">
        <w:lastRenderedPageBreak/>
        <w:t>Regeringen följer noggrant utvecklingen kring covid-19-pandemin och är beredd att vidta ytterligare åtgärder om det behövs</w:t>
      </w:r>
      <w:r>
        <w:t>.</w:t>
      </w:r>
    </w:p>
    <w:p w14:paraId="2ACBF478" w14:textId="77777777" w:rsidR="00920C20" w:rsidRDefault="00920C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929063647C4401D8A82EFE4E388439A"/>
          </w:placeholder>
          <w:dataBinding w:prefixMappings="xmlns:ns0='http://lp/documentinfo/RK' " w:xpath="/ns0:DocumentInfo[1]/ns0:BaseInfo[1]/ns0:HeaderDate[1]" w:storeItemID="{6E38D044-92B3-4223-8D87-FC963BFFD337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p w14:paraId="6D6E7BC1" w14:textId="77777777" w:rsidR="00920C20" w:rsidRDefault="00920C20" w:rsidP="004E7A8F">
      <w:pPr>
        <w:pStyle w:val="Brdtextutanavstnd"/>
      </w:pPr>
    </w:p>
    <w:p w14:paraId="428E84FD" w14:textId="77777777" w:rsidR="00920C20" w:rsidRDefault="00920C20" w:rsidP="004E7A8F">
      <w:pPr>
        <w:pStyle w:val="Brdtextutanavstnd"/>
      </w:pPr>
    </w:p>
    <w:p w14:paraId="7090AAB6" w14:textId="77777777" w:rsidR="00920C20" w:rsidRDefault="00920C20" w:rsidP="00422A41">
      <w:pPr>
        <w:pStyle w:val="Brdtext"/>
      </w:pPr>
      <w:r>
        <w:t>Lena Hallengren</w:t>
      </w:r>
    </w:p>
    <w:p w14:paraId="78F1E8EC" w14:textId="77777777" w:rsidR="00920C20" w:rsidRPr="00DB48AB" w:rsidRDefault="00920C20" w:rsidP="00DB48AB">
      <w:pPr>
        <w:pStyle w:val="Brdtext"/>
      </w:pPr>
    </w:p>
    <w:sectPr w:rsidR="00920C2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1F1B" w14:textId="77777777" w:rsidR="00315E2F" w:rsidRDefault="00315E2F" w:rsidP="00A87A54">
      <w:pPr>
        <w:spacing w:after="0" w:line="240" w:lineRule="auto"/>
      </w:pPr>
      <w:r>
        <w:separator/>
      </w:r>
    </w:p>
  </w:endnote>
  <w:endnote w:type="continuationSeparator" w:id="0">
    <w:p w14:paraId="6B3815C3" w14:textId="77777777" w:rsidR="00315E2F" w:rsidRDefault="00315E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18454" w14:textId="77777777" w:rsidR="00BD7D00" w:rsidRDefault="00BD7D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960E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7989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A677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A499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4EC3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DC8C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B885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6D8E16" w14:textId="77777777" w:rsidTr="00C26068">
      <w:trPr>
        <w:trHeight w:val="227"/>
      </w:trPr>
      <w:tc>
        <w:tcPr>
          <w:tcW w:w="4074" w:type="dxa"/>
        </w:tcPr>
        <w:p w14:paraId="3F15D9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533D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F0B4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04F25" w14:textId="77777777" w:rsidR="00315E2F" w:rsidRDefault="00315E2F" w:rsidP="00A87A54">
      <w:pPr>
        <w:spacing w:after="0" w:line="240" w:lineRule="auto"/>
      </w:pPr>
      <w:r>
        <w:separator/>
      </w:r>
    </w:p>
  </w:footnote>
  <w:footnote w:type="continuationSeparator" w:id="0">
    <w:p w14:paraId="378EE1CC" w14:textId="77777777" w:rsidR="00315E2F" w:rsidRDefault="00315E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A774" w14:textId="77777777" w:rsidR="00BD7D00" w:rsidRDefault="00BD7D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595F" w14:textId="77777777" w:rsidR="00BD7D00" w:rsidRDefault="00BD7D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0C20" w14:paraId="32DC4E68" w14:textId="77777777" w:rsidTr="00C93EBA">
      <w:trPr>
        <w:trHeight w:val="227"/>
      </w:trPr>
      <w:tc>
        <w:tcPr>
          <w:tcW w:w="5534" w:type="dxa"/>
        </w:tcPr>
        <w:p w14:paraId="5AC114C9" w14:textId="77777777" w:rsidR="00920C20" w:rsidRPr="007D73AB" w:rsidRDefault="00920C20">
          <w:pPr>
            <w:pStyle w:val="Sidhuvud"/>
          </w:pPr>
        </w:p>
      </w:tc>
      <w:tc>
        <w:tcPr>
          <w:tcW w:w="3170" w:type="dxa"/>
          <w:vAlign w:val="bottom"/>
        </w:tcPr>
        <w:p w14:paraId="3C473DAF" w14:textId="77777777" w:rsidR="00920C20" w:rsidRPr="007D73AB" w:rsidRDefault="00920C20" w:rsidP="00340DE0">
          <w:pPr>
            <w:pStyle w:val="Sidhuvud"/>
          </w:pPr>
        </w:p>
      </w:tc>
      <w:tc>
        <w:tcPr>
          <w:tcW w:w="1134" w:type="dxa"/>
        </w:tcPr>
        <w:p w14:paraId="1416342D" w14:textId="77777777" w:rsidR="00920C20" w:rsidRDefault="00920C20" w:rsidP="005A703A">
          <w:pPr>
            <w:pStyle w:val="Sidhuvud"/>
          </w:pPr>
        </w:p>
      </w:tc>
    </w:tr>
    <w:tr w:rsidR="00920C20" w14:paraId="0E6B2E5D" w14:textId="77777777" w:rsidTr="00C93EBA">
      <w:trPr>
        <w:trHeight w:val="1928"/>
      </w:trPr>
      <w:tc>
        <w:tcPr>
          <w:tcW w:w="5534" w:type="dxa"/>
        </w:tcPr>
        <w:p w14:paraId="48B8BE21" w14:textId="77777777" w:rsidR="00920C20" w:rsidRPr="00340DE0" w:rsidRDefault="00920C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F79AE3" wp14:editId="50FDE86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62C35D" w14:textId="77777777" w:rsidR="00920C20" w:rsidRPr="00710A6C" w:rsidRDefault="00920C20" w:rsidP="00EE3C0F">
          <w:pPr>
            <w:pStyle w:val="Sidhuvud"/>
            <w:rPr>
              <w:b/>
            </w:rPr>
          </w:pPr>
        </w:p>
        <w:p w14:paraId="51EDBCA6" w14:textId="77777777" w:rsidR="00920C20" w:rsidRDefault="00920C20" w:rsidP="00EE3C0F">
          <w:pPr>
            <w:pStyle w:val="Sidhuvud"/>
          </w:pPr>
        </w:p>
        <w:p w14:paraId="286AFB81" w14:textId="77777777" w:rsidR="00920C20" w:rsidRDefault="00920C20" w:rsidP="00EE3C0F">
          <w:pPr>
            <w:pStyle w:val="Sidhuvud"/>
          </w:pPr>
        </w:p>
        <w:p w14:paraId="2B3F5D7B" w14:textId="77777777" w:rsidR="00920C20" w:rsidRDefault="00920C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3A5DAD2A4F4D6C999709E734C94CFA"/>
            </w:placeholder>
            <w:dataBinding w:prefixMappings="xmlns:ns0='http://lp/documentinfo/RK' " w:xpath="/ns0:DocumentInfo[1]/ns0:BaseInfo[1]/ns0:Dnr[1]" w:storeItemID="{6E38D044-92B3-4223-8D87-FC963BFFD337}"/>
            <w:text/>
          </w:sdtPr>
          <w:sdtEndPr/>
          <w:sdtContent>
            <w:p w14:paraId="38F1F474" w14:textId="77777777" w:rsidR="00920C20" w:rsidRDefault="00CD0BFB" w:rsidP="00EE3C0F">
              <w:pPr>
                <w:pStyle w:val="Sidhuvud"/>
              </w:pPr>
              <w:r>
                <w:t>S2020/07857/SOF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1BEAF9EB9A47339C1020B6B8AD4A5D"/>
            </w:placeholder>
            <w:showingPlcHdr/>
            <w:dataBinding w:prefixMappings="xmlns:ns0='http://lp/documentinfo/RK' " w:xpath="/ns0:DocumentInfo[1]/ns0:BaseInfo[1]/ns0:DocNumber[1]" w:storeItemID="{6E38D044-92B3-4223-8D87-FC963BFFD337}"/>
            <w:text/>
          </w:sdtPr>
          <w:sdtEndPr/>
          <w:sdtContent>
            <w:p w14:paraId="353BC588" w14:textId="77777777" w:rsidR="00920C20" w:rsidRDefault="00920C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15BF82" w14:textId="77777777" w:rsidR="00920C20" w:rsidRDefault="00920C20" w:rsidP="00EE3C0F">
          <w:pPr>
            <w:pStyle w:val="Sidhuvud"/>
          </w:pPr>
        </w:p>
      </w:tc>
      <w:tc>
        <w:tcPr>
          <w:tcW w:w="1134" w:type="dxa"/>
        </w:tcPr>
        <w:p w14:paraId="4A60B48B" w14:textId="77777777" w:rsidR="00920C20" w:rsidRDefault="00920C20" w:rsidP="0094502D">
          <w:pPr>
            <w:pStyle w:val="Sidhuvud"/>
          </w:pPr>
        </w:p>
        <w:p w14:paraId="7AFB1BEC" w14:textId="77777777" w:rsidR="00920C20" w:rsidRPr="0094502D" w:rsidRDefault="00920C20" w:rsidP="00EC71A6">
          <w:pPr>
            <w:pStyle w:val="Sidhuvud"/>
          </w:pPr>
        </w:p>
      </w:tc>
    </w:tr>
    <w:tr w:rsidR="00920C20" w14:paraId="6B84044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DD764C6C9164553AE393FE1C2F71D3F"/>
            </w:placeholder>
          </w:sdtPr>
          <w:sdtEndPr>
            <w:rPr>
              <w:b w:val="0"/>
            </w:rPr>
          </w:sdtEndPr>
          <w:sdtContent>
            <w:p w14:paraId="40DE628D" w14:textId="77777777" w:rsidR="003C0E25" w:rsidRPr="003C0E25" w:rsidRDefault="003C0E25" w:rsidP="00340DE0">
              <w:pPr>
                <w:pStyle w:val="Sidhuvud"/>
                <w:rPr>
                  <w:b/>
                </w:rPr>
              </w:pPr>
              <w:r w:rsidRPr="003C0E25">
                <w:rPr>
                  <w:b/>
                </w:rPr>
                <w:t>Socialdepartementet</w:t>
              </w:r>
            </w:p>
            <w:p w14:paraId="2E77A0FA" w14:textId="77777777" w:rsidR="00920C20" w:rsidRDefault="003C0E25" w:rsidP="00340DE0">
              <w:pPr>
                <w:pStyle w:val="Sidhuvud"/>
              </w:pPr>
              <w:r w:rsidRPr="003C0E25">
                <w:t>Socialministern</w:t>
              </w:r>
            </w:p>
          </w:sdtContent>
        </w:sdt>
        <w:p w14:paraId="3E6763EC" w14:textId="77777777" w:rsidR="00CD0BFB" w:rsidRDefault="00CD0BFB" w:rsidP="00CD0BFB">
          <w:pPr>
            <w:rPr>
              <w:rFonts w:asciiTheme="majorHAnsi" w:hAnsiTheme="majorHAnsi"/>
              <w:sz w:val="19"/>
            </w:rPr>
          </w:pPr>
        </w:p>
        <w:p w14:paraId="1F712B0E" w14:textId="77777777" w:rsidR="00CD0BFB" w:rsidRDefault="00CD0BFB" w:rsidP="00CD0BFB">
          <w:pPr>
            <w:rPr>
              <w:rFonts w:asciiTheme="majorHAnsi" w:hAnsiTheme="majorHAnsi"/>
              <w:sz w:val="19"/>
            </w:rPr>
          </w:pPr>
        </w:p>
        <w:p w14:paraId="538D7527" w14:textId="77777777" w:rsidR="00CD0BFB" w:rsidRDefault="00CD0BFB" w:rsidP="00CD0BFB">
          <w:pPr>
            <w:rPr>
              <w:rFonts w:asciiTheme="majorHAnsi" w:hAnsiTheme="majorHAnsi"/>
              <w:sz w:val="19"/>
            </w:rPr>
          </w:pPr>
        </w:p>
        <w:p w14:paraId="74D4346D" w14:textId="77777777" w:rsidR="00CD0BFB" w:rsidRDefault="00CD0BFB" w:rsidP="00CD0BFB">
          <w:pPr>
            <w:rPr>
              <w:rFonts w:asciiTheme="majorHAnsi" w:hAnsiTheme="majorHAnsi"/>
              <w:sz w:val="19"/>
            </w:rPr>
          </w:pPr>
        </w:p>
        <w:p w14:paraId="01D0EF72" w14:textId="3CFF8191" w:rsidR="00CD0BFB" w:rsidRPr="00CD0BFB" w:rsidRDefault="00CD0BFB" w:rsidP="00CD0BFB"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60B75255F1AC4A48A186D1115C8EEAF9"/>
          </w:placeholder>
          <w:dataBinding w:prefixMappings="xmlns:ns0='http://lp/documentinfo/RK' " w:xpath="/ns0:DocumentInfo[1]/ns0:BaseInfo[1]/ns0:Recipient[1]" w:storeItemID="{6E38D044-92B3-4223-8D87-FC963BFFD337}"/>
          <w:text w:multiLine="1"/>
        </w:sdtPr>
        <w:sdtEndPr/>
        <w:sdtContent>
          <w:tc>
            <w:tcPr>
              <w:tcW w:w="3170" w:type="dxa"/>
            </w:tcPr>
            <w:p w14:paraId="477E9E5D" w14:textId="77777777" w:rsidR="00920C20" w:rsidRDefault="003C0E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8E273C" w14:textId="77777777" w:rsidR="00920C20" w:rsidRDefault="00920C20" w:rsidP="003E6020">
          <w:pPr>
            <w:pStyle w:val="Sidhuvud"/>
          </w:pPr>
        </w:p>
      </w:tc>
    </w:tr>
  </w:tbl>
  <w:p w14:paraId="42A536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E3D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E2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E2F"/>
    <w:rsid w:val="00321621"/>
    <w:rsid w:val="00323EF7"/>
    <w:rsid w:val="003240E1"/>
    <w:rsid w:val="00326C03"/>
    <w:rsid w:val="00327474"/>
    <w:rsid w:val="003277B5"/>
    <w:rsid w:val="0033353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98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E2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D59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D1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C4C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C2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8D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CB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D7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D0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727"/>
    <w:rsid w:val="00C93EBA"/>
    <w:rsid w:val="00CA0BD8"/>
    <w:rsid w:val="00CA2FD7"/>
    <w:rsid w:val="00CA69E3"/>
    <w:rsid w:val="00CA6B28"/>
    <w:rsid w:val="00CA72BB"/>
    <w:rsid w:val="00CA7465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3B6"/>
    <w:rsid w:val="00CD09EF"/>
    <w:rsid w:val="00CD0BFB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3E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11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A9E0E8"/>
  <w15:docId w15:val="{F8D2F8CF-40C0-4110-84DE-B22E5CC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A5DAD2A4F4D6C999709E734C94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682F7-44CD-4D91-B455-BD0EBF1FD59F}"/>
      </w:docPartPr>
      <w:docPartBody>
        <w:p w:rsidR="007D5D3E" w:rsidRDefault="00C422E2" w:rsidP="00C422E2">
          <w:pPr>
            <w:pStyle w:val="E23A5DAD2A4F4D6C999709E734C94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BEAF9EB9A47339C1020B6B8AD4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D74D3-81AA-4E6E-A990-E903F895D72F}"/>
      </w:docPartPr>
      <w:docPartBody>
        <w:p w:rsidR="007D5D3E" w:rsidRDefault="00C422E2" w:rsidP="00C422E2">
          <w:pPr>
            <w:pStyle w:val="0D1BEAF9EB9A47339C1020B6B8AD4A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764C6C9164553AE393FE1C2F71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BC825-AB20-47ED-BEBD-EED36BAFBF8D}"/>
      </w:docPartPr>
      <w:docPartBody>
        <w:p w:rsidR="007D5D3E" w:rsidRDefault="00C422E2" w:rsidP="00C422E2">
          <w:pPr>
            <w:pStyle w:val="8DD764C6C9164553AE393FE1C2F71D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75255F1AC4A48A186D1115C8EE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8ABC3-8832-4704-9E78-366DDCEE226A}"/>
      </w:docPartPr>
      <w:docPartBody>
        <w:p w:rsidR="007D5D3E" w:rsidRDefault="00C422E2" w:rsidP="00C422E2">
          <w:pPr>
            <w:pStyle w:val="60B75255F1AC4A48A186D1115C8EEA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9063647C4401D8A82EFE4E3884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B00BF-939C-4CB0-B621-98EAC865FAE1}"/>
      </w:docPartPr>
      <w:docPartBody>
        <w:p w:rsidR="007D5D3E" w:rsidRDefault="00C422E2" w:rsidP="00C422E2">
          <w:pPr>
            <w:pStyle w:val="D929063647C4401D8A82EFE4E388439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E2"/>
    <w:rsid w:val="007D5D3E"/>
    <w:rsid w:val="00C422E2"/>
    <w:rsid w:val="00D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9EB10696524F3386670BFB1885B158">
    <w:name w:val="2E9EB10696524F3386670BFB1885B158"/>
    <w:rsid w:val="00C422E2"/>
  </w:style>
  <w:style w:type="character" w:styleId="Platshllartext">
    <w:name w:val="Placeholder Text"/>
    <w:basedOn w:val="Standardstycketeckensnitt"/>
    <w:uiPriority w:val="99"/>
    <w:semiHidden/>
    <w:rsid w:val="00C422E2"/>
    <w:rPr>
      <w:noProof w:val="0"/>
      <w:color w:val="808080"/>
    </w:rPr>
  </w:style>
  <w:style w:type="paragraph" w:customStyle="1" w:styleId="34BD2507091D4251A92E284587D9CA4D">
    <w:name w:val="34BD2507091D4251A92E284587D9CA4D"/>
    <w:rsid w:val="00C422E2"/>
  </w:style>
  <w:style w:type="paragraph" w:customStyle="1" w:styleId="6F57719084114F1984CB2CE4B97096AF">
    <w:name w:val="6F57719084114F1984CB2CE4B97096AF"/>
    <w:rsid w:val="00C422E2"/>
  </w:style>
  <w:style w:type="paragraph" w:customStyle="1" w:styleId="0A1A530FE1C94BD1A9CD9181129659EE">
    <w:name w:val="0A1A530FE1C94BD1A9CD9181129659EE"/>
    <w:rsid w:val="00C422E2"/>
  </w:style>
  <w:style w:type="paragraph" w:customStyle="1" w:styleId="E23A5DAD2A4F4D6C999709E734C94CFA">
    <w:name w:val="E23A5DAD2A4F4D6C999709E734C94CFA"/>
    <w:rsid w:val="00C422E2"/>
  </w:style>
  <w:style w:type="paragraph" w:customStyle="1" w:styleId="0D1BEAF9EB9A47339C1020B6B8AD4A5D">
    <w:name w:val="0D1BEAF9EB9A47339C1020B6B8AD4A5D"/>
    <w:rsid w:val="00C422E2"/>
  </w:style>
  <w:style w:type="paragraph" w:customStyle="1" w:styleId="A42886F2DF494760B8C9EB2AC806D024">
    <w:name w:val="A42886F2DF494760B8C9EB2AC806D024"/>
    <w:rsid w:val="00C422E2"/>
  </w:style>
  <w:style w:type="paragraph" w:customStyle="1" w:styleId="5EB70CF5A3AE44C2A229CCEEF953BD7F">
    <w:name w:val="5EB70CF5A3AE44C2A229CCEEF953BD7F"/>
    <w:rsid w:val="00C422E2"/>
  </w:style>
  <w:style w:type="paragraph" w:customStyle="1" w:styleId="03401CD2053B43439F7DF045AC6C1C98">
    <w:name w:val="03401CD2053B43439F7DF045AC6C1C98"/>
    <w:rsid w:val="00C422E2"/>
  </w:style>
  <w:style w:type="paragraph" w:customStyle="1" w:styleId="8DD764C6C9164553AE393FE1C2F71D3F">
    <w:name w:val="8DD764C6C9164553AE393FE1C2F71D3F"/>
    <w:rsid w:val="00C422E2"/>
  </w:style>
  <w:style w:type="paragraph" w:customStyle="1" w:styleId="60B75255F1AC4A48A186D1115C8EEAF9">
    <w:name w:val="60B75255F1AC4A48A186D1115C8EEAF9"/>
    <w:rsid w:val="00C422E2"/>
  </w:style>
  <w:style w:type="paragraph" w:customStyle="1" w:styleId="0D1BEAF9EB9A47339C1020B6B8AD4A5D1">
    <w:name w:val="0D1BEAF9EB9A47339C1020B6B8AD4A5D1"/>
    <w:rsid w:val="00C422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D764C6C9164553AE393FE1C2F71D3F1">
    <w:name w:val="8DD764C6C9164553AE393FE1C2F71D3F1"/>
    <w:rsid w:val="00C422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FD9A8F81334ADD84879B6544B7BA2C">
    <w:name w:val="FCFD9A8F81334ADD84879B6544B7BA2C"/>
    <w:rsid w:val="00C422E2"/>
  </w:style>
  <w:style w:type="paragraph" w:customStyle="1" w:styleId="2E10D0C04A024AA2842A2ADD69D236B5">
    <w:name w:val="2E10D0C04A024AA2842A2ADD69D236B5"/>
    <w:rsid w:val="00C422E2"/>
  </w:style>
  <w:style w:type="paragraph" w:customStyle="1" w:styleId="D8625CC1B3E1416DA0C20684044A81A0">
    <w:name w:val="D8625CC1B3E1416DA0C20684044A81A0"/>
    <w:rsid w:val="00C422E2"/>
  </w:style>
  <w:style w:type="paragraph" w:customStyle="1" w:styleId="F9894153221247BFA8DA15E04B2DC6B8">
    <w:name w:val="F9894153221247BFA8DA15E04B2DC6B8"/>
    <w:rsid w:val="00C422E2"/>
  </w:style>
  <w:style w:type="paragraph" w:customStyle="1" w:styleId="81BD2441C8F6462FADF661FD3B8CDF31">
    <w:name w:val="81BD2441C8F6462FADF661FD3B8CDF31"/>
    <w:rsid w:val="00C422E2"/>
  </w:style>
  <w:style w:type="paragraph" w:customStyle="1" w:styleId="D929063647C4401D8A82EFE4E388439A">
    <w:name w:val="D929063647C4401D8A82EFE4E388439A"/>
    <w:rsid w:val="00C422E2"/>
  </w:style>
  <w:style w:type="paragraph" w:customStyle="1" w:styleId="6FCE41441352405D884E6D31A39794E5">
    <w:name w:val="6FCE41441352405D884E6D31A39794E5"/>
    <w:rsid w:val="00C42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0b3d87b7-c153-4335-bcca-28681a06cb66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2020-11-04T00:00:00</HeaderDate>
    <Office/>
    <Dnr>S2020/07857/SOF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PANP3H6M3MHX-1975032798-2077</_dlc_DocId>
    <_dlc_DocIdUrl xmlns="a68c6c55-4fbb-48c7-bd04-03a904b43046">
      <Url>https://dhs.sp.regeringskansliet.se/dep/s/SOF_fraga/_layouts/15/DocIdRedir.aspx?ID=PANP3H6M3MHX-1975032798-2077</Url>
      <Description>PANP3H6M3MHX-1975032798-2077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E7C5-BC97-47C8-8A79-87A1A7BEB393}"/>
</file>

<file path=customXml/itemProps2.xml><?xml version="1.0" encoding="utf-8"?>
<ds:datastoreItem xmlns:ds="http://schemas.openxmlformats.org/officeDocument/2006/customXml" ds:itemID="{97177DB6-6D16-4F16-8E2B-7BBD6A358A10}"/>
</file>

<file path=customXml/itemProps3.xml><?xml version="1.0" encoding="utf-8"?>
<ds:datastoreItem xmlns:ds="http://schemas.openxmlformats.org/officeDocument/2006/customXml" ds:itemID="{6E38D044-92B3-4223-8D87-FC963BFFD337}"/>
</file>

<file path=customXml/itemProps4.xml><?xml version="1.0" encoding="utf-8"?>
<ds:datastoreItem xmlns:ds="http://schemas.openxmlformats.org/officeDocument/2006/customXml" ds:itemID="{2E427AE6-EDCC-444B-ABAB-85C2A618061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177DB6-6D16-4F16-8E2B-7BBD6A358A10}">
  <ds:schemaRefs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5E1B2CA-7B29-4549-9792-7E9363CB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6835656-4C52-4AB7-9B72-CB958EB11FAD}"/>
</file>

<file path=customXml/itemProps8.xml><?xml version="1.0" encoding="utf-8"?>
<ds:datastoreItem xmlns:ds="http://schemas.openxmlformats.org/officeDocument/2006/customXml" ds:itemID="{4BFDDD90-5FEA-48AF-9282-631A785B9C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282_Syrgas på äldreboenden.docx</dc:title>
  <dc:subject/>
  <dc:creator>Johanna Hedström</dc:creator>
  <cp:keywords/>
  <dc:description/>
  <cp:lastModifiedBy>Johanna Hedström</cp:lastModifiedBy>
  <cp:revision>3</cp:revision>
  <dcterms:created xsi:type="dcterms:W3CDTF">2020-10-28T08:34:00Z</dcterms:created>
  <dcterms:modified xsi:type="dcterms:W3CDTF">2020-11-02T14:38:00Z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S2020/07857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5471ee1b-59c3-4394-84e2-0504c158a271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